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176/NQ-HĐND năm 2024 tán thành chủ trương sắp xếp đơn vị hành chính cấp xã giai đoạn 2023-2025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176/NQ-HĐND</w:t>
      </w:r>
    </w:p>
    <w:p>
      <w:r>
        <w:t>Vĩnh Long, ngày 10 tháng 7 năm 2024</w:t>
      </w:r>
    </w:p>
    <w:p>
      <w:r>
        <w:t>NGHỊ QUYẾT</w:t>
      </w:r>
    </w:p>
    <w:p>
      <w:r>
        <w:t>TÁN THÀNH CHỦ TRƯƠNG SẮP XẾP ĐƠN VỊ HÀNH CHÍNH CẤP XÃ GIAI ĐOẠN 2023 - 2025 CỦA TỈNH VĨNH LONG</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18-NQ/TW ngày 25/10/2017 của Ban Chấp hành Trung ương Đảng về một số vấn đề về tiếp tục đổi mới, sắp xếp tổ chức bộ máy của hệ thống chính trị tinh gọn, hoạt động hiệu lực, hiệu quả;</w:t>
      </w:r>
    </w:p>
    <w:p>
      <w:r>
        <w:t>Căn cứ Nghị quyết số 37-NQ/TW ngày 24/12/2018 của Bộ Chính trị về việc sắp xếp các đơn vị hành chính cấp huyện và cấp xã; Kết luận số 48-KL/TW ngày 30/01/2023 Bộ Chính trị về tiếp tục thực hiện sắp xếp đơn vị hành chính cấp huyện, cấp xã giai đoạn 2023 - 2030;</w:t>
      </w:r>
    </w:p>
    <w:p>
      <w:r>
        <w:t>Căn cứ Nghị quyết số 1211/2016/UBTVQH13 ngày 25/5/2016 của Ủy ban Thường vụ Quốc hội về tiêu chuẩn của đơn vị hành chính và phân loại đơn vị hành chính đã được Sửa đổi, bổ sung một số điều theo Nghị quyết số 27/2022/UBTVQH15 ngày 21/9/2022;</w:t>
      </w:r>
    </w:p>
    <w:p>
      <w:r>
        <w:t>Căn cứ Nghị quyết số 35/2023/UBTVQH15 ngày 12/7/2023 của Ủy ban Thường vụ Quốc hội về việc sắp xếp đơn vị hành chính cấp huyện, cấp xã giai đoạn 2023 - 2030; Nghị quyết số 117/NQ-CP ngày 30/7/2023 của Chính phủ ban hành Kế hoạch thực hiện sắp xếp đơn vị hành chính cấp huyện, cấp xã giai đoạn 2023 - 2025;</w:t>
      </w:r>
    </w:p>
    <w:p>
      <w:r>
        <w:t>Căn cứ Nghị định số 54/2018/NĐ-CP ngày 16/4/2018 của Chính phủ hướng dẫn việc lấy ý kiến cử tri về thành lập, giải thể, nhập, chia, điều chỉnh địa giới đơn vị hành chính; Nghị định số 66/2023/NĐ-CP ngày 24/8/2023 của Chính phủ sửa đổi, bổ sung một số điều của Nghị định số 54/2018/NĐ-CP ngày 16/4/2018 của Chính phủ;</w:t>
      </w:r>
    </w:p>
    <w:p>
      <w:r>
        <w:t>Xét Tờ trình số 113/TTr-UBND ngày 20/6/2024 của Ủy ban nhân dân tỉnh Vĩnh Long về việc tán thành chủ trương sắp xếp đơn vị hành chính cấp huyện, xã giai đoạn 2023 - 2025 của tỉnh Vĩnh Long; Báo cáo thẩm tra của Ban Pháp chế Hội đồng nhân dân tỉnh; ý kiến thảo luận của đại biểu Hội đồng nhân dân tỉnh tại kỳ họp.</w:t>
      </w:r>
    </w:p>
    <w:p>
      <w:r>
        <w:t>QUYẾT NGHỊ:</w:t>
      </w:r>
    </w:p>
    <w:p>
      <w:r>
        <w:t>Điều 1.    Tán thành chủ trương sắp xếp đơn vị hành chính cấp xã giai đoạn 2023 - 2025 của tỉnh Vĩnh Long với nội dung như sau:</w:t>
      </w:r>
    </w:p>
    <w:p>
      <w:r>
        <w:t>1.    Nhập nguyên trạng toàn bộ diện tích tự nhiên và quy mô dân số của xã Tân Hưng vào xã Tân An Thạnh thành 01 đơn vị hành chính cấp xã mới, lấy tên là xã Tân An Thạnh.</w:t>
      </w:r>
    </w:p>
    <w:p>
      <w:r>
        <w:t>Sau sắp xếp, huyện Bình Tân còn lại 09 đơn vị hành chính cấp xã trực thuộc, bao gồm 01 thị trấn (thị trấn Tân Quới) và 08 xã (Mỹ Thuận, Nguyễn Văn Thành, Thành Lợi, Thành Trung, Tân Bình, Tân Thành, Tân Lược, Tân An Thạnh).</w:t>
      </w:r>
    </w:p>
    <w:p>
      <w:r>
        <w:t>2.    Nhập nguyên trạng toàn bộ diện tích tự nhiên và quy mô dân số của xã Phú Đức vào thị trấn Long Hồ thành 01 đơn vị hành chính cấp xã mới, lấy tên là thị trấn Long Hồ.</w:t>
      </w:r>
    </w:p>
    <w:p>
      <w:r>
        <w:t>Sau sắp xếp, huyện Long Hồ còn lại 14 đơn vị hành chính cấp xã trực thuộc, bao gồm 01 thị trấn (thị trấn Long Hồ) và 13 xã (Long Phước, Thạnh Quới, Bình Hòa Phước, Hòa Ninh, Đồng Phú, Thanh Đức, Lộc Hòa, Long An, Hòa Phú, Tân Hạnh, Phước Hậu, Phú Quới, An Bình).</w:t>
      </w:r>
    </w:p>
    <w:p>
      <w:r>
        <w:t>3.    Nhập nguyên trạng toàn bộ diện tích tự nhiên và quy mô dân số của xã Thiện Mỹ vào thị trấn Trà Ôn thành 01 đơn vị hành chính cấp xã mới, lấy tên là thị trấn Trà Ôn.</w:t>
      </w:r>
    </w:p>
    <w:p>
      <w:r>
        <w:t>Sau sắp xếp, huyện Trà Ôn còn lại 13 đơn vị hành chính cấp xã trực thuộc, bao gồm 01 thị trấn (thị trấn Trà Ôn) và 12 xã (Hòa Bình, Hựu Thành, Lục Sĩ Thành, Nhơn Bình, Phú Thành, Tân Mỹ, Thới Hòa, Thuận Thới, Tích Thiện, Trà Côn, Vĩnh Xuân, Xuân Hiệp).</w:t>
      </w:r>
    </w:p>
    <w:p>
      <w:r>
        <w:t>4.    Nhập nguyên trạng toàn bộ diện tích tự nhiên và quy mô dân số của xã Tường Lộc vào thị trấn Tam Bình thành 01 đơn vị hành chính cấp xã mới, lấy tên là thị trấn Tam Bình.</w:t>
      </w:r>
    </w:p>
    <w:p>
      <w:r>
        <w:t>Sau sắp xếp, huyện Tam Bình còn lại 16 đơn vị hành chính cấp xã trực thuộc, bao gồm 01 thị trấn (thị trấn Tam Bình) và 15 xã (Bình Ninh, Hậu Lộc, Hòa Hiệp, Hòa Lộc, Hòa Thạnh, Loan Mỹ, Long Phú, Mỹ Lộc, Mỹ Thạnh Trung, Ngãi Tứ, Phú Lộc, Phú Thịnh, Song Phú, Tân Lộc, Tân Phú).</w:t>
      </w:r>
    </w:p>
    <w:p>
      <w:r>
        <w:t>5.    Nhập nguyên trạng toàn bộ diện tích tự nhiên và quy mô dân số của Phường 2 vào Phường 1 thành 01 đơn vị hành chính cấp xã mới, lấy tên là Phường 1.</w:t>
      </w:r>
    </w:p>
    <w:p>
      <w:r>
        <w:t>Sau sắp xếp, thành phố Vĩnh Long còn lại 10 đơn vị hành chính cấp xã trực thuộc, bao gồm 10 phường: phường 1, phường 3, phường 4, phường 5, phường 8, phường 9, Tân Hòa, Tân Hội, Tân Ngãi, Trường An.</w:t>
      </w:r>
    </w:p>
    <w:p>
      <w:r>
        <w:t>Điều 2. Điều khoản thi hành</w:t>
      </w:r>
    </w:p>
    <w:p>
      <w:r>
        <w:t>1.    Giao Ủy ban nhân dân tỉnh Vĩnh Long hoàn chỉnh hồ sơ trình cấp có thẩm quyền xem xét, quyết định.</w:t>
      </w:r>
    </w:p>
    <w:p>
      <w:r>
        <w:t>2.    Giao Thường trực Hội đồng nhân dân, các Ban Hội đồng nhân dân, các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Bộ Nội vụ;</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