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2023 dự toán và phân bổ ngân sách địa phương năm 2024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175/NQ-HĐND</w:t>
      </w:r>
    </w:p>
    <w:p>
      <w:r>
        <w:t>Điện Biên, ngày 08 tháng 12 năm 2023</w:t>
      </w:r>
    </w:p>
    <w:p>
      <w:r>
        <w:t>NGHỊ QUYẾT</w:t>
      </w:r>
    </w:p>
    <w:p>
      <w:r>
        <w:t>VỀ DỰ TOÁN VÀ PHÂN BỔ NGÂN SÁCH ĐỊA PHƯƠNG NĂM 2024</w:t>
      </w:r>
    </w:p>
    <w:p>
      <w:r>
        <w:t>HỘI ĐỒNG NHÂN DÂN TỈNH ĐIỆN BIÊN</w:t>
      </w:r>
    </w:p>
    <w:p>
      <w:r>
        <w:t>KHÓA XV, KỲ HỌP THỨ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104/2023/QH15 ngày 10 tháng 11 năm 2023 của Quốc hội khoá XV về dự toán ngân sách nhà nước năm 2024;</w:t>
      </w:r>
    </w:p>
    <w:p>
      <w:r>
        <w:t>Căn cứ Quyết định số 105/2023/QH15 của Quốc hội khoá XV về phân bổ trung ương 2024;</w:t>
      </w:r>
    </w:p>
    <w:p>
      <w:r>
        <w:t>Xét đề nghị của UBND tỉnh tại Báo cáo số 5370/BC-UBND ngày 20 tháng 11 năm 2023 của Ủy ban nhân dân tỉnh về tình hình thực hiện nhiệm vụ thu, chi ngân sách địa phương năm 2023, dự toán và phân bổ dự toán ngân sách địa phương năm 2024; Báo cáo thẩm tra số 125/BC-BKTNS ngày 03 tháng 12 năm 2023 của Ban Kinh tế - Ngân sách Hội đồng nhân dân tỉnh; ý kiến thảo luận của đại biểu Hội đồng nhân dân tỉnh tại kỳ họp.</w:t>
      </w:r>
    </w:p>
    <w:p>
      <w:r>
        <w:t>QUYẾT NGHỊ:</w:t>
      </w:r>
    </w:p>
    <w:p>
      <w:r>
        <w:t>Điều 1 . Quyết định dự toán và phân bổ ngân sách địa phương năm 2024, cụ thể như sau:</w:t>
      </w:r>
    </w:p>
    <w:p>
      <w:r>
        <w:t>1. Tổng thu ngân sách nhà nước trên địa bàn: 1.924.600 triệu đồng.</w:t>
      </w:r>
    </w:p>
    <w:p>
      <w:r>
        <w:t>- Thu nội địa: 1.909.600 triệu đồng.</w:t>
      </w:r>
    </w:p>
    <w:p>
      <w:r>
        <w:t>- Thu từ hoạt động xuất, nhập khẩu: 15.000 triệu đồng.</w:t>
      </w:r>
    </w:p>
    <w:p>
      <w:r>
        <w:t>2. Tổng thu ngân sách địa phương: 14.192.178 triệu đồng.</w:t>
      </w:r>
    </w:p>
    <w:p>
      <w:r>
        <w:t>- Thu ngân sách nhà nước trên địa bàn ngân sách địa phương được hưởng theo phân cấp: 1.825.200 triệu đồng;</w:t>
      </w:r>
    </w:p>
    <w:p>
      <w:r>
        <w:t>- Thu bổ sung từ ngân sách trung ương: 12.366.978 triệu đồng, trong đó:</w:t>
      </w:r>
    </w:p>
    <w:p>
      <w:r>
        <w:t>+ Bổ sung cân đối ngân sách địa phương: 7.751.984 triệu đồng;</w:t>
      </w:r>
    </w:p>
    <w:p>
      <w:r>
        <w:t>+ Bổ sung để thực hiện chính sách tiền lương theo quy định hiện hành: 715.682 triệu đồng;</w:t>
      </w:r>
    </w:p>
    <w:p>
      <w:r>
        <w:t>+ Bổ sung có mục tiêu: 3.899.312 triệu đồng.</w:t>
      </w:r>
    </w:p>
    <w:p>
      <w:r>
        <w:t>3. Tổng chi ngân sách địa phương: 14.257.578 triệu đồng.</w:t>
      </w:r>
    </w:p>
    <w:p>
      <w:r>
        <w:t>3.1. Chi cân đối ngân sách địa phương: 10.633.059 triệu đồng, bao gồm:</w:t>
      </w:r>
    </w:p>
    <w:p>
      <w:r>
        <w:t>- Chi đầu tư phát triển: 1.561.812 triệu đồng;</w:t>
      </w:r>
    </w:p>
    <w:p>
      <w:r>
        <w:t>- Chi thường xuyên: 8.800.171 triệu đồng;</w:t>
      </w:r>
    </w:p>
    <w:p>
      <w:r>
        <w:t>- Chi trả lãi, phí các khoản do chính quyền địa phương vay: 7.700 triệu đồng;</w:t>
      </w:r>
    </w:p>
    <w:p>
      <w:r>
        <w:t>- Chi bổ sung quỹ dự trữ tài chính: 1.000 triệu đồng;</w:t>
      </w:r>
    </w:p>
    <w:p>
      <w:r>
        <w:t>- Dự phòng ngân sách: 211.615 triệu đồng;</w:t>
      </w:r>
    </w:p>
    <w:p>
      <w:r>
        <w:t>- Chi tạo nguồn, điều chỉnh tiền lương: 50.761 triệu đồng.</w:t>
      </w:r>
    </w:p>
    <w:p>
      <w:r>
        <w:t>3.2. Chi từ nguồn bổ sung có mục tiêu từ ngân sách trung ương để thực hiện các chương trình mục tiêu và nhiệm vụ khác: 3.624.519 triệu đồng.</w:t>
      </w:r>
    </w:p>
    <w:p>
      <w:r>
        <w:t>- Chi chương trình Mục tiêu quốc gia: 2.106.644 triệu đồng;</w:t>
      </w:r>
    </w:p>
    <w:p>
      <w:r>
        <w:t>- Chi đầu tư để thực hiện các chương trình mục tiêu, nhiệm vụ: 1.426.320 triệu đồng;</w:t>
      </w:r>
    </w:p>
    <w:p>
      <w:r>
        <w:t>- Chi từ nguồn hỗ trợ thực hiện các chế độ, chính sách theo quy định (vốn sự nghiệp): 91.555 triệu đồng.</w:t>
      </w:r>
    </w:p>
    <w:p>
      <w:r>
        <w:t>4. Bội chi ngân sách địa phương: 65.400 triệu đồng;</w:t>
      </w:r>
    </w:p>
    <w:p>
      <w:r>
        <w:t>5. Tổng mức vay của ngân sách địa phương: 75.000 triệu đồng .</w:t>
      </w:r>
    </w:p>
    <w:p>
      <w:r>
        <w:t>(Chi tiết thu, chi ngân sách địa phương tại các biểu số 15, 16, 17, 18 kèm theo Nghị quyết này).</w:t>
      </w:r>
    </w:p>
    <w:p>
      <w:r>
        <w:t>6. Phân bổ ngân sách địa phương</w:t>
      </w:r>
    </w:p>
    <w:p>
      <w:r>
        <w:t>(Chi tiết tại các biểu số 30, 32, 33, 34, 35, 36, 37, 38, 39, 41, 42 kèm theo Nghị quyết này) .</w:t>
      </w:r>
    </w:p>
    <w:p>
      <w:r>
        <w:t>Điều 2 .  Tổ chức thực hiện</w:t>
      </w:r>
    </w:p>
    <w:p>
      <w:r>
        <w:t>1. Giao Ủy ban nhân dân tỉnh có trách nhiệm chỉ đạo, điều hành dự toán thu, chi ngân sách địa phương năm 2024 theo Nghị quyết này, đảm bảo đúng chế độ, chính sách và các quy định hiện hành của Nhà nước. Phấn đấu tăng thu, tiết kiệm chi, chống lãng phí, sử dụng có hiệu quả ngân sách nhà nước.</w:t>
      </w:r>
    </w:p>
    <w:p>
      <w:r>
        <w:t>2. Trong quá trình điều hành ngân sách có vấn đề phát sinh cần giải quyết, giao Thường trực Hội đồng nhân dân tỉnh phối hợp với Ủy ban nhân dân tỉnh xem xét, xử lý theo thẩm quyền và báo cáo Hội đồng nhân dân tỉnh tại kỳ họp gần nhất.</w:t>
      </w:r>
    </w:p>
    <w:p>
      <w:r>
        <w:t>3.   Giao Thường trực Hội đồng nhân dân, các Ban của Hội đồng nhân dân, các Tổ đại biểu Hội đồng nhân dân và đại biểu Hội đồng nhân dân tỉnh giám sát việc thực hiện Nghị quyết.</w:t>
      </w:r>
    </w:p>
    <w:p>
      <w:r>
        <w:t>Điều 3. Hiệu lực thi hành</w:t>
      </w:r>
    </w:p>
    <w:p>
      <w:r>
        <w:t>Nghị quyết này có hiệu lực thi hành kể từ ngày được Hội đồng nhân tỉnh thông qua.</w:t>
      </w:r>
    </w:p>
    <w:p>
      <w:r>
        <w:t>Nghị quyết này được Hội đồng nhân tỉnh Điện Biên khóa XV, kỳ họp thứ Mười ba thông qua ngày 08 tháng 12 năm 2023./.</w:t>
      </w:r>
    </w:p>
    <w:p>
      <w:r>
        <w:t>Nơi nhận:</w:t>
      </w:r>
    </w:p>
    <w:p>
      <w:r>
        <w:t>- Ủy ban Thường vụ Quốc hội;</w:t>
      </w:r>
    </w:p>
    <w:p>
      <w:r>
        <w:t>- Chính phủ;</w:t>
      </w:r>
    </w:p>
    <w:p>
      <w:r>
        <w:t>- Bộ Tài chính;</w:t>
      </w:r>
    </w:p>
    <w:p>
      <w:r>
        <w:t>- TT Tỉnh ủy, TT HĐND tỉnh, LĐ UBND tỉnh;</w:t>
      </w:r>
    </w:p>
    <w:p>
      <w:r>
        <w:t>- Ủy ban MTTQ Việt Nam tỉnh;</w:t>
      </w:r>
    </w:p>
    <w:p>
      <w:r>
        <w:t>- Đại biểu Quốc hội tỉnh; đại biểu HĐND tỉnh;</w:t>
      </w:r>
    </w:p>
    <w:p>
      <w:r>
        <w:t>- Các Sở, ban, ngành, đoàn thể tỉnh;</w:t>
      </w:r>
    </w:p>
    <w:p>
      <w:r>
        <w:t>- LĐ, CV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KT. CHỦ TỊCH</w:t>
      </w:r>
    </w:p>
    <w:p>
      <w:r>
        <w:t>PHÓ CHỦ TỊCH</w:t>
      </w:r>
    </w:p>
    <w:p>
      <w:r>
        <w:t>Giàng Thị Hoa</w:t>
      </w:r>
    </w:p>
    <w:p>
      <w:r>
        <w:t>Biểu mẫu số 15 - NĐ 31/2017/NĐ-CP</w:t>
      </w:r>
    </w:p>
    <w:p>
      <w:r>
        <w:t>CÂN ĐỐI NGÂN SÁCH ĐỊA PHƯƠNG NĂM 2024</w:t>
      </w:r>
    </w:p>
    <w:p>
      <w:r>
        <w:t>(Kèm theo Nghị quyết số: 175/NQ-HĐND ngày 08 tháng 12 năm 2023 của Hội đồng nhân dân tỉnh Điện Biên)</w:t>
      </w:r>
    </w:p>
    <w:p>
      <w:r>
        <w:t>Đơn vị tính: Triệu đồng</w:t>
      </w:r>
    </w:p>
    <w:p>
      <w:r>
        <w:t>STT</w:t>
      </w:r>
    </w:p>
    <w:p>
      <w:r>
        <w:t>Nội dung</w:t>
      </w:r>
    </w:p>
    <w:p>
      <w:r>
        <w:t>Dự toán năm 2023</w:t>
      </w:r>
    </w:p>
    <w:p>
      <w:r>
        <w:t>Ước thực hiện năm 2023</w:t>
      </w:r>
    </w:p>
    <w:p>
      <w:r>
        <w:t>Dự toán năm 2024</w:t>
      </w:r>
    </w:p>
    <w:p>
      <w:r>
        <w:t>So sánh (1)</w:t>
      </w:r>
    </w:p>
    <w:p>
      <w:r>
        <w:t>Tuyệt đối</w:t>
      </w:r>
    </w:p>
    <w:p>
      <w:r>
        <w:t>Tương đối (%)</w:t>
      </w:r>
    </w:p>
    <w:p>
      <w:r>
        <w:t>A</w:t>
      </w:r>
    </w:p>
    <w:p>
      <w:r>
        <w:t>B</w:t>
      </w:r>
    </w:p>
    <w:p>
      <w:r>
        <w:t>1</w:t>
      </w:r>
    </w:p>
    <w:p>
      <w:r>
        <w:t>2</w:t>
      </w:r>
    </w:p>
    <w:p>
      <w:r>
        <w:t>3</w:t>
      </w:r>
    </w:p>
    <w:p>
      <w:r>
        <w:t>4</w:t>
      </w:r>
    </w:p>
    <w:p>
      <w:r>
        <w:t>5</w:t>
      </w:r>
    </w:p>
    <w:p>
      <w:r>
        <w:t>A</w:t>
      </w:r>
    </w:p>
    <w:p>
      <w:r>
        <w:t>TỔNG NGUỒN THU NSĐP</w:t>
      </w:r>
    </w:p>
    <w:p>
      <w:r>
        <w:t>14,272,826</w:t>
      </w:r>
    </w:p>
    <w:p>
      <w:r>
        <w:t>13,805,469</w:t>
      </w:r>
    </w:p>
    <w:p>
      <w:r>
        <w:t>14,192,178</w:t>
      </w:r>
    </w:p>
    <w:p>
      <w:r>
        <w:t>386,709</w:t>
      </w:r>
    </w:p>
    <w:p>
      <w:r>
        <w:t>102.80%</w:t>
      </w:r>
    </w:p>
    <w:p>
      <w:r>
        <w:t>I</w:t>
      </w:r>
    </w:p>
    <w:p>
      <w:r>
        <w:t>Thu NSĐP được hưởng theo phân cấp</w:t>
      </w:r>
    </w:p>
    <w:p>
      <w:r>
        <w:t>2,315,700</w:t>
      </w:r>
    </w:p>
    <w:p>
      <w:r>
        <w:t>1,474,220</w:t>
      </w:r>
    </w:p>
    <w:p>
      <w:r>
        <w:t>1,825,200</w:t>
      </w:r>
    </w:p>
    <w:p>
      <w:r>
        <w:t>350,980</w:t>
      </w:r>
    </w:p>
    <w:p>
      <w:r>
        <w:t>123.81%</w:t>
      </w:r>
    </w:p>
    <w:p>
      <w:r>
        <w:t>-</w:t>
      </w:r>
    </w:p>
    <w:p>
      <w:r>
        <w:t>Thu NSĐP hưởng 100%</w:t>
      </w:r>
    </w:p>
    <w:p>
      <w:r>
        <w:t>1,729,100</w:t>
      </w:r>
    </w:p>
    <w:p>
      <w:r>
        <w:t>965,180</w:t>
      </w:r>
    </w:p>
    <w:p>
      <w:r>
        <w:t>1,289,600</w:t>
      </w:r>
    </w:p>
    <w:p>
      <w:r>
        <w:t>324,420</w:t>
      </w:r>
    </w:p>
    <w:p>
      <w:r>
        <w:t>133.61%</w:t>
      </w:r>
    </w:p>
    <w:p>
      <w:r>
        <w:t>-</w:t>
      </w:r>
    </w:p>
    <w:p>
      <w:r>
        <w:t>Thu NSĐP hưởng từ các khoản thu phân chia</w:t>
      </w:r>
    </w:p>
    <w:p>
      <w:r>
        <w:t>586,600</w:t>
      </w:r>
    </w:p>
    <w:p>
      <w:r>
        <w:t>509,040</w:t>
      </w:r>
    </w:p>
    <w:p>
      <w:r>
        <w:t>535,600</w:t>
      </w:r>
    </w:p>
    <w:p>
      <w:r>
        <w:t>26,560</w:t>
      </w:r>
    </w:p>
    <w:p>
      <w:r>
        <w:t>105.22%</w:t>
      </w:r>
    </w:p>
    <w:p>
      <w:r>
        <w:t>II</w:t>
      </w:r>
    </w:p>
    <w:p>
      <w:r>
        <w:t>Thu bổ sung từ ngân sách cấp trên</w:t>
      </w:r>
    </w:p>
    <w:p>
      <w:r>
        <w:t>11,957,126</w:t>
      </w:r>
    </w:p>
    <w:p>
      <w:r>
        <w:t>12,069,271</w:t>
      </w:r>
    </w:p>
    <w:p>
      <w:r>
        <w:t>12,366,978</w:t>
      </w:r>
    </w:p>
    <w:p>
      <w:r>
        <w:t>297,707</w:t>
      </w:r>
    </w:p>
    <w:p>
      <w:r>
        <w:t>102.47%</w:t>
      </w:r>
    </w:p>
    <w:p>
      <w:r>
        <w:t>-</w:t>
      </w:r>
    </w:p>
    <w:p>
      <w:r>
        <w:t>Thu bổ sung cân đối ngân sách</w:t>
      </w:r>
    </w:p>
    <w:p>
      <w:r>
        <w:t>7,599,984</w:t>
      </w:r>
    </w:p>
    <w:p>
      <w:r>
        <w:t>7,599,984</w:t>
      </w:r>
    </w:p>
    <w:p>
      <w:r>
        <w:t>7,751,984</w:t>
      </w:r>
    </w:p>
    <w:p>
      <w:r>
        <w:t>152,000</w:t>
      </w:r>
    </w:p>
    <w:p>
      <w:r>
        <w:t>102.00%</w:t>
      </w:r>
    </w:p>
    <w:p>
      <w:r>
        <w:t>-</w:t>
      </w:r>
    </w:p>
    <w:p>
      <w:r>
        <w:t>Thu bổ sung có mục tiêu</w:t>
      </w:r>
    </w:p>
    <w:p>
      <w:r>
        <w:t>4,357,142</w:t>
      </w:r>
    </w:p>
    <w:p>
      <w:r>
        <w:t>4,469,287</w:t>
      </w:r>
    </w:p>
    <w:p>
      <w:r>
        <w:t>3,899,312</w:t>
      </w:r>
    </w:p>
    <w:p>
      <w:r>
        <w:t>-569,975</w:t>
      </w:r>
    </w:p>
    <w:p>
      <w:r>
        <w:t>87.25%</w:t>
      </w:r>
    </w:p>
    <w:p>
      <w:r>
        <w:t>-</w:t>
      </w:r>
    </w:p>
    <w:p>
      <w:r>
        <w:t>Bổ sung để thực hiện chính sách tiền lương theo quy định hiện hành</w:t>
      </w:r>
    </w:p>
    <w:p>
      <w:r>
        <w:t>715,682</w:t>
      </w:r>
    </w:p>
    <w:p>
      <w:r>
        <w:t>III</w:t>
      </w:r>
    </w:p>
    <w:p>
      <w:r>
        <w:t>Thu ủng hộ đóng góp</w:t>
      </w:r>
    </w:p>
    <w:p>
      <w:r>
        <w:t>39,824</w:t>
      </w:r>
    </w:p>
    <w:p>
      <w:r>
        <w:t>-39,824</w:t>
      </w:r>
    </w:p>
    <w:p>
      <w:r>
        <w:t>IV</w:t>
      </w:r>
    </w:p>
    <w:p>
      <w:r>
        <w:t>Thu chuyển nguồn từ năm trước chuyển sang</w:t>
      </w:r>
    </w:p>
    <w:p>
      <w:r>
        <w:t>212,957</w:t>
      </w:r>
    </w:p>
    <w:p>
      <w:r>
        <w:t>-212,957</w:t>
      </w:r>
    </w:p>
    <w:p>
      <w:r>
        <w:t>V</w:t>
      </w:r>
    </w:p>
    <w:p>
      <w:r>
        <w:t>Thu viện trợ</w:t>
      </w:r>
    </w:p>
    <w:p>
      <w:r>
        <w:t>597</w:t>
      </w:r>
    </w:p>
    <w:p>
      <w:r>
        <w:t>-597</w:t>
      </w:r>
    </w:p>
    <w:p>
      <w:r>
        <w:t>VI</w:t>
      </w:r>
    </w:p>
    <w:p>
      <w:r>
        <w:t>Thu từ ngân sách cấp dưới nộp lên</w:t>
      </w:r>
    </w:p>
    <w:p>
      <w:r>
        <w:t>8,600</w:t>
      </w:r>
    </w:p>
    <w:p>
      <w:r>
        <w:t>B</w:t>
      </w:r>
    </w:p>
    <w:p>
      <w:r>
        <w:t>TỔNG CHI NSĐP</w:t>
      </w:r>
    </w:p>
    <w:p>
      <w:r>
        <w:t>14,341,126</w:t>
      </w:r>
    </w:p>
    <w:p>
      <w:r>
        <w:t>13,657,997</w:t>
      </w:r>
    </w:p>
    <w:p>
      <w:r>
        <w:t>14,257,578</w:t>
      </w:r>
    </w:p>
    <w:p>
      <w:r>
        <w:t>-83,548</w:t>
      </w:r>
    </w:p>
    <w:p>
      <w:r>
        <w:t>99.42%</w:t>
      </w:r>
    </w:p>
    <w:p>
      <w:r>
        <w:t>I</w:t>
      </w:r>
    </w:p>
    <w:p>
      <w:r>
        <w:t>Tổng chi cân đối NSĐP</w:t>
      </w:r>
    </w:p>
    <w:p>
      <w:r>
        <w:t>9,983,984</w:t>
      </w:r>
    </w:p>
    <w:p>
      <w:r>
        <w:t>9,413,556</w:t>
      </w:r>
    </w:p>
    <w:p>
      <w:r>
        <w:t>10,633,059</w:t>
      </w:r>
    </w:p>
    <w:p>
      <w:r>
        <w:t>649,075</w:t>
      </w:r>
    </w:p>
    <w:p>
      <w:r>
        <w:t>106.50%</w:t>
      </w:r>
    </w:p>
    <w:p>
      <w:r>
        <w:t>-</w:t>
      </w:r>
    </w:p>
    <w:p>
      <w:r>
        <w:t>Chi đầu tư phát triển</w:t>
      </w:r>
    </w:p>
    <w:p>
      <w:r>
        <w:t>1,942,495</w:t>
      </w:r>
    </w:p>
    <w:p>
      <w:r>
        <w:t>1,277,455</w:t>
      </w:r>
    </w:p>
    <w:p>
      <w:r>
        <w:t>1,561,812</w:t>
      </w:r>
    </w:p>
    <w:p>
      <w:r>
        <w:t>-380,683</w:t>
      </w:r>
    </w:p>
    <w:p>
      <w:r>
        <w:t>80.40%</w:t>
      </w:r>
    </w:p>
    <w:p>
      <w:r>
        <w:t>-</w:t>
      </w:r>
    </w:p>
    <w:p>
      <w:r>
        <w:t>Chi thường xuyên</w:t>
      </w:r>
    </w:p>
    <w:p>
      <w:r>
        <w:t>7,807,285</w:t>
      </w:r>
    </w:p>
    <w:p>
      <w:r>
        <w:t>8,130,832</w:t>
      </w:r>
    </w:p>
    <w:p>
      <w:r>
        <w:t>8,800,171</w:t>
      </w:r>
    </w:p>
    <w:p>
      <w:r>
        <w:t>992,886</w:t>
      </w:r>
    </w:p>
    <w:p>
      <w:r>
        <w:t>112.72%</w:t>
      </w:r>
    </w:p>
    <w:p>
      <w:r>
        <w:t>-</w:t>
      </w:r>
    </w:p>
    <w:p>
      <w:r>
        <w:t>Chi trả nợ lãi các khoản do chính quyền địa phương vay</w:t>
      </w:r>
    </w:p>
    <w:p>
      <w:r>
        <w:t>3,600</w:t>
      </w:r>
    </w:p>
    <w:p>
      <w:r>
        <w:t>4,269</w:t>
      </w:r>
    </w:p>
    <w:p>
      <w:r>
        <w:t>7,700</w:t>
      </w:r>
    </w:p>
    <w:p>
      <w:r>
        <w:t>4,100</w:t>
      </w:r>
    </w:p>
    <w:p>
      <w:r>
        <w:t>213.89%</w:t>
      </w:r>
    </w:p>
    <w:p>
      <w:r>
        <w:t>-</w:t>
      </w:r>
    </w:p>
    <w:p>
      <w:r>
        <w:t>Chi bổ sung quỹ dự trữ tài chính</w:t>
      </w:r>
    </w:p>
    <w:p>
      <w:r>
        <w:t>1,000</w:t>
      </w:r>
    </w:p>
    <w:p>
      <w:r>
        <w:t>1,000</w:t>
      </w:r>
    </w:p>
    <w:p>
      <w:r>
        <w:t>1,000</w:t>
      </w:r>
    </w:p>
    <w:p>
      <w:r>
        <w:t>100%</w:t>
      </w:r>
    </w:p>
    <w:p>
      <w:r>
        <w:t>-</w:t>
      </w:r>
    </w:p>
    <w:p>
      <w:r>
        <w:t>Dự phòng ngân sách</w:t>
      </w:r>
    </w:p>
    <w:p>
      <w:r>
        <w:t>198,314</w:t>
      </w:r>
    </w:p>
    <w:p>
      <w:r>
        <w:t>211,615</w:t>
      </w:r>
    </w:p>
    <w:p>
      <w:r>
        <w:t>13,301</w:t>
      </w:r>
    </w:p>
    <w:p>
      <w:r>
        <w:t>106.71%</w:t>
      </w:r>
    </w:p>
    <w:p>
      <w:r>
        <w:t>-</w:t>
      </w:r>
    </w:p>
    <w:p>
      <w:r>
        <w:t>Chi tạo nguồn, điều chỉnh tiền lương</w:t>
      </w:r>
    </w:p>
    <w:p>
      <w:r>
        <w:t>31,290</w:t>
      </w:r>
    </w:p>
    <w:p>
      <w:r>
        <w:t>50,761</w:t>
      </w:r>
    </w:p>
    <w:p>
      <w:r>
        <w:t>19,471</w:t>
      </w:r>
    </w:p>
    <w:p>
      <w:r>
        <w:t>II</w:t>
      </w:r>
    </w:p>
    <w:p>
      <w:r>
        <w:t>Chi các chương trình mục tiêu, nhiệm vụ</w:t>
      </w:r>
    </w:p>
    <w:p>
      <w:r>
        <w:t>4,357,142</w:t>
      </w:r>
    </w:p>
    <w:p>
      <w:r>
        <w:t>4,244,441</w:t>
      </w:r>
    </w:p>
    <w:p>
      <w:r>
        <w:t>3,624,519</w:t>
      </w:r>
    </w:p>
    <w:p>
      <w:r>
        <w:t>-732,623</w:t>
      </w:r>
    </w:p>
    <w:p>
      <w:r>
        <w:t>83.19%</w:t>
      </w:r>
    </w:p>
    <w:p>
      <w:r>
        <w:t>-</w:t>
      </w:r>
    </w:p>
    <w:p>
      <w:r>
        <w:t>Chi các chương trình mục tiêu quốc gia</w:t>
      </w:r>
    </w:p>
    <w:p>
      <w:r>
        <w:t>2,113,938</w:t>
      </w:r>
    </w:p>
    <w:p>
      <w:r>
        <w:t>1,984,664</w:t>
      </w:r>
    </w:p>
    <w:p>
      <w:r>
        <w:t>2,106,644</w:t>
      </w:r>
    </w:p>
    <w:p>
      <w:r>
        <w:t>-7,294</w:t>
      </w:r>
    </w:p>
    <w:p>
      <w:r>
        <w:t>-</w:t>
      </w:r>
    </w:p>
    <w:p>
      <w:r>
        <w:t>Chi bổ sung có mục tiêu (vốn đầu tư phát triển)</w:t>
      </w:r>
    </w:p>
    <w:p>
      <w:r>
        <w:t>2,148,294</w:t>
      </w:r>
    </w:p>
    <w:p>
      <w:r>
        <w:t>2,148,294</w:t>
      </w:r>
    </w:p>
    <w:p>
      <w:r>
        <w:t>1,426,320</w:t>
      </w:r>
    </w:p>
    <w:p>
      <w:r>
        <w:t>-721,974</w:t>
      </w:r>
    </w:p>
    <w:p>
      <w:r>
        <w:t>66.39%</w:t>
      </w:r>
    </w:p>
    <w:p>
      <w:r>
        <w:t>-</w:t>
      </w:r>
    </w:p>
    <w:p>
      <w:r>
        <w:t>Chi bổ sung có mục tiêu (kinhh phí sự nghiệp)</w:t>
      </w:r>
    </w:p>
    <w:p>
      <w:r>
        <w:t>94,910</w:t>
      </w:r>
    </w:p>
    <w:p>
      <w:r>
        <w:t>111,483</w:t>
      </w:r>
    </w:p>
    <w:p>
      <w:r>
        <w:t>91,555</w:t>
      </w:r>
    </w:p>
    <w:p>
      <w:r>
        <w:t>-3,355</w:t>
      </w:r>
    </w:p>
    <w:p>
      <w:r>
        <w:t>96.47%</w:t>
      </w:r>
    </w:p>
    <w:p>
      <w:r>
        <w:t>C</w:t>
      </w:r>
    </w:p>
    <w:p>
      <w:r>
        <w:t>BỘI CHI NSĐP</w:t>
      </w:r>
    </w:p>
    <w:p>
      <w:r>
        <w:t>68,300</w:t>
      </w:r>
    </w:p>
    <w:p>
      <w:r>
        <w:t>61,736</w:t>
      </w:r>
    </w:p>
    <w:p>
      <w:r>
        <w:t>65,400</w:t>
      </w:r>
    </w:p>
    <w:p>
      <w:r>
        <w:t>-2,900</w:t>
      </w:r>
    </w:p>
    <w:p>
      <w:r>
        <w:t>95.75%</w:t>
      </w:r>
    </w:p>
    <w:p>
      <w:r>
        <w:t>D</w:t>
      </w:r>
    </w:p>
    <w:p>
      <w:r>
        <w:t>CHI TRẢ NỢ GỐC CỦA NSĐP</w:t>
      </w:r>
    </w:p>
    <w:p>
      <w:r>
        <w:t>9,600</w:t>
      </w:r>
    </w:p>
    <w:p>
      <w:r>
        <w:t>5,403</w:t>
      </w:r>
    </w:p>
    <w:p>
      <w:r>
        <w:t>9,600</w:t>
      </w:r>
    </w:p>
    <w:p>
      <w:r>
        <w:t>0</w:t>
      </w:r>
    </w:p>
    <w:p>
      <w:r>
        <w:t>100.00%</w:t>
      </w:r>
    </w:p>
    <w:p>
      <w:r>
        <w:t>-</w:t>
      </w:r>
    </w:p>
    <w:p>
      <w:r>
        <w:t>Từ nguồn vay để trả nợ gốc</w:t>
      </w:r>
    </w:p>
    <w:p>
      <w:r>
        <w:t>9,600</w:t>
      </w:r>
    </w:p>
    <w:p>
      <w:r>
        <w:t>5,403</w:t>
      </w:r>
    </w:p>
    <w:p>
      <w:r>
        <w:t>9,600</w:t>
      </w:r>
    </w:p>
    <w:p>
      <w:r>
        <w:t>0</w:t>
      </w:r>
    </w:p>
    <w:p>
      <w:r>
        <w:t>100.00%</w:t>
      </w:r>
    </w:p>
    <w:p>
      <w:r>
        <w:t>E</w:t>
      </w:r>
    </w:p>
    <w:p>
      <w:r>
        <w:t>TỔNG MỨC VAY CỦA NSĐP</w:t>
      </w:r>
    </w:p>
    <w:p>
      <w:r>
        <w:t>77,900</w:t>
      </w:r>
    </w:p>
    <w:p>
      <w:r>
        <w:t>67,139</w:t>
      </w:r>
    </w:p>
    <w:p>
      <w:r>
        <w:t>75,000</w:t>
      </w:r>
    </w:p>
    <w:p>
      <w:r>
        <w:t>-2,900</w:t>
      </w:r>
    </w:p>
    <w:p>
      <w:r>
        <w:t>96.28%</w:t>
      </w:r>
    </w:p>
    <w:p>
      <w:r>
        <w:t>-</w:t>
      </w:r>
    </w:p>
    <w:p>
      <w:r>
        <w:t>Vay để bù đắp bội chi</w:t>
      </w:r>
    </w:p>
    <w:p>
      <w:r>
        <w:t>68,300</w:t>
      </w:r>
    </w:p>
    <w:p>
      <w:r>
        <w:t>61,736</w:t>
      </w:r>
    </w:p>
    <w:p>
      <w:r>
        <w:t>65,400</w:t>
      </w:r>
    </w:p>
    <w:p>
      <w:r>
        <w:t>-2,900</w:t>
      </w:r>
    </w:p>
    <w:p>
      <w:r>
        <w:t>95.75%</w:t>
      </w:r>
    </w:p>
    <w:p>
      <w:r>
        <w:t>-</w:t>
      </w:r>
    </w:p>
    <w:p>
      <w:r>
        <w:t>Vay để trả nợ gốc</w:t>
      </w:r>
    </w:p>
    <w:p>
      <w:r>
        <w:t>9,600</w:t>
      </w:r>
    </w:p>
    <w:p>
      <w:r>
        <w:t>5,403</w:t>
      </w:r>
    </w:p>
    <w:p>
      <w:r>
        <w:t>9,600</w:t>
      </w:r>
    </w:p>
    <w:p>
      <w:r>
        <w:t>0</w:t>
      </w:r>
    </w:p>
    <w:p>
      <w:r>
        <w:t>100.00%</w:t>
      </w:r>
    </w:p>
    <w:p>
      <w:r>
        <w:t>Ghi chú: (1) Đối với các chỉ tiêu thu so sánh dự toán năm 2024 với ước thực hiện năm 2023; đối với các chỉ tiêu chi so sánh dự toán năm 2024 với dự toán năm 2023</w:t>
      </w:r>
    </w:p>
    <w:p>
      <w:r>
        <w:t>Biểu mẫu số 16 - NĐ 31/2017/NĐ-CP</w:t>
      </w:r>
    </w:p>
    <w:p>
      <w:r>
        <w:t>DỰ TOÁN THU NGÂN SÁCH NHÀ NƯỚC THEO LĨNH VỰC NĂM 2024</w:t>
      </w:r>
    </w:p>
    <w:p>
      <w:r>
        <w:t>(Kèm theo Nghị quyết số: 175/NQ-HĐND ngày 08 tháng 12 năm 2023 của Hội đồng nhân dân tỉnh Điện Biên)</w:t>
      </w:r>
    </w:p>
    <w:p>
      <w:r>
        <w:t>Đơn vị tính: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3</w:t>
      </w:r>
    </w:p>
    <w:p>
      <w:r>
        <w:t>4</w:t>
      </w:r>
    </w:p>
    <w:p>
      <w:r>
        <w:t>5</w:t>
      </w:r>
    </w:p>
    <w:p>
      <w:r>
        <w:t>6</w:t>
      </w:r>
    </w:p>
    <w:p>
      <w:r>
        <w:t>7=5/3</w:t>
      </w:r>
    </w:p>
    <w:p>
      <w:r>
        <w:t>8=6/4</w:t>
      </w:r>
    </w:p>
    <w:p>
      <w:r>
        <w:t>TỔNG THU NGÂN SÁCH NHÀ NƯỚC</w:t>
      </w:r>
    </w:p>
    <w:p>
      <w:r>
        <w:t>1,640,421</w:t>
      </w:r>
    </w:p>
    <w:p>
      <w:r>
        <w:t>1,514,641</w:t>
      </w:r>
    </w:p>
    <w:p>
      <w:r>
        <w:t>1,924,600</w:t>
      </w:r>
    </w:p>
    <w:p>
      <w:r>
        <w:t>1,825,200</w:t>
      </w:r>
    </w:p>
    <w:p>
      <w:r>
        <w:t>117.32%</w:t>
      </w:r>
    </w:p>
    <w:p>
      <w:r>
        <w:t>120.50%</w:t>
      </w:r>
    </w:p>
    <w:p>
      <w:r>
        <w:t>I</w:t>
      </w:r>
    </w:p>
    <w:p>
      <w:r>
        <w:t>Thu nội địa</w:t>
      </w:r>
    </w:p>
    <w:p>
      <w:r>
        <w:t>1,580,000</w:t>
      </w:r>
    </w:p>
    <w:p>
      <w:r>
        <w:t>1,474,220</w:t>
      </w:r>
    </w:p>
    <w:p>
      <w:r>
        <w:t>1,909,600</w:t>
      </w:r>
    </w:p>
    <w:p>
      <w:r>
        <w:t>1,825,200</w:t>
      </w:r>
    </w:p>
    <w:p>
      <w:r>
        <w:t>120.86%</w:t>
      </w:r>
    </w:p>
    <w:p>
      <w:r>
        <w:t>123.81%</w:t>
      </w:r>
    </w:p>
    <w:p>
      <w:r>
        <w:t>1</w:t>
      </w:r>
    </w:p>
    <w:p>
      <w:r>
        <w:t>Thu từ khu vực DNNN do trung ương quản lý</w:t>
      </w:r>
    </w:p>
    <w:p>
      <w:r>
        <w:t>222,000</w:t>
      </w:r>
    </w:p>
    <w:p>
      <w:r>
        <w:t>222,000</w:t>
      </w:r>
    </w:p>
    <w:p>
      <w:r>
        <w:t>249,000</w:t>
      </w:r>
    </w:p>
    <w:p>
      <w:r>
        <w:t>249,000</w:t>
      </w:r>
    </w:p>
    <w:p>
      <w:r>
        <w:t>112.16%</w:t>
      </w:r>
    </w:p>
    <w:p>
      <w:r>
        <w:t>112.16%</w:t>
      </w:r>
    </w:p>
    <w:p>
      <w:r>
        <w:t>Thuế giá trị gia tăng</w:t>
      </w:r>
    </w:p>
    <w:p>
      <w:r>
        <w:t>76,000</w:t>
      </w:r>
    </w:p>
    <w:p>
      <w:r>
        <w:t>76,000</w:t>
      </w:r>
    </w:p>
    <w:p>
      <w:r>
        <w:t>84,000</w:t>
      </w:r>
    </w:p>
    <w:p>
      <w:r>
        <w:t>84,000</w:t>
      </w:r>
    </w:p>
    <w:p>
      <w:r>
        <w:t>110.53%</w:t>
      </w:r>
    </w:p>
    <w:p>
      <w:r>
        <w:t>110.53%</w:t>
      </w:r>
    </w:p>
    <w:p>
      <w:r>
        <w:t>Thuế thu nhập doanh nghiệp</w:t>
      </w:r>
    </w:p>
    <w:p>
      <w:r>
        <w:t>9,000</w:t>
      </w:r>
    </w:p>
    <w:p>
      <w:r>
        <w:t>9,000</w:t>
      </w:r>
    </w:p>
    <w:p>
      <w:r>
        <w:t>3,000</w:t>
      </w:r>
    </w:p>
    <w:p>
      <w:r>
        <w:t>3,000</w:t>
      </w:r>
    </w:p>
    <w:p>
      <w:r>
        <w:t>33.33%</w:t>
      </w:r>
    </w:p>
    <w:p>
      <w:r>
        <w:t>33.33%</w:t>
      </w:r>
    </w:p>
    <w:p>
      <w:r>
        <w:t>Thuế tài nguyên</w:t>
      </w:r>
    </w:p>
    <w:p>
      <w:r>
        <w:t>137,000</w:t>
      </w:r>
    </w:p>
    <w:p>
      <w:r>
        <w:t>137,000</w:t>
      </w:r>
    </w:p>
    <w:p>
      <w:r>
        <w:t>162,000</w:t>
      </w:r>
    </w:p>
    <w:p>
      <w:r>
        <w:t>162,000</w:t>
      </w:r>
    </w:p>
    <w:p>
      <w:r>
        <w:t>118.25%</w:t>
      </w:r>
    </w:p>
    <w:p>
      <w:r>
        <w:t>118.25%</w:t>
      </w:r>
    </w:p>
    <w:p>
      <w:r>
        <w:t>2</w:t>
      </w:r>
    </w:p>
    <w:p>
      <w:r>
        <w:t>Thu từ khu vực DNNN do địa phương quản lý</w:t>
      </w:r>
    </w:p>
    <w:p>
      <w:r>
        <w:t>7,500</w:t>
      </w:r>
    </w:p>
    <w:p>
      <w:r>
        <w:t>7,500</w:t>
      </w:r>
    </w:p>
    <w:p>
      <w:r>
        <w:t>7,200</w:t>
      </w:r>
    </w:p>
    <w:p>
      <w:r>
        <w:t>7,200</w:t>
      </w:r>
    </w:p>
    <w:p>
      <w:r>
        <w:t>96.00%</w:t>
      </w:r>
    </w:p>
    <w:p>
      <w:r>
        <w:t>96.00%</w:t>
      </w:r>
    </w:p>
    <w:p>
      <w:r>
        <w:t>Thuế giá trị gia tăng</w:t>
      </w:r>
    </w:p>
    <w:p>
      <w:r>
        <w:t>3,500</w:t>
      </w:r>
    </w:p>
    <w:p>
      <w:r>
        <w:t>3,500</w:t>
      </w:r>
    </w:p>
    <w:p>
      <w:r>
        <w:t>3,200</w:t>
      </w:r>
    </w:p>
    <w:p>
      <w:r>
        <w:t>3,200</w:t>
      </w:r>
    </w:p>
    <w:p>
      <w:r>
        <w:t>91.43%</w:t>
      </w:r>
    </w:p>
    <w:p>
      <w:r>
        <w:t>91.43%</w:t>
      </w:r>
    </w:p>
    <w:p>
      <w:r>
        <w:t>Thuế thu nhập doanh nghiệp</w:t>
      </w:r>
    </w:p>
    <w:p>
      <w:r>
        <w:t>3,600</w:t>
      </w:r>
    </w:p>
    <w:p>
      <w:r>
        <w:t>3,600</w:t>
      </w:r>
    </w:p>
    <w:p>
      <w:r>
        <w:t>3,700</w:t>
      </w:r>
    </w:p>
    <w:p>
      <w:r>
        <w:t>3,700</w:t>
      </w:r>
    </w:p>
    <w:p>
      <w:r>
        <w:t>102.78%</w:t>
      </w:r>
    </w:p>
    <w:p>
      <w:r>
        <w:t>102.78%</w:t>
      </w:r>
    </w:p>
    <w:p>
      <w:r>
        <w:t>Thuế tài nguyên</w:t>
      </w:r>
    </w:p>
    <w:p>
      <w:r>
        <w:t>400</w:t>
      </w:r>
    </w:p>
    <w:p>
      <w:r>
        <w:t>400</w:t>
      </w:r>
    </w:p>
    <w:p>
      <w:r>
        <w:t>300</w:t>
      </w:r>
    </w:p>
    <w:p>
      <w:r>
        <w:t>300</w:t>
      </w:r>
    </w:p>
    <w:p>
      <w:r>
        <w:t>75.00%</w:t>
      </w:r>
    </w:p>
    <w:p>
      <w:r>
        <w:t>75.00%</w:t>
      </w:r>
    </w:p>
    <w:p>
      <w:r>
        <w:t>3</w:t>
      </w:r>
    </w:p>
    <w:p>
      <w:r>
        <w:t>Thu từ khu vực doanh nghiệp có vốn đầu tư nước ngoài</w:t>
      </w:r>
    </w:p>
    <w:p>
      <w:r>
        <w:t>2,300</w:t>
      </w:r>
    </w:p>
    <w:p>
      <w:r>
        <w:t>2,300</w:t>
      </w:r>
    </w:p>
    <w:p>
      <w:r>
        <w:t>800</w:t>
      </w:r>
    </w:p>
    <w:p>
      <w:r>
        <w:t>800</w:t>
      </w:r>
    </w:p>
    <w:p>
      <w:r>
        <w:t>34.78%</w:t>
      </w:r>
    </w:p>
    <w:p>
      <w:r>
        <w:t>34.78%</w:t>
      </w:r>
    </w:p>
    <w:p>
      <w:r>
        <w:t>Thuế giá trị gia tăng</w:t>
      </w:r>
    </w:p>
    <w:p>
      <w:r>
        <w:t>1,100</w:t>
      </w:r>
    </w:p>
    <w:p>
      <w:r>
        <w:t>1,100</w:t>
      </w:r>
    </w:p>
    <w:p>
      <w:r>
        <w:t>400</w:t>
      </w:r>
    </w:p>
    <w:p>
      <w:r>
        <w:t>400</w:t>
      </w:r>
    </w:p>
    <w:p>
      <w:r>
        <w:t>36.36%</w:t>
      </w:r>
    </w:p>
    <w:p>
      <w:r>
        <w:t>36.36%</w:t>
      </w:r>
    </w:p>
    <w:p>
      <w:r>
        <w:t>Thuế thu nhập doanh nghiệp</w:t>
      </w:r>
    </w:p>
    <w:p>
      <w:r>
        <w:t>1,200</w:t>
      </w:r>
    </w:p>
    <w:p>
      <w:r>
        <w:t>1,200</w:t>
      </w:r>
    </w:p>
    <w:p>
      <w:r>
        <w:t>400</w:t>
      </w:r>
    </w:p>
    <w:p>
      <w:r>
        <w:t>400</w:t>
      </w:r>
    </w:p>
    <w:p>
      <w:r>
        <w:t>33.33%</w:t>
      </w:r>
    </w:p>
    <w:p>
      <w:r>
        <w:t>33.33%</w:t>
      </w:r>
    </w:p>
    <w:p>
      <w:r>
        <w:t>4</w:t>
      </w:r>
    </w:p>
    <w:p>
      <w:r>
        <w:t>Thu từ khu vực kinh tế ngoài quốc doanh</w:t>
      </w:r>
    </w:p>
    <w:p>
      <w:r>
        <w:t>350,000</w:t>
      </w:r>
    </w:p>
    <w:p>
      <w:r>
        <w:t>350,000</w:t>
      </w:r>
    </w:p>
    <w:p>
      <w:r>
        <w:t>384,700</w:t>
      </w:r>
    </w:p>
    <w:p>
      <w:r>
        <w:t>384,700</w:t>
      </w:r>
    </w:p>
    <w:p>
      <w:r>
        <w:t>109.91%</w:t>
      </w:r>
    </w:p>
    <w:p>
      <w:r>
        <w:t>109.91%</w:t>
      </w:r>
    </w:p>
    <w:p>
      <w:r>
        <w:t>Thuế giá trị gia tăng</w:t>
      </w:r>
    </w:p>
    <w:p>
      <w:r>
        <w:t>245,100</w:t>
      </w:r>
    </w:p>
    <w:p>
      <w:r>
        <w:t>245,100</w:t>
      </w:r>
    </w:p>
    <w:p>
      <w:r>
        <w:t>287,700</w:t>
      </w:r>
    </w:p>
    <w:p>
      <w:r>
        <w:t>287,700</w:t>
      </w:r>
    </w:p>
    <w:p>
      <w:r>
        <w:t>117.38%</w:t>
      </w:r>
    </w:p>
    <w:p>
      <w:r>
        <w:t>117.38%</w:t>
      </w:r>
    </w:p>
    <w:p>
      <w:r>
        <w:t>Thuế thu nhập doanh nghiệp</w:t>
      </w:r>
    </w:p>
    <w:p>
      <w:r>
        <w:t>37,700</w:t>
      </w:r>
    </w:p>
    <w:p>
      <w:r>
        <w:t>37,700</w:t>
      </w:r>
    </w:p>
    <w:p>
      <w:r>
        <w:t>30,000</w:t>
      </w:r>
    </w:p>
    <w:p>
      <w:r>
        <w:t>30,000</w:t>
      </w:r>
    </w:p>
    <w:p>
      <w:r>
        <w:t>79.58%</w:t>
      </w:r>
    </w:p>
    <w:p>
      <w:r>
        <w:t>79.58%</w:t>
      </w:r>
    </w:p>
    <w:p>
      <w:r>
        <w:t>Thuế tài nguyên</w:t>
      </w:r>
    </w:p>
    <w:p>
      <w:r>
        <w:t>67,200</w:t>
      </w:r>
    </w:p>
    <w:p>
      <w:r>
        <w:t>67,200</w:t>
      </w:r>
    </w:p>
    <w:p>
      <w:r>
        <w:t>67,000</w:t>
      </w:r>
    </w:p>
    <w:p>
      <w:r>
        <w:t>67,000</w:t>
      </w:r>
    </w:p>
    <w:p>
      <w:r>
        <w:t>99.70%</w:t>
      </w:r>
    </w:p>
    <w:p>
      <w:r>
        <w:t>99.70%</w:t>
      </w:r>
    </w:p>
    <w:p>
      <w:r>
        <w:t>5</w:t>
      </w:r>
    </w:p>
    <w:p>
      <w:r>
        <w:t>Thuế thu nhập cá nhân</w:t>
      </w:r>
    </w:p>
    <w:p>
      <w:r>
        <w:t>62,000</w:t>
      </w:r>
    </w:p>
    <w:p>
      <w:r>
        <w:t>62,000</w:t>
      </w:r>
    </w:p>
    <w:p>
      <w:r>
        <w:t>60,000</w:t>
      </w:r>
    </w:p>
    <w:p>
      <w:r>
        <w:t>60,000</w:t>
      </w:r>
    </w:p>
    <w:p>
      <w:r>
        <w:t>96.77%</w:t>
      </w:r>
    </w:p>
    <w:p>
      <w:r>
        <w:t>96.77%</w:t>
      </w:r>
    </w:p>
    <w:p>
      <w:r>
        <w:t>6</w:t>
      </w:r>
    </w:p>
    <w:p>
      <w:r>
        <w:t>Thuế bảo vệ môi trường</w:t>
      </w:r>
    </w:p>
    <w:p>
      <w:r>
        <w:t>112,000</w:t>
      </w:r>
    </w:p>
    <w:p>
      <w:r>
        <w:t>67,200</w:t>
      </w:r>
    </w:p>
    <w:p>
      <w:r>
        <w:t>100,000</w:t>
      </w:r>
    </w:p>
    <w:p>
      <w:r>
        <w:t>60,000</w:t>
      </w:r>
    </w:p>
    <w:p>
      <w:r>
        <w:t>89.29%</w:t>
      </w:r>
    </w:p>
    <w:p>
      <w:r>
        <w:t>89.29%</w:t>
      </w:r>
    </w:p>
    <w:p>
      <w:r>
        <w:t>Thuế BVMT thu từ hàng hóa nhập khẩu</w:t>
      </w:r>
    </w:p>
    <w:p>
      <w:r>
        <w:t>44,800</w:t>
      </w:r>
    </w:p>
    <w:p>
      <w:r>
        <w:t>40,000</w:t>
      </w:r>
    </w:p>
    <w:p>
      <w:r>
        <w:t>89.29%</w:t>
      </w:r>
    </w:p>
    <w:p>
      <w:r>
        <w:t>Thuế BVMT thu từ hàng hóa sản xuất, kinh doanh trong nước</w:t>
      </w:r>
    </w:p>
    <w:p>
      <w:r>
        <w:t>67,200</w:t>
      </w:r>
    </w:p>
    <w:p>
      <w:r>
        <w:t>67,200</w:t>
      </w:r>
    </w:p>
    <w:p>
      <w:r>
        <w:t>60,000</w:t>
      </w:r>
    </w:p>
    <w:p>
      <w:r>
        <w:t>60,000</w:t>
      </w:r>
    </w:p>
    <w:p>
      <w:r>
        <w:t>89.29%</w:t>
      </w:r>
    </w:p>
    <w:p>
      <w:r>
        <w:t>89.29%</w:t>
      </w:r>
    </w:p>
    <w:p>
      <w:r>
        <w:t>7</w:t>
      </w:r>
    </w:p>
    <w:p>
      <w:r>
        <w:t>Lệ phí trước bạ</w:t>
      </w:r>
    </w:p>
    <w:p>
      <w:r>
        <w:t>70,000</w:t>
      </w:r>
    </w:p>
    <w:p>
      <w:r>
        <w:t>70,000</w:t>
      </w:r>
    </w:p>
    <w:p>
      <w:r>
        <w:t>70,000</w:t>
      </w:r>
    </w:p>
    <w:p>
      <w:r>
        <w:t>70,000</w:t>
      </w:r>
    </w:p>
    <w:p>
      <w:r>
        <w:t>100.00%</w:t>
      </w:r>
    </w:p>
    <w:p>
      <w:r>
        <w:t>100.00%</w:t>
      </w:r>
    </w:p>
    <w:p>
      <w:r>
        <w:t>8</w:t>
      </w:r>
    </w:p>
    <w:p>
      <w:r>
        <w:t>Thu phí, lệ phí</w:t>
      </w:r>
    </w:p>
    <w:p>
      <w:r>
        <w:t>38,000</w:t>
      </w:r>
    </w:p>
    <w:p>
      <w:r>
        <w:t>31,500</w:t>
      </w:r>
    </w:p>
    <w:p>
      <w:r>
        <w:t>35,000</w:t>
      </w:r>
    </w:p>
    <w:p>
      <w:r>
        <w:t>29,000</w:t>
      </w:r>
    </w:p>
    <w:p>
      <w:r>
        <w:t>92.11%</w:t>
      </w:r>
    </w:p>
    <w:p>
      <w:r>
        <w:t>92.06%</w:t>
      </w:r>
    </w:p>
    <w:p>
      <w:r>
        <w:t>Bao gồm: - Phí, lệ phí trung ương</w:t>
      </w:r>
    </w:p>
    <w:p>
      <w:r>
        <w:t>6,500</w:t>
      </w:r>
    </w:p>
    <w:p>
      <w:r>
        <w:t>6,000</w:t>
      </w:r>
    </w:p>
    <w:p>
      <w:r>
        <w:t>92.31%</w:t>
      </w:r>
    </w:p>
    <w:p>
      <w:r>
        <w:t>- Phí, lệ phí địa phương</w:t>
      </w:r>
    </w:p>
    <w:p>
      <w:r>
        <w:t>31,500</w:t>
      </w:r>
    </w:p>
    <w:p>
      <w:r>
        <w:t>31,500</w:t>
      </w:r>
    </w:p>
    <w:p>
      <w:r>
        <w:t>29,000</w:t>
      </w:r>
    </w:p>
    <w:p>
      <w:r>
        <w:t>29,000</w:t>
      </w:r>
    </w:p>
    <w:p>
      <w:r>
        <w:t>92.06%</w:t>
      </w:r>
    </w:p>
    <w:p>
      <w:r>
        <w:t>92.06%</w:t>
      </w:r>
    </w:p>
    <w:p>
      <w:r>
        <w:t>Trong đó: + Phí bảo vệ môi trường đối với khai thác khoáng sản</w:t>
      </w:r>
    </w:p>
    <w:p>
      <w:r>
        <w:t>5,600</w:t>
      </w:r>
    </w:p>
    <w:p>
      <w:r>
        <w:t>5,600</w:t>
      </w:r>
    </w:p>
    <w:p>
      <w:r>
        <w:t>5,000</w:t>
      </w:r>
    </w:p>
    <w:p>
      <w:r>
        <w:t>5,000</w:t>
      </w:r>
    </w:p>
    <w:p>
      <w:r>
        <w:t>89.29%</w:t>
      </w:r>
    </w:p>
    <w:p>
      <w:r>
        <w:t>89.29%</w:t>
      </w:r>
    </w:p>
    <w:p>
      <w:r>
        <w:t>+ Phí bảo vệ môi trường đối với khai thác khoáng sản</w:t>
      </w:r>
    </w:p>
    <w:p>
      <w:r>
        <w:t>6,000</w:t>
      </w:r>
    </w:p>
    <w:p>
      <w:r>
        <w:t>6,000</w:t>
      </w:r>
    </w:p>
    <w:p>
      <w:r>
        <w:t>6,000</w:t>
      </w:r>
    </w:p>
    <w:p>
      <w:r>
        <w:t>6,000</w:t>
      </w:r>
    </w:p>
    <w:p>
      <w:r>
        <w:t>100.00%</w:t>
      </w:r>
    </w:p>
    <w:p>
      <w:r>
        <w:t>9</w:t>
      </w:r>
    </w:p>
    <w:p>
      <w:r>
        <w:t>Thuế sử dụng đất phi nông nghiệp</w:t>
      </w:r>
    </w:p>
    <w:p>
      <w:r>
        <w:t>3,000</w:t>
      </w:r>
    </w:p>
    <w:p>
      <w:r>
        <w:t>3,000</w:t>
      </w:r>
    </w:p>
    <w:p>
      <w:r>
        <w:t>3,000</w:t>
      </w:r>
    </w:p>
    <w:p>
      <w:r>
        <w:t>3,000</w:t>
      </w:r>
    </w:p>
    <w:p>
      <w:r>
        <w:t>100.00%</w:t>
      </w:r>
    </w:p>
    <w:p>
      <w:r>
        <w:t>100.00%</w:t>
      </w:r>
    </w:p>
    <w:p>
      <w:r>
        <w:t>10</w:t>
      </w:r>
    </w:p>
    <w:p>
      <w:r>
        <w:t>Tiền cho thuê đất, thuê mặt nước</w:t>
      </w:r>
    </w:p>
    <w:p>
      <w:r>
        <w:t>49,000</w:t>
      </w:r>
    </w:p>
    <w:p>
      <w:r>
        <w:t>49,000</w:t>
      </w:r>
    </w:p>
    <w:p>
      <w:r>
        <w:t>48,000</w:t>
      </w:r>
    </w:p>
    <w:p>
      <w:r>
        <w:t>48,000</w:t>
      </w:r>
    </w:p>
    <w:p>
      <w:r>
        <w:t>97.96%</w:t>
      </w:r>
    </w:p>
    <w:p>
      <w:r>
        <w:t>97.96%</w:t>
      </w:r>
    </w:p>
    <w:p>
      <w:r>
        <w:t>11</w:t>
      </w:r>
    </w:p>
    <w:p>
      <w:r>
        <w:t>Thu tiền sử dụng đất</w:t>
      </w:r>
    </w:p>
    <w:p>
      <w:r>
        <w:t>500,000</w:t>
      </w:r>
    </w:p>
    <w:p>
      <w:r>
        <w:t>500,000</w:t>
      </w:r>
    </w:p>
    <w:p>
      <w:r>
        <w:t>839,600</w:t>
      </w:r>
    </w:p>
    <w:p>
      <w:r>
        <w:t>839,600</w:t>
      </w:r>
    </w:p>
    <w:p>
      <w:r>
        <w:t>167.92%</w:t>
      </w:r>
    </w:p>
    <w:p>
      <w:r>
        <w:t>167.92%</w:t>
      </w:r>
    </w:p>
    <w:p>
      <w:r>
        <w:t>Trong đó: Cấp tỉnh thực hiện</w:t>
      </w:r>
    </w:p>
    <w:p>
      <w:r>
        <w:t>172,000</w:t>
      </w:r>
    </w:p>
    <w:p>
      <w:r>
        <w:t>172,000</w:t>
      </w:r>
    </w:p>
    <w:p>
      <w:r>
        <w:t>765,600</w:t>
      </w:r>
    </w:p>
    <w:p>
      <w:r>
        <w:t>765,600</w:t>
      </w:r>
    </w:p>
    <w:p>
      <w:r>
        <w:t>445.12%</w:t>
      </w:r>
    </w:p>
    <w:p>
      <w:r>
        <w:t>445.12%</w:t>
      </w:r>
    </w:p>
    <w:p>
      <w:r>
        <w:t>Các huyện, thị xã, thành phố thực hiện</w:t>
      </w:r>
    </w:p>
    <w:p>
      <w:r>
        <w:t>328,000</w:t>
      </w:r>
    </w:p>
    <w:p>
      <w:r>
        <w:t>328,000</w:t>
      </w:r>
    </w:p>
    <w:p>
      <w:r>
        <w:t>74,000</w:t>
      </w:r>
    </w:p>
    <w:p>
      <w:r>
        <w:t>74,000</w:t>
      </w:r>
    </w:p>
    <w:p>
      <w:r>
        <w:t>22.56%</w:t>
      </w:r>
    </w:p>
    <w:p>
      <w:r>
        <w:t>22.56%</w:t>
      </w:r>
    </w:p>
    <w:p>
      <w:r>
        <w:t>12</w:t>
      </w:r>
    </w:p>
    <w:p>
      <w:r>
        <w:t>Tiền cho thuê và tiền bán nhà ở thuộc sở hữu nhà nước</w:t>
      </w:r>
    </w:p>
    <w:p>
      <w:r>
        <w:t>12</w:t>
      </w:r>
    </w:p>
    <w:p>
      <w:r>
        <w:t>Thu từ hoạt động xổ số kiến thiết</w:t>
      </w:r>
    </w:p>
    <w:p>
      <w:r>
        <w:t>35,000</w:t>
      </w:r>
    </w:p>
    <w:p>
      <w:r>
        <w:t>35,000</w:t>
      </w:r>
    </w:p>
    <w:p>
      <w:r>
        <w:t>32,000</w:t>
      </w:r>
    </w:p>
    <w:p>
      <w:r>
        <w:t>32,000</w:t>
      </w:r>
    </w:p>
    <w:p>
      <w:r>
        <w:t>91.43%</w:t>
      </w:r>
    </w:p>
    <w:p>
      <w:r>
        <w:t>91.43%</w:t>
      </w:r>
    </w:p>
    <w:p>
      <w:r>
        <w:t>13</w:t>
      </w:r>
    </w:p>
    <w:p>
      <w:r>
        <w:t>Thu tiền cấp quyền khai thác khoáng sản, tài nguyên nước</w:t>
      </w:r>
    </w:p>
    <w:p>
      <w:r>
        <w:t>23,000</w:t>
      </w:r>
    </w:p>
    <w:p>
      <w:r>
        <w:t>14,040</w:t>
      </w:r>
    </w:p>
    <w:p>
      <w:r>
        <w:t>17,000</w:t>
      </w:r>
    </w:p>
    <w:p>
      <w:r>
        <w:t>8,600</w:t>
      </w:r>
    </w:p>
    <w:p>
      <w:r>
        <w:t>73.91%</w:t>
      </w:r>
    </w:p>
    <w:p>
      <w:r>
        <w:t>61.25%</w:t>
      </w:r>
    </w:p>
    <w:p>
      <w:r>
        <w:t>- Trung ương cấp phép</w:t>
      </w:r>
    </w:p>
    <w:p>
      <w:r>
        <w:t>12,800</w:t>
      </w:r>
    </w:p>
    <w:p>
      <w:r>
        <w:t>3,840</w:t>
      </w:r>
    </w:p>
    <w:p>
      <w:r>
        <w:t>12,000</w:t>
      </w:r>
    </w:p>
    <w:p>
      <w:r>
        <w:t>3,600</w:t>
      </w:r>
    </w:p>
    <w:p>
      <w:r>
        <w:t>93.75%</w:t>
      </w:r>
    </w:p>
    <w:p>
      <w:r>
        <w:t>93.75%</w:t>
      </w:r>
    </w:p>
    <w:p>
      <w:r>
        <w:t>- Địa phương cấp phép</w:t>
      </w:r>
    </w:p>
    <w:p>
      <w:r>
        <w:t>10,200</w:t>
      </w:r>
    </w:p>
    <w:p>
      <w:r>
        <w:t>10,200</w:t>
      </w:r>
    </w:p>
    <w:p>
      <w:r>
        <w:t>5,000</w:t>
      </w:r>
    </w:p>
    <w:p>
      <w:r>
        <w:t>5,000</w:t>
      </w:r>
    </w:p>
    <w:p>
      <w:r>
        <w:t>49.02%</w:t>
      </w:r>
    </w:p>
    <w:p>
      <w:r>
        <w:t>49.02%</w:t>
      </w:r>
    </w:p>
    <w:p>
      <w:r>
        <w:t>14</w:t>
      </w:r>
    </w:p>
    <w:p>
      <w:r>
        <w:t>Thu khác ngân sách</w:t>
      </w:r>
    </w:p>
    <w:p>
      <w:r>
        <w:t>100,700</w:t>
      </w:r>
    </w:p>
    <w:p>
      <w:r>
        <w:t>55,180</w:t>
      </w:r>
    </w:p>
    <w:p>
      <w:r>
        <w:t>60,000</w:t>
      </w:r>
    </w:p>
    <w:p>
      <w:r>
        <w:t>30,000</w:t>
      </w:r>
    </w:p>
    <w:p>
      <w:r>
        <w:t>59.58%</w:t>
      </w:r>
    </w:p>
    <w:p>
      <w:r>
        <w:t>54.37%</w:t>
      </w:r>
    </w:p>
    <w:p>
      <w:r>
        <w:t>- Trung ương hưởng</w:t>
      </w:r>
    </w:p>
    <w:p>
      <w:r>
        <w:t>45,520</w:t>
      </w:r>
    </w:p>
    <w:p>
      <w:r>
        <w:t>30,000</w:t>
      </w:r>
    </w:p>
    <w:p>
      <w:r>
        <w:t>65.91%</w:t>
      </w:r>
    </w:p>
    <w:p>
      <w:r>
        <w:t>- Địa phương hưởng (cân đối ngân sách địa phương)</w:t>
      </w:r>
    </w:p>
    <w:p>
      <w:r>
        <w:t>55,180</w:t>
      </w:r>
    </w:p>
    <w:p>
      <w:r>
        <w:t>55,180</w:t>
      </w:r>
    </w:p>
    <w:p>
      <w:r>
        <w:t>30,000</w:t>
      </w:r>
    </w:p>
    <w:p>
      <w:r>
        <w:t>30,000</w:t>
      </w:r>
    </w:p>
    <w:p>
      <w:r>
        <w:t>54.37%</w:t>
      </w:r>
    </w:p>
    <w:p>
      <w:r>
        <w:t>54.37%</w:t>
      </w:r>
    </w:p>
    <w:p>
      <w:r>
        <w:t>15</w:t>
      </w:r>
    </w:p>
    <w:p>
      <w:r>
        <w:t>Thu từ quỹ đất công ích, hoa lợi công sản khác</w:t>
      </w:r>
    </w:p>
    <w:p>
      <w:r>
        <w:t>3,000</w:t>
      </w:r>
    </w:p>
    <w:p>
      <w:r>
        <w:t>3,000</w:t>
      </w:r>
    </w:p>
    <w:p>
      <w:r>
        <w:t>3,000</w:t>
      </w:r>
    </w:p>
    <w:p>
      <w:r>
        <w:t>3,000</w:t>
      </w:r>
    </w:p>
    <w:p>
      <w:r>
        <w:t>100.00%</w:t>
      </w:r>
    </w:p>
    <w:p>
      <w:r>
        <w:t>100.00%</w:t>
      </w:r>
    </w:p>
    <w:p>
      <w:r>
        <w:t>16</w:t>
      </w:r>
    </w:p>
    <w:p>
      <w:r>
        <w:t>Thu cổ tức, lợi nhuận được chia và lợi nhuận sau thuế ngân sách địa phương hưởng</w:t>
      </w:r>
    </w:p>
    <w:p>
      <w:r>
        <w:t>2,500</w:t>
      </w:r>
    </w:p>
    <w:p>
      <w:r>
        <w:t>2,500</w:t>
      </w:r>
    </w:p>
    <w:p>
      <w:r>
        <w:t>300</w:t>
      </w:r>
    </w:p>
    <w:p>
      <w:r>
        <w:t>300</w:t>
      </w:r>
    </w:p>
    <w:p>
      <w:r>
        <w:t>12.00%</w:t>
      </w:r>
    </w:p>
    <w:p>
      <w:r>
        <w:t>12.00%</w:t>
      </w:r>
    </w:p>
    <w:p>
      <w:r>
        <w:t>II</w:t>
      </w:r>
    </w:p>
    <w:p>
      <w:r>
        <w:t>Thu từ hoạt động xuất, nhập khẩu</w:t>
      </w:r>
    </w:p>
    <w:p>
      <w:r>
        <w:t>20,000</w:t>
      </w:r>
    </w:p>
    <w:p>
      <w:r>
        <w:t>15,000</w:t>
      </w:r>
    </w:p>
    <w:p>
      <w:r>
        <w:t>75.00%</w:t>
      </w:r>
    </w:p>
    <w:p>
      <w:r>
        <w:t>III</w:t>
      </w:r>
    </w:p>
    <w:p>
      <w:r>
        <w:t>Thu viện trợ</w:t>
      </w:r>
    </w:p>
    <w:p>
      <w:r>
        <w:t>597</w:t>
      </w:r>
    </w:p>
    <w:p>
      <w:r>
        <w:t>597</w:t>
      </w:r>
    </w:p>
    <w:p>
      <w:r>
        <w:t>IV</w:t>
      </w:r>
    </w:p>
    <w:p>
      <w:r>
        <w:t>Thu ủng hộ, đóng góp</w:t>
      </w:r>
    </w:p>
    <w:p>
      <w:r>
        <w:t>39,824</w:t>
      </w:r>
    </w:p>
    <w:p>
      <w:r>
        <w:t>39,824</w:t>
      </w:r>
    </w:p>
    <w:p>
      <w:r>
        <w:t>Biểu mẫu số 17 - NĐ 31/2017/NĐ-CP</w:t>
      </w:r>
    </w:p>
    <w:p>
      <w:r>
        <w:t>DỰ TOÁN CHI NGÂN SÁCH ĐỊA PHƯƠNG THEO CƠ CẤU CHI NĂM 2024</w:t>
      </w:r>
    </w:p>
    <w:p>
      <w:r>
        <w:t>(Kèm theo Nghị quyết số: 175/NQ-HĐND ngày 08 tháng 12 năm 2023 của Hội đồng nhân dân tỉnh Điện Biên)</w:t>
      </w:r>
    </w:p>
    <w:p>
      <w:r>
        <w:t>Đơn vị tính: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A</w:t>
      </w:r>
    </w:p>
    <w:p>
      <w:r>
        <w:t>TỔNG CHI NGÂN SÁCH ĐỊA PHƯƠNG</w:t>
      </w:r>
    </w:p>
    <w:p>
      <w:r>
        <w:t>14,341,126</w:t>
      </w:r>
    </w:p>
    <w:p>
      <w:r>
        <w:t>14,257,578</w:t>
      </w:r>
    </w:p>
    <w:p>
      <w:r>
        <w:t>-83,548</w:t>
      </w:r>
    </w:p>
    <w:p>
      <w:r>
        <w:t>99.42%</w:t>
      </w:r>
    </w:p>
    <w:p>
      <w:r>
        <w:t>A.1</w:t>
      </w:r>
    </w:p>
    <w:p>
      <w:r>
        <w:t>CHI CÂN ĐỐI NGÂN SÁCH ĐỊA PHƯƠNG</w:t>
      </w:r>
    </w:p>
    <w:p>
      <w:r>
        <w:t>9,983,984</w:t>
      </w:r>
    </w:p>
    <w:p>
      <w:r>
        <w:t>10,633,059</w:t>
      </w:r>
    </w:p>
    <w:p>
      <w:r>
        <w:t>649,075</w:t>
      </w:r>
    </w:p>
    <w:p>
      <w:r>
        <w:t>106.50%</w:t>
      </w:r>
    </w:p>
    <w:p>
      <w:r>
        <w:t>I</w:t>
      </w:r>
    </w:p>
    <w:p>
      <w:r>
        <w:t>Chi đầu tư phát triển</w:t>
      </w:r>
    </w:p>
    <w:p>
      <w:r>
        <w:t>1,942,495</w:t>
      </w:r>
    </w:p>
    <w:p>
      <w:r>
        <w:t>1,561,812</w:t>
      </w:r>
    </w:p>
    <w:p>
      <w:r>
        <w:t>-380,683</w:t>
      </w:r>
    </w:p>
    <w:p>
      <w:r>
        <w:t>80.40%</w:t>
      </w:r>
    </w:p>
    <w:p>
      <w:r>
        <w:t>1</w:t>
      </w:r>
    </w:p>
    <w:p>
      <w:r>
        <w:t>Chi đầu tư xây dựng cơ bản</w:t>
      </w:r>
    </w:p>
    <w:p>
      <w:r>
        <w:t>692,719</w:t>
      </w:r>
    </w:p>
    <w:p>
      <w:r>
        <w:t>708,772</w:t>
      </w:r>
    </w:p>
    <w:p>
      <w:r>
        <w:t>16,053</w:t>
      </w:r>
    </w:p>
    <w:p>
      <w:r>
        <w:t>102.32%</w:t>
      </w:r>
    </w:p>
    <w:p>
      <w:r>
        <w:t>2</w:t>
      </w:r>
    </w:p>
    <w:p>
      <w:r>
        <w:t>Chi đầu tư từ nguồn thu tiền sử dụng đất</w:t>
      </w:r>
    </w:p>
    <w:p>
      <w:r>
        <w:t>1,146,476</w:t>
      </w:r>
    </w:p>
    <w:p>
      <w:r>
        <w:t>755,640</w:t>
      </w:r>
    </w:p>
    <w:p>
      <w:r>
        <w:t>-390,836</w:t>
      </w:r>
    </w:p>
    <w:p>
      <w:r>
        <w:t>65.91%</w:t>
      </w:r>
    </w:p>
    <w:p>
      <w:r>
        <w:t>3</w:t>
      </w:r>
    </w:p>
    <w:p>
      <w:r>
        <w:t>Chi đầu tư từ nguồn thu xổ số kiến thiết</w:t>
      </w:r>
    </w:p>
    <w:p>
      <w:r>
        <w:t>35,000</w:t>
      </w:r>
    </w:p>
    <w:p>
      <w:r>
        <w:t>32,000</w:t>
      </w:r>
    </w:p>
    <w:p>
      <w:r>
        <w:t>-3,000</w:t>
      </w:r>
    </w:p>
    <w:p>
      <w:r>
        <w:t>91.43%</w:t>
      </w:r>
    </w:p>
    <w:p>
      <w:r>
        <w:t>4</w:t>
      </w:r>
    </w:p>
    <w:p>
      <w:r>
        <w:t>Chi từ nguồn bội chi</w:t>
      </w:r>
    </w:p>
    <w:p>
      <w:r>
        <w:t>68,300</w:t>
      </w:r>
    </w:p>
    <w:p>
      <w:r>
        <w:t>65,400</w:t>
      </w:r>
    </w:p>
    <w:p>
      <w:r>
        <w:t>-2,900</w:t>
      </w:r>
    </w:p>
    <w:p>
      <w:r>
        <w:t>95.75%</w:t>
      </w:r>
    </w:p>
    <w:p>
      <w:r>
        <w:t>II</w:t>
      </w:r>
    </w:p>
    <w:p>
      <w:r>
        <w:t>Chi thường xuyên</w:t>
      </w:r>
    </w:p>
    <w:p>
      <w:r>
        <w:t>7,807,285</w:t>
      </w:r>
    </w:p>
    <w:p>
      <w:r>
        <w:t>8,800,171</w:t>
      </w:r>
    </w:p>
    <w:p>
      <w:r>
        <w:t>992,886</w:t>
      </w:r>
    </w:p>
    <w:p>
      <w:r>
        <w:t>112.72%</w:t>
      </w:r>
    </w:p>
    <w:p>
      <w:r>
        <w:t>Trong đó:</w:t>
      </w:r>
    </w:p>
    <w:p>
      <w:r>
        <w:t>1</w:t>
      </w:r>
    </w:p>
    <w:p>
      <w:r>
        <w:t>Chi giáo dục - đào tạo và dạy nghề</w:t>
      </w:r>
    </w:p>
    <w:p>
      <w:r>
        <w:t>3,763,632</w:t>
      </w:r>
    </w:p>
    <w:p>
      <w:r>
        <w:t>4,417,013</w:t>
      </w:r>
    </w:p>
    <w:p>
      <w:r>
        <w:t>653,381</w:t>
      </w:r>
    </w:p>
    <w:p>
      <w:r>
        <w:t>117.36%</w:t>
      </w:r>
    </w:p>
    <w:p>
      <w:r>
        <w:t>1.1</w:t>
      </w:r>
    </w:p>
    <w:p>
      <w:r>
        <w:t>Chi sự nghiệp giáo dục</w:t>
      </w:r>
    </w:p>
    <w:p>
      <w:r>
        <w:t>3,595,772</w:t>
      </w:r>
    </w:p>
    <w:p>
      <w:r>
        <w:t>4,243,008</w:t>
      </w:r>
    </w:p>
    <w:p>
      <w:r>
        <w:t>647,236</w:t>
      </w:r>
    </w:p>
    <w:p>
      <w:r>
        <w:t>118.00%</w:t>
      </w:r>
    </w:p>
    <w:p>
      <w:r>
        <w:t>Trong đó:</w:t>
      </w:r>
    </w:p>
    <w:p>
      <w:r>
        <w:t>- Hỗ trợ học sinh dân tộc rất ít người theo Nghị định số 57/2017/NĐ-CP</w:t>
      </w:r>
    </w:p>
    <w:p>
      <w:r>
        <w:t>4,481</w:t>
      </w:r>
    </w:p>
    <w:p>
      <w:r>
        <w:t>5,271</w:t>
      </w:r>
    </w:p>
    <w:p>
      <w:r>
        <w:t>790</w:t>
      </w:r>
    </w:p>
    <w:p>
      <w:r>
        <w:t>117.63%</w:t>
      </w:r>
    </w:p>
    <w:p>
      <w:r>
        <w:t>- Hỗ trợ học sinh, trường phổ thông ở xã, thôn đặc biệt khó khăn theo Nghị định 116/2016/NĐ-CP</w:t>
      </w:r>
    </w:p>
    <w:p>
      <w:r>
        <w:t>321,998</w:t>
      </w:r>
    </w:p>
    <w:p>
      <w:r>
        <w:t>396,572</w:t>
      </w:r>
    </w:p>
    <w:p>
      <w:r>
        <w:t>74,574</w:t>
      </w:r>
    </w:p>
    <w:p>
      <w:r>
        <w:t>123.16%</w:t>
      </w:r>
    </w:p>
    <w:p>
      <w:r>
        <w:t>- Học bổng học sinh dân tộc nội trú</w:t>
      </w:r>
    </w:p>
    <w:p>
      <w:r>
        <w:t>52,138</w:t>
      </w:r>
    </w:p>
    <w:p>
      <w:r>
        <w:t>65,353</w:t>
      </w:r>
    </w:p>
    <w:p>
      <w:r>
        <w:t>13,215</w:t>
      </w:r>
    </w:p>
    <w:p>
      <w:r>
        <w:t>125.35%</w:t>
      </w:r>
    </w:p>
    <w:p>
      <w:r>
        <w:t>- Hỗ trợ chi phí học tập, cấp bù miễn giảm học phí</w:t>
      </w:r>
    </w:p>
    <w:p>
      <w:r>
        <w:t>199,008</w:t>
      </w:r>
    </w:p>
    <w:p>
      <w:r>
        <w:t>202,937</w:t>
      </w:r>
    </w:p>
    <w:p>
      <w:r>
        <w:t>3,929</w:t>
      </w:r>
    </w:p>
    <w:p>
      <w:r>
        <w:t>101.97%</w:t>
      </w:r>
    </w:p>
    <w:p>
      <w:r>
        <w:t>- HT thực hiện chính sách theo Nghị định số 105/2020/NĐ-CP</w:t>
      </w:r>
    </w:p>
    <w:p>
      <w:r>
        <w:t>66,354</w:t>
      </w:r>
    </w:p>
    <w:p>
      <w:r>
        <w:t>65,718</w:t>
      </w:r>
    </w:p>
    <w:p>
      <w:r>
        <w:t>-636</w:t>
      </w:r>
    </w:p>
    <w:p>
      <w:r>
        <w:t>99.04%</w:t>
      </w:r>
    </w:p>
    <w:p>
      <w:r>
        <w:t>- Hỗ trợ học sinh khuyết tật</w:t>
      </w:r>
    </w:p>
    <w:p>
      <w:r>
        <w:t>15,498</w:t>
      </w:r>
    </w:p>
    <w:p>
      <w:r>
        <w:t>18,406</w:t>
      </w:r>
    </w:p>
    <w:p>
      <w:r>
        <w:t>2,908</w:t>
      </w:r>
    </w:p>
    <w:p>
      <w:r>
        <w:t>118.76%</w:t>
      </w:r>
    </w:p>
    <w:p>
      <w:r>
        <w:t>1.2</w:t>
      </w:r>
    </w:p>
    <w:p>
      <w:r>
        <w:t>Chi sự nghiệp đào tạo và dạy nghề</w:t>
      </w:r>
    </w:p>
    <w:p>
      <w:r>
        <w:t>167,860</w:t>
      </w:r>
    </w:p>
    <w:p>
      <w:r>
        <w:t>174,005</w:t>
      </w:r>
    </w:p>
    <w:p>
      <w:r>
        <w:t>6,145</w:t>
      </w:r>
    </w:p>
    <w:p>
      <w:r>
        <w:t>103.66%</w:t>
      </w:r>
    </w:p>
    <w:p>
      <w:r>
        <w:t>Trong đó:</w:t>
      </w:r>
    </w:p>
    <w:p>
      <w:r>
        <w:t>- Cấp bù miễn giảm học phí</w:t>
      </w:r>
    </w:p>
    <w:p>
      <w:r>
        <w:t>14,673</w:t>
      </w:r>
    </w:p>
    <w:p>
      <w:r>
        <w:t>15,607</w:t>
      </w:r>
    </w:p>
    <w:p>
      <w:r>
        <w:t>934</w:t>
      </w:r>
    </w:p>
    <w:p>
      <w:r>
        <w:t>106.37%</w:t>
      </w:r>
    </w:p>
    <w:p>
      <w:r>
        <w:t>- Hỗ trợ học sinh khuyết tật</w:t>
      </w:r>
    </w:p>
    <w:p>
      <w:r>
        <w:t>11</w:t>
      </w:r>
    </w:p>
    <w:p>
      <w:r>
        <w:t>42</w:t>
      </w:r>
    </w:p>
    <w:p>
      <w:r>
        <w:t>31</w:t>
      </w:r>
    </w:p>
    <w:p>
      <w:r>
        <w:t>381.82%</w:t>
      </w:r>
    </w:p>
    <w:p>
      <w:r>
        <w:t>- Kinh phí thực hiện Quyết định số 53</w:t>
      </w:r>
    </w:p>
    <w:p>
      <w:r>
        <w:t>22,291</w:t>
      </w:r>
    </w:p>
    <w:p>
      <w:r>
        <w:t>24,006</w:t>
      </w:r>
    </w:p>
    <w:p>
      <w:r>
        <w:t>1,715</w:t>
      </w:r>
    </w:p>
    <w:p>
      <w:r>
        <w:t>107.69%</w:t>
      </w:r>
    </w:p>
    <w:p>
      <w:r>
        <w:t>2</w:t>
      </w:r>
    </w:p>
    <w:p>
      <w:r>
        <w:t>Chi khoa học và công nghệ</w:t>
      </w:r>
    </w:p>
    <w:p>
      <w:r>
        <w:t>18,147</w:t>
      </w:r>
    </w:p>
    <w:p>
      <w:r>
        <w:t>15,333</w:t>
      </w:r>
    </w:p>
    <w:p>
      <w:r>
        <w:t>-2,814</w:t>
      </w:r>
    </w:p>
    <w:p>
      <w:r>
        <w:t>84.49%</w:t>
      </w:r>
    </w:p>
    <w:p>
      <w:r>
        <w:t>3</w:t>
      </w:r>
    </w:p>
    <w:p>
      <w:r>
        <w:t>Chi thực hiện một số chính sách an sinh xã hội</w:t>
      </w:r>
    </w:p>
    <w:p>
      <w:r>
        <w:t>Trong đó:</w:t>
      </w:r>
    </w:p>
    <w:p>
      <w:r>
        <w:t>- Kinh phí mua thẻ Bảo hiểm y tế cho trẻ em dưới 6 tuổi.</w:t>
      </w:r>
    </w:p>
    <w:p>
      <w:r>
        <w:t>66,742</w:t>
      </w:r>
    </w:p>
    <w:p>
      <w:r>
        <w:t>82,096</w:t>
      </w:r>
    </w:p>
    <w:p>
      <w:r>
        <w:t>15,354</w:t>
      </w:r>
    </w:p>
    <w:p>
      <w:r>
        <w:t>123.01%</w:t>
      </w:r>
    </w:p>
    <w:p>
      <w:r>
        <w:t>- Kinh phí mua thẻ Bảo hiểm y tế cho người nghèo và người dân tộc thiểu số</w:t>
      </w:r>
    </w:p>
    <w:p>
      <w:r>
        <w:t>309,862</w:t>
      </w:r>
    </w:p>
    <w:p>
      <w:r>
        <w:t>370,987</w:t>
      </w:r>
    </w:p>
    <w:p>
      <w:r>
        <w:t>61,125</w:t>
      </w:r>
    </w:p>
    <w:p>
      <w:r>
        <w:t>119.73%</w:t>
      </w:r>
    </w:p>
    <w:p>
      <w:r>
        <w:t>- Hỗ trợ Bảo hiểm y tế cho học sinh sinh viên</w:t>
      </w:r>
    </w:p>
    <w:p>
      <w:r>
        <w:t>11,534</w:t>
      </w:r>
    </w:p>
    <w:p>
      <w:r>
        <w:t>13,435</w:t>
      </w:r>
    </w:p>
    <w:p>
      <w:r>
        <w:t>1,901</w:t>
      </w:r>
    </w:p>
    <w:p>
      <w:r>
        <w:t>116.48%</w:t>
      </w:r>
    </w:p>
    <w:p>
      <w:r>
        <w:t>Tr.đó: + Trung ương bổ sung</w:t>
      </w:r>
    </w:p>
    <w:p>
      <w:r>
        <w:t>6,920</w:t>
      </w:r>
    </w:p>
    <w:p>
      <w:r>
        <w:t>8,061</w:t>
      </w:r>
    </w:p>
    <w:p>
      <w:r>
        <w:t>1,141</w:t>
      </w:r>
    </w:p>
    <w:p>
      <w:r>
        <w:t>116.49%</w:t>
      </w:r>
    </w:p>
    <w:p>
      <w:r>
        <w:t>+ Ngân sách địa phương hỗ trợ (20%)</w:t>
      </w:r>
    </w:p>
    <w:p>
      <w:r>
        <w:t>4,614</w:t>
      </w:r>
    </w:p>
    <w:p>
      <w:r>
        <w:t>5,374</w:t>
      </w:r>
    </w:p>
    <w:p>
      <w:r>
        <w:t>760</w:t>
      </w:r>
    </w:p>
    <w:p>
      <w:r>
        <w:t>116.47%</w:t>
      </w:r>
    </w:p>
    <w:p>
      <w:r>
        <w:t>- Hỗ trợ Bảo hiểm y tế cho hộ gia đình cận nghèo</w:t>
      </w:r>
    </w:p>
    <w:p>
      <w:r>
        <w:t>4,141</w:t>
      </w:r>
    </w:p>
    <w:p>
      <w:r>
        <w:t>5,547</w:t>
      </w:r>
    </w:p>
    <w:p>
      <w:r>
        <w:t>1,406</w:t>
      </w:r>
    </w:p>
    <w:p>
      <w:r>
        <w:t>133.95%</w:t>
      </w:r>
    </w:p>
    <w:p>
      <w:r>
        <w:t>Tr.đó: + Trung ương bổ sung có mục tiêu</w:t>
      </w:r>
    </w:p>
    <w:p>
      <w:r>
        <w:t>3,237</w:t>
      </w:r>
    </w:p>
    <w:p>
      <w:r>
        <w:t>4,318</w:t>
      </w:r>
    </w:p>
    <w:p>
      <w:r>
        <w:t>1081</w:t>
      </w:r>
    </w:p>
    <w:p>
      <w:r>
        <w:t>133.40%</w:t>
      </w:r>
    </w:p>
    <w:p>
      <w:r>
        <w:t>+ Ngân sách địa phương hỗ trợ</w:t>
      </w:r>
    </w:p>
    <w:p>
      <w:r>
        <w:t>904</w:t>
      </w:r>
    </w:p>
    <w:p>
      <w:r>
        <w:t>1,229</w:t>
      </w:r>
    </w:p>
    <w:p>
      <w:r>
        <w:t>325</w:t>
      </w:r>
    </w:p>
    <w:p>
      <w:r>
        <w:t>135.95%</w:t>
      </w:r>
    </w:p>
    <w:p>
      <w:r>
        <w:t>- Hỗ trợ Bảo hiểm y tế cho hộ gia đình làm nông lâm nghiệp có mức sống trung bình</w:t>
      </w:r>
    </w:p>
    <w:p>
      <w:r>
        <w:t>9,928</w:t>
      </w:r>
    </w:p>
    <w:p>
      <w:r>
        <w:t>8,866</w:t>
      </w:r>
    </w:p>
    <w:p>
      <w:r>
        <w:t>-1,062</w:t>
      </w:r>
    </w:p>
    <w:p>
      <w:r>
        <w:t>89.30%</w:t>
      </w:r>
    </w:p>
    <w:p>
      <w:r>
        <w:t>Tr.đó: + Trung ương bổ sung có mục tiêu</w:t>
      </w:r>
    </w:p>
    <w:p>
      <w:r>
        <w:t>5,957</w:t>
      </w:r>
    </w:p>
    <w:p>
      <w:r>
        <w:t>5,320</w:t>
      </w:r>
    </w:p>
    <w:p>
      <w:r>
        <w:t>-637</w:t>
      </w:r>
    </w:p>
    <w:p>
      <w:r>
        <w:t>89.31%</w:t>
      </w:r>
    </w:p>
    <w:p>
      <w:r>
        <w:t>+ Ngân sách địa phương hỗ trợ</w:t>
      </w:r>
    </w:p>
    <w:p>
      <w:r>
        <w:t>3,971</w:t>
      </w:r>
    </w:p>
    <w:p>
      <w:r>
        <w:t>3,546</w:t>
      </w:r>
    </w:p>
    <w:p>
      <w:r>
        <w:t>-425</w:t>
      </w:r>
    </w:p>
    <w:p>
      <w:r>
        <w:t>89.30%</w:t>
      </w:r>
    </w:p>
    <w:p>
      <w:r>
        <w:t>- Bảo hiểm y tế cho Cựu chiến binh, thanh niên xung phong</w:t>
      </w:r>
    </w:p>
    <w:p>
      <w:r>
        <w:t>3,547</w:t>
      </w:r>
    </w:p>
    <w:p>
      <w:r>
        <w:t>4,148</w:t>
      </w:r>
    </w:p>
    <w:p>
      <w:r>
        <w:t>601</w:t>
      </w:r>
    </w:p>
    <w:p>
      <w:r>
        <w:t>116.94%</w:t>
      </w:r>
    </w:p>
    <w:p>
      <w:r>
        <w:t>- Bảo hiểm y tế cho đối tượng Bảo trợ xã hội</w:t>
      </w:r>
    </w:p>
    <w:p>
      <w:r>
        <w:t>8,250</w:t>
      </w:r>
    </w:p>
    <w:p>
      <w:r>
        <w:t>9,726</w:t>
      </w:r>
    </w:p>
    <w:p>
      <w:r>
        <w:t>1476</w:t>
      </w:r>
    </w:p>
    <w:p>
      <w:r>
        <w:t>117.89%</w:t>
      </w:r>
    </w:p>
    <w:p>
      <w:r>
        <w:t>- Bảo hiểm y tế cho đối tượng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8,539</w:t>
      </w:r>
    </w:p>
    <w:p>
      <w:r>
        <w:t>- Hỗ trợ Bảo hiểm xã hội tự nguyện</w:t>
      </w:r>
    </w:p>
    <w:p>
      <w:r>
        <w:t>9,860</w:t>
      </w:r>
    </w:p>
    <w:p>
      <w:r>
        <w:t>7,445</w:t>
      </w:r>
    </w:p>
    <w:p>
      <w:r>
        <w:t>-2415</w:t>
      </w:r>
    </w:p>
    <w:p>
      <w:r>
        <w:t>75.51%</w:t>
      </w:r>
    </w:p>
    <w:p>
      <w:r>
        <w:t>- Hỗ trợ thực hiện chính sách bảo vệ và phát triển đất trồng lúa</w:t>
      </w:r>
    </w:p>
    <w:p>
      <w:r>
        <w:t>51,316</w:t>
      </w:r>
    </w:p>
    <w:p>
      <w:r>
        <w:t>51,247</w:t>
      </w:r>
    </w:p>
    <w:p>
      <w:r>
        <w:t>-69</w:t>
      </w:r>
    </w:p>
    <w:p>
      <w:r>
        <w:t>99.87%</w:t>
      </w:r>
    </w:p>
    <w:p>
      <w:r>
        <w:t>- Hỗ trợ tiền sử dụng dịch vụ công ích thuỷ lợi</w:t>
      </w:r>
    </w:p>
    <w:p>
      <w:r>
        <w:t>26,892</w:t>
      </w:r>
    </w:p>
    <w:p>
      <w:r>
        <w:t>26,892</w:t>
      </w:r>
    </w:p>
    <w:p>
      <w:r>
        <w:t>0</w:t>
      </w:r>
    </w:p>
    <w:p>
      <w:r>
        <w:t>100.00%</w:t>
      </w:r>
    </w:p>
    <w:p>
      <w:r>
        <w:t>- 10% số thu tiền sử dụng đất và tiền thuê đất để thực hiện công tác đo đạc, đăng ký đất đai, lập cơ sở dữ liệu hồ sơ địa chính và cấp giấy chứng nhận quyền sử dụng đất ở, nhà ở</w:t>
      </w:r>
    </w:p>
    <w:p>
      <w:r>
        <w:t>134,800</w:t>
      </w:r>
    </w:p>
    <w:p>
      <w:r>
        <w:t>88,760</w:t>
      </w:r>
    </w:p>
    <w:p>
      <w:r>
        <w:t>-46,040</w:t>
      </w:r>
    </w:p>
    <w:p>
      <w:r>
        <w:t>65.85%</w:t>
      </w:r>
    </w:p>
    <w:p>
      <w:r>
        <w:t>- Chính sách trợ giúp xã hội cho các đối tượng bảo trợ xã hội theo Nghị định số 20/2021/NĐ-CP</w:t>
      </w:r>
    </w:p>
    <w:p>
      <w:r>
        <w:t>195,142</w:t>
      </w:r>
    </w:p>
    <w:p>
      <w:r>
        <w:t>194,440</w:t>
      </w:r>
    </w:p>
    <w:p>
      <w:r>
        <w:t>-702</w:t>
      </w:r>
    </w:p>
    <w:p>
      <w:r>
        <w:t>99.64%</w:t>
      </w:r>
    </w:p>
    <w:p>
      <w:r>
        <w:t>- Chính sách đối với người có uy tín trong đồng bào dân tộc thiểu số</w:t>
      </w:r>
    </w:p>
    <w:p>
      <w:r>
        <w:t>2,186</w:t>
      </w:r>
    </w:p>
    <w:p>
      <w:r>
        <w:t>2,178</w:t>
      </w:r>
    </w:p>
    <w:p>
      <w:r>
        <w:t>-8</w:t>
      </w:r>
    </w:p>
    <w:p>
      <w:r>
        <w:t>99.63%</w:t>
      </w:r>
    </w:p>
    <w:p>
      <w:r>
        <w:t>- Hỗ trợ tiền điện cho hộ nghèo, hộ chính sách xã hội</w:t>
      </w:r>
    </w:p>
    <w:p>
      <w:r>
        <w:t>33,487</w:t>
      </w:r>
    </w:p>
    <w:p>
      <w:r>
        <w:t>28,911</w:t>
      </w:r>
    </w:p>
    <w:p>
      <w:r>
        <w:t>-4,576</w:t>
      </w:r>
    </w:p>
    <w:p>
      <w:r>
        <w:t>86.33%</w:t>
      </w:r>
    </w:p>
    <w:p>
      <w:r>
        <w:t>- Chính sách hỗ trợ tổ chức, đơn vị sử dụng lao động là người dân tộc thiểu số</w:t>
      </w:r>
    </w:p>
    <w:p>
      <w:r>
        <w:t>5,836</w:t>
      </w:r>
    </w:p>
    <w:p>
      <w:r>
        <w:t>5,836</w:t>
      </w:r>
    </w:p>
    <w:p>
      <w:r>
        <w:t>0</w:t>
      </w:r>
    </w:p>
    <w:p>
      <w:r>
        <w:t>100.00%</w:t>
      </w:r>
    </w:p>
    <w:p>
      <w:r>
        <w:t>III</w:t>
      </w:r>
    </w:p>
    <w:p>
      <w:r>
        <w:t>Chi trả nợ lãi các khoản do chính quyền địa phương vay</w:t>
      </w:r>
    </w:p>
    <w:p>
      <w:r>
        <w:t>3,600</w:t>
      </w:r>
    </w:p>
    <w:p>
      <w:r>
        <w:t>7,700</w:t>
      </w:r>
    </w:p>
    <w:p>
      <w:r>
        <w:t>4,100</w:t>
      </w:r>
    </w:p>
    <w:p>
      <w:r>
        <w:t>213.89%</w:t>
      </w:r>
    </w:p>
    <w:p>
      <w:r>
        <w:t>IV</w:t>
      </w:r>
    </w:p>
    <w:p>
      <w:r>
        <w:t>Chi bổ sung quỹ dự trữ tài chính</w:t>
      </w:r>
    </w:p>
    <w:p>
      <w:r>
        <w:t>1,000</w:t>
      </w:r>
    </w:p>
    <w:p>
      <w:r>
        <w:t>1,000</w:t>
      </w:r>
    </w:p>
    <w:p>
      <w:r>
        <w:t>0</w:t>
      </w:r>
    </w:p>
    <w:p>
      <w:r>
        <w:t>100.00%</w:t>
      </w:r>
    </w:p>
    <w:p>
      <w:r>
        <w:t>V</w:t>
      </w:r>
    </w:p>
    <w:p>
      <w:r>
        <w:t>Dự phòng ngân sách</w:t>
      </w:r>
    </w:p>
    <w:p>
      <w:r>
        <w:t>198,314</w:t>
      </w:r>
    </w:p>
    <w:p>
      <w:r>
        <w:t>211,615</w:t>
      </w:r>
    </w:p>
    <w:p>
      <w:r>
        <w:t>13,301</w:t>
      </w:r>
    </w:p>
    <w:p>
      <w:r>
        <w:t>106.71%</w:t>
      </w:r>
    </w:p>
    <w:p>
      <w:r>
        <w:t>VI</w:t>
      </w:r>
    </w:p>
    <w:p>
      <w:r>
        <w:t>Chi tạo nguồn, điều chỉnh tiền lương</w:t>
      </w:r>
    </w:p>
    <w:p>
      <w:r>
        <w:t>31,290</w:t>
      </w:r>
    </w:p>
    <w:p>
      <w:r>
        <w:t>50,761</w:t>
      </w:r>
    </w:p>
    <w:p>
      <w:r>
        <w:t>19,471</w:t>
      </w:r>
    </w:p>
    <w:p>
      <w:r>
        <w:t>162.23%</w:t>
      </w:r>
    </w:p>
    <w:p>
      <w:r>
        <w:t>A.2</w:t>
      </w:r>
    </w:p>
    <w:p>
      <w:r>
        <w:t>CHI CÁC CHƯƠNG TRÌNH MỤC TIÊU</w:t>
      </w:r>
    </w:p>
    <w:p>
      <w:r>
        <w:t>4,357,142</w:t>
      </w:r>
    </w:p>
    <w:p>
      <w:r>
        <w:t>3,624,519</w:t>
      </w:r>
    </w:p>
    <w:p>
      <w:r>
        <w:t>-732,623</w:t>
      </w:r>
    </w:p>
    <w:p>
      <w:r>
        <w:t>83.19%</w:t>
      </w:r>
    </w:p>
    <w:p>
      <w:r>
        <w:t>I</w:t>
      </w:r>
    </w:p>
    <w:p>
      <w:r>
        <w:t>Chi các chương trình mục tiêu quốc gia</w:t>
      </w:r>
    </w:p>
    <w:p>
      <w:r>
        <w:t>2,113,938</w:t>
      </w:r>
    </w:p>
    <w:p>
      <w:r>
        <w:t>2,106,644</w:t>
      </w:r>
    </w:p>
    <w:p>
      <w:r>
        <w:t>-7,294</w:t>
      </w:r>
    </w:p>
    <w:p>
      <w:r>
        <w:t>99.65%</w:t>
      </w:r>
    </w:p>
    <w:p>
      <w:r>
        <w:t>- Vốn đầu tư</w:t>
      </w:r>
    </w:p>
    <w:p>
      <w:r>
        <w:t>1,176,618</w:t>
      </w:r>
    </w:p>
    <w:p>
      <w:r>
        <w:t>1,330,321</w:t>
      </w:r>
    </w:p>
    <w:p>
      <w:r>
        <w:t>153,703</w:t>
      </w:r>
    </w:p>
    <w:p>
      <w:r>
        <w:t>113.06%</w:t>
      </w:r>
    </w:p>
    <w:p>
      <w:r>
        <w:t>- Vốn sự nghiệp</w:t>
      </w:r>
    </w:p>
    <w:p>
      <w:r>
        <w:t>937,320</w:t>
      </w:r>
    </w:p>
    <w:p>
      <w:r>
        <w:t>776,323</w:t>
      </w:r>
    </w:p>
    <w:p>
      <w:r>
        <w:t>-160,997</w:t>
      </w:r>
    </w:p>
    <w:p>
      <w:r>
        <w:t>82.82%</w:t>
      </w:r>
    </w:p>
    <w:p>
      <w:r>
        <w:t>1</w:t>
      </w:r>
    </w:p>
    <w:p>
      <w:r>
        <w:t>Chương trình MTQG Phát triển KT-XH vùng đồng bào dân tộc thiểu số và miền núi</w:t>
      </w:r>
    </w:p>
    <w:p>
      <w:r>
        <w:t>1,256,678</w:t>
      </w:r>
    </w:p>
    <w:p>
      <w:r>
        <w:t>1,196,795</w:t>
      </w:r>
    </w:p>
    <w:p>
      <w:r>
        <w:t>-59,883</w:t>
      </w:r>
    </w:p>
    <w:p>
      <w:r>
        <w:t>95.23%</w:t>
      </w:r>
    </w:p>
    <w:p>
      <w:r>
        <w:t>- Vốn đầu tư</w:t>
      </w:r>
    </w:p>
    <w:p>
      <w:r>
        <w:t>632,564</w:t>
      </w:r>
    </w:p>
    <w:p>
      <w:r>
        <w:t>729,900</w:t>
      </w:r>
    </w:p>
    <w:p>
      <w:r>
        <w:t>97,336</w:t>
      </w:r>
    </w:p>
    <w:p>
      <w:r>
        <w:t>115.39%</w:t>
      </w:r>
    </w:p>
    <w:p>
      <w:r>
        <w:t>- Vốn sự nghiệp</w:t>
      </w:r>
    </w:p>
    <w:p>
      <w:r>
        <w:t>624,114</w:t>
      </w:r>
    </w:p>
    <w:p>
      <w:r>
        <w:t>466,895</w:t>
      </w:r>
    </w:p>
    <w:p>
      <w:r>
        <w:t>-157,219</w:t>
      </w:r>
    </w:p>
    <w:p>
      <w:r>
        <w:t>74.81%</w:t>
      </w:r>
    </w:p>
    <w:p>
      <w:r>
        <w:t>2</w:t>
      </w:r>
    </w:p>
    <w:p>
      <w:r>
        <w:t>Chương trình MTQG Giảm nghèo bền vững</w:t>
      </w:r>
    </w:p>
    <w:p>
      <w:r>
        <w:t>720,283</w:t>
      </w:r>
    </w:p>
    <w:p>
      <w:r>
        <w:t>716,833</w:t>
      </w:r>
    </w:p>
    <w:p>
      <w:r>
        <w:t>-3,450</w:t>
      </w:r>
    </w:p>
    <w:p>
      <w:r>
        <w:t>99.52%</w:t>
      </w:r>
    </w:p>
    <w:p>
      <w:r>
        <w:t>- Vốn đầu tư</w:t>
      </w:r>
    </w:p>
    <w:p>
      <w:r>
        <w:t>435,974</w:t>
      </w:r>
    </w:p>
    <w:p>
      <w:r>
        <w:t>433,909</w:t>
      </w:r>
    </w:p>
    <w:p>
      <w:r>
        <w:t>-2,065</w:t>
      </w:r>
    </w:p>
    <w:p>
      <w:r>
        <w:t>99.53%</w:t>
      </w:r>
    </w:p>
    <w:p>
      <w:r>
        <w:t>- Vốn sự nghiệp</w:t>
      </w:r>
    </w:p>
    <w:p>
      <w:r>
        <w:t>284,309</w:t>
      </w:r>
    </w:p>
    <w:p>
      <w:r>
        <w:t>282,924</w:t>
      </w:r>
    </w:p>
    <w:p>
      <w:r>
        <w:t>-1,385</w:t>
      </w:r>
    </w:p>
    <w:p>
      <w:r>
        <w:t>99.51%</w:t>
      </w:r>
    </w:p>
    <w:p>
      <w:r>
        <w:t>3</w:t>
      </w:r>
    </w:p>
    <w:p>
      <w:r>
        <w:t>Chương trình MTQG xây dựng Nông thôn mới</w:t>
      </w:r>
    </w:p>
    <w:p>
      <w:r>
        <w:t>136,977</w:t>
      </w:r>
    </w:p>
    <w:p>
      <w:r>
        <w:t>193,016</w:t>
      </w:r>
    </w:p>
    <w:p>
      <w:r>
        <w:t>56,039</w:t>
      </w:r>
    </w:p>
    <w:p>
      <w:r>
        <w:t>140.91%</w:t>
      </w:r>
    </w:p>
    <w:p>
      <w:r>
        <w:t>- Vốn đầu tư</w:t>
      </w:r>
    </w:p>
    <w:p>
      <w:r>
        <w:t>108,080</w:t>
      </w:r>
    </w:p>
    <w:p>
      <w:r>
        <w:t>166,512</w:t>
      </w:r>
    </w:p>
    <w:p>
      <w:r>
        <w:t>58,432</w:t>
      </w:r>
    </w:p>
    <w:p>
      <w:r>
        <w:t>154.06%</w:t>
      </w:r>
    </w:p>
    <w:p>
      <w:r>
        <w:t>- Vốn sự nghiệp</w:t>
      </w:r>
    </w:p>
    <w:p>
      <w:r>
        <w:t>28,897</w:t>
      </w:r>
    </w:p>
    <w:p>
      <w:r>
        <w:t>26,504</w:t>
      </w:r>
    </w:p>
    <w:p>
      <w:r>
        <w:t>-2,393</w:t>
      </w:r>
    </w:p>
    <w:p>
      <w:r>
        <w:t>91.72%</w:t>
      </w:r>
    </w:p>
    <w:p>
      <w:r>
        <w:t>II</w:t>
      </w:r>
    </w:p>
    <w:p>
      <w:r>
        <w:t>Chi bổ sung có mục tiêu (vốn đầu tư phát triển)</w:t>
      </w:r>
    </w:p>
    <w:p>
      <w:r>
        <w:t>2,148,294</w:t>
      </w:r>
    </w:p>
    <w:p>
      <w:r>
        <w:t>1,426,320</w:t>
      </w:r>
    </w:p>
    <w:p>
      <w:r>
        <w:t>-721,974</w:t>
      </w:r>
    </w:p>
    <w:p>
      <w:r>
        <w:t>66.39%</w:t>
      </w:r>
    </w:p>
    <w:p>
      <w:r>
        <w:t>1</w:t>
      </w:r>
    </w:p>
    <w:p>
      <w:r>
        <w:t>Đầu tư các dự án từ nguồn vốn nước ngoài</w:t>
      </w:r>
    </w:p>
    <w:p>
      <w:r>
        <w:t>304,394</w:t>
      </w:r>
    </w:p>
    <w:p>
      <w:r>
        <w:t>100,000</w:t>
      </w:r>
    </w:p>
    <w:p>
      <w:r>
        <w:t>-204,394</w:t>
      </w:r>
    </w:p>
    <w:p>
      <w:r>
        <w:t>32.85%</w:t>
      </w:r>
    </w:p>
    <w:p>
      <w:r>
        <w:t>2</w:t>
      </w:r>
    </w:p>
    <w:p>
      <w:r>
        <w:t>Đầu tư các dự án từ nguồn vốn trong nước</w:t>
      </w:r>
    </w:p>
    <w:p>
      <w:r>
        <w:t>1,843,900</w:t>
      </w:r>
    </w:p>
    <w:p>
      <w:r>
        <w:t>1,326,320</w:t>
      </w:r>
    </w:p>
    <w:p>
      <w:r>
        <w:t>-517,580</w:t>
      </w:r>
    </w:p>
    <w:p>
      <w:r>
        <w:t>71.93%</w:t>
      </w:r>
    </w:p>
    <w:p>
      <w:r>
        <w:t>III</w:t>
      </w:r>
    </w:p>
    <w:p>
      <w:r>
        <w:t>Chi bổ sung có mục tiêu (kinh phí sự nghiệp)</w:t>
      </w:r>
    </w:p>
    <w:p>
      <w:r>
        <w:t>94,910</w:t>
      </w:r>
    </w:p>
    <w:p>
      <w:r>
        <w:t>91,555</w:t>
      </w:r>
    </w:p>
    <w:p>
      <w:r>
        <w:t>-3,355</w:t>
      </w:r>
    </w:p>
    <w:p>
      <w:r>
        <w:t>9646.51%</w:t>
      </w:r>
    </w:p>
    <w:p>
      <w:r>
        <w:t>1</w:t>
      </w:r>
    </w:p>
    <w:p>
      <w:r>
        <w:t>Chi sự nghiệp từ nguồn vốn nước ngoài</w:t>
      </w:r>
    </w:p>
    <w:p>
      <w:r>
        <w:t>14,370</w:t>
      </w:r>
    </w:p>
    <w:p>
      <w:r>
        <w:t>14,373</w:t>
      </w:r>
    </w:p>
    <w:p>
      <w:r>
        <w:t>3</w:t>
      </w:r>
    </w:p>
    <w:p>
      <w:r>
        <w:t>100.02%</w:t>
      </w:r>
    </w:p>
    <w:p>
      <w:r>
        <w:t>2</w:t>
      </w:r>
    </w:p>
    <w:p>
      <w:r>
        <w:t>Kinh phí thực hiện Chương trình trợ giúp xã hội và phục hồi chức năng cho người tâm thần, trẻ em tự kỷ và người rối nhiễu tâm trí; chương trình phát triển công tác xã hội</w:t>
      </w:r>
    </w:p>
    <w:p>
      <w:r>
        <w:t>200</w:t>
      </w:r>
    </w:p>
    <w:p>
      <w:r>
        <w:t>-200</w:t>
      </w:r>
    </w:p>
    <w:p>
      <w:r>
        <w:t>3</w:t>
      </w:r>
    </w:p>
    <w:p>
      <w:r>
        <w:t>Hỗ trợ Hội văn học nghệ thuật địa phương</w:t>
      </w:r>
    </w:p>
    <w:p>
      <w:r>
        <w:t>442</w:t>
      </w:r>
    </w:p>
    <w:p>
      <w:r>
        <w:t>-442</w:t>
      </w:r>
    </w:p>
    <w:p>
      <w:r>
        <w:t>4</w:t>
      </w:r>
    </w:p>
    <w:p>
      <w:r>
        <w:t>Hỗ trợ Hội nhà báo địa phương</w:t>
      </w:r>
    </w:p>
    <w:p>
      <w:r>
        <w:t>160</w:t>
      </w:r>
    </w:p>
    <w:p>
      <w:r>
        <w:t>-160</w:t>
      </w:r>
    </w:p>
    <w:p>
      <w:r>
        <w:t>5</w:t>
      </w:r>
    </w:p>
    <w:p>
      <w:r>
        <w:t>Chương trình mục tiêu phát triển lâm nghiệp bền vững</w:t>
      </w:r>
    </w:p>
    <w:p>
      <w:r>
        <w:t>13,899</w:t>
      </w:r>
    </w:p>
    <w:p>
      <w:r>
        <w:t>10,654</w:t>
      </w:r>
    </w:p>
    <w:p>
      <w:r>
        <w:t>-3,245</w:t>
      </w:r>
    </w:p>
    <w:p>
      <w:r>
        <w:t>6</w:t>
      </w:r>
    </w:p>
    <w:p>
      <w:r>
        <w:t>Hỗ trợ kinh phí thực hiện nhiệm vụ đảm bảo trật tự ATGT</w:t>
      </w:r>
    </w:p>
    <w:p>
      <w:r>
        <w:t>1,774</w:t>
      </w:r>
    </w:p>
    <w:p>
      <w:r>
        <w:t>3,454</w:t>
      </w:r>
    </w:p>
    <w:p>
      <w:r>
        <w:t>1,680</w:t>
      </w:r>
    </w:p>
    <w:p>
      <w:r>
        <w:t>194.70%</w:t>
      </w:r>
    </w:p>
    <w:p>
      <w:r>
        <w:t>7</w:t>
      </w:r>
    </w:p>
    <w:p>
      <w:r>
        <w:t>Bồi dưỡng cán bộ, công chức hội Liên hiệp phụ nữ các cấp và chi hội trưởng hội phụ nữ</w:t>
      </w:r>
    </w:p>
    <w:p>
      <w:r>
        <w:t>230</w:t>
      </w:r>
    </w:p>
    <w:p>
      <w:r>
        <w:t>330</w:t>
      </w:r>
    </w:p>
    <w:p>
      <w:r>
        <w:t>100</w:t>
      </w:r>
    </w:p>
    <w:p>
      <w:r>
        <w:t>143.48%</w:t>
      </w:r>
    </w:p>
    <w:p>
      <w:r>
        <w:t>8</w:t>
      </w:r>
    </w:p>
    <w:p>
      <w:r>
        <w:t>Hỗ trợ thực hiện một số Đề án, Dự án khoa học và công nghệ</w:t>
      </w:r>
    </w:p>
    <w:p>
      <w:r>
        <w:t>3,500</w:t>
      </w:r>
    </w:p>
    <w:p>
      <w:r>
        <w:t>590</w:t>
      </w:r>
    </w:p>
    <w:p>
      <w:r>
        <w:t>-2910</w:t>
      </w:r>
    </w:p>
    <w:p>
      <w:r>
        <w:t>16.86%</w:t>
      </w:r>
    </w:p>
    <w:p>
      <w:r>
        <w:t>9</w:t>
      </w:r>
    </w:p>
    <w:p>
      <w:r>
        <w:t>Vốn dự bị động viên</w:t>
      </w:r>
    </w:p>
    <w:p>
      <w:r>
        <w:t>10,000</w:t>
      </w:r>
    </w:p>
    <w:p>
      <w:r>
        <w:t>10,000</w:t>
      </w:r>
    </w:p>
    <w:p>
      <w:r>
        <w:t>0</w:t>
      </w:r>
    </w:p>
    <w:p>
      <w:r>
        <w:t>100.00%</w:t>
      </w:r>
    </w:p>
    <w:p>
      <w:r>
        <w:t>10</w:t>
      </w:r>
    </w:p>
    <w:p>
      <w:r>
        <w:t>Kinh phí quản lý, bảo trì đường bộ</w:t>
      </w:r>
    </w:p>
    <w:p>
      <w:r>
        <w:t>50,335</w:t>
      </w:r>
    </w:p>
    <w:p>
      <w:r>
        <w:t>52,154</w:t>
      </w:r>
    </w:p>
    <w:p>
      <w:r>
        <w:t>1819</w:t>
      </w:r>
    </w:p>
    <w:p>
      <w:r>
        <w:t>103.61%</w:t>
      </w:r>
    </w:p>
    <w:p>
      <w:r>
        <w:t>Biểu mẫu số 18 - NĐ 31/2017/NĐ-CP</w:t>
      </w:r>
    </w:p>
    <w:p>
      <w:r>
        <w:t>BỘI CHI VÀ PHƯƠNG ÁN VAY - TRẢ NỢ NGÂN SÁCH ĐỊA PHƯƠNG NĂM 2024</w:t>
      </w:r>
    </w:p>
    <w:p>
      <w:r>
        <w:t>(Kèm theo Nghị quyết số: 175/NQ-HĐND ngày 08 tháng 12 năm 2023 của Hội đồng nhân dân tỉnh Điện Biên)</w:t>
      </w:r>
    </w:p>
    <w:p>
      <w:r>
        <w:t>Đơn vị tính: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NSĐP</w:t>
      </w:r>
    </w:p>
    <w:p>
      <w:r>
        <w:t>13,805,469</w:t>
      </w:r>
    </w:p>
    <w:p>
      <w:r>
        <w:t>14,192,178</w:t>
      </w:r>
    </w:p>
    <w:p>
      <w:r>
        <w:t>386,709</w:t>
      </w:r>
    </w:p>
    <w:p>
      <w:r>
        <w:t>B</w:t>
      </w:r>
    </w:p>
    <w:p>
      <w:r>
        <w:t>CHI CÂN ĐỐI NSĐP</w:t>
      </w:r>
    </w:p>
    <w:p>
      <w:r>
        <w:t>9,413,556</w:t>
      </w:r>
    </w:p>
    <w:p>
      <w:r>
        <w:t>10,633,059</w:t>
      </w:r>
    </w:p>
    <w:p>
      <w:r>
        <w:t>1,219,503</w:t>
      </w:r>
    </w:p>
    <w:p>
      <w:r>
        <w:t>C</w:t>
      </w:r>
    </w:p>
    <w:p>
      <w:r>
        <w:t>BỘI CHI NSĐP</w:t>
      </w:r>
    </w:p>
    <w:p>
      <w:r>
        <w:t>61,736</w:t>
      </w:r>
    </w:p>
    <w:p>
      <w:r>
        <w:t>65,400</w:t>
      </w:r>
    </w:p>
    <w:p>
      <w:r>
        <w:t>3,664</w:t>
      </w:r>
    </w:p>
    <w:p>
      <w:r>
        <w:t>D</w:t>
      </w:r>
    </w:p>
    <w:p>
      <w:r>
        <w:t>HẠN MỨC DƯ NỢ VAY TỐI ĐA CỦA NSĐP THEO QUY ĐỊNH</w:t>
      </w:r>
    </w:p>
    <w:p>
      <w:r>
        <w:t>294,844</w:t>
      </w:r>
    </w:p>
    <w:p>
      <w:r>
        <w:t>365,040</w:t>
      </w:r>
    </w:p>
    <w:p>
      <w:r>
        <w:t>70,196</w:t>
      </w:r>
    </w:p>
    <w:p>
      <w:r>
        <w:t>E</w:t>
      </w:r>
    </w:p>
    <w:p>
      <w:r>
        <w:t>KẾ HOẠCH VAY, TRẢ NỢ GỐC</w:t>
      </w:r>
    </w:p>
    <w:p>
      <w:r>
        <w:t>I</w:t>
      </w:r>
    </w:p>
    <w:p>
      <w:r>
        <w:t>Tổng dư nợ đầu năm</w:t>
      </w:r>
    </w:p>
    <w:p>
      <w:r>
        <w:t>64,169</w:t>
      </w:r>
    </w:p>
    <w:p>
      <w:r>
        <w:t>125,905</w:t>
      </w:r>
    </w:p>
    <w:p>
      <w:r>
        <w:t>61,736</w:t>
      </w:r>
    </w:p>
    <w:p>
      <w:r>
        <w:t>Vay lại từ nguồn Chính phủ vay ngoài nước</w:t>
      </w:r>
    </w:p>
    <w:p>
      <w:r>
        <w:t>64,169</w:t>
      </w:r>
    </w:p>
    <w:p>
      <w:r>
        <w:t>125,905</w:t>
      </w:r>
    </w:p>
    <w:p>
      <w:r>
        <w:t>61,736</w:t>
      </w:r>
    </w:p>
    <w:p>
      <w:r>
        <w:t>- Chương trình đô thị miền núi phía bắc</w:t>
      </w:r>
    </w:p>
    <w:p>
      <w:r>
        <w:t>44,130</w:t>
      </w:r>
    </w:p>
    <w:p>
      <w:r>
        <w:t>39,827</w:t>
      </w:r>
    </w:p>
    <w:p>
      <w:r>
        <w:t>-4,303</w:t>
      </w:r>
    </w:p>
    <w:p>
      <w:r>
        <w:t>- Mở rộng quy mô vệ sinh và nước sạch nông thôn dựa trên kết quả</w:t>
      </w:r>
    </w:p>
    <w:p>
      <w:r>
        <w:t>13,076</w:t>
      </w:r>
    </w:p>
    <w:p>
      <w:r>
        <w:t>11,976</w:t>
      </w:r>
    </w:p>
    <w:p>
      <w:r>
        <w:t>-1,100</w:t>
      </w:r>
    </w:p>
    <w:p>
      <w:r>
        <w:t>- Quản lý đa thiên tai lưu vực sông Nậm Rốm nhằm bảo vệ dân sinh, thích ứng biến đổi khí hậu và phát triển kinh tế xã hội, tỉnh Điện Biên</w:t>
      </w:r>
    </w:p>
    <w:p>
      <w:r>
        <w:t>6,963</w:t>
      </w:r>
    </w:p>
    <w:p>
      <w:r>
        <w:t>74,102</w:t>
      </w:r>
    </w:p>
    <w:p>
      <w:r>
        <w:t>67,139</w:t>
      </w:r>
    </w:p>
    <w:p>
      <w:r>
        <w:t>II</w:t>
      </w:r>
    </w:p>
    <w:p>
      <w:r>
        <w:t>Trả nợ gốc vay trong năm</w:t>
      </w:r>
    </w:p>
    <w:p>
      <w:r>
        <w:t>5,403</w:t>
      </w:r>
    </w:p>
    <w:p>
      <w:r>
        <w:t>9,600</w:t>
      </w:r>
    </w:p>
    <w:p>
      <w:r>
        <w:t>4,197</w:t>
      </w:r>
    </w:p>
    <w:p>
      <w:r>
        <w:t>1</w:t>
      </w:r>
    </w:p>
    <w:p>
      <w:r>
        <w:t>Nợ gốc phải trả phân theo nguồn vay</w:t>
      </w:r>
    </w:p>
    <w:p>
      <w:r>
        <w:t>5,403</w:t>
      </w:r>
    </w:p>
    <w:p>
      <w:r>
        <w:t>9,600</w:t>
      </w:r>
    </w:p>
    <w:p>
      <w:r>
        <w:t>4,197</w:t>
      </w:r>
    </w:p>
    <w:p>
      <w:r>
        <w:t>Vay lại từ nguồn Chính phủ vay ngoài nước</w:t>
      </w:r>
    </w:p>
    <w:p>
      <w:r>
        <w:t>5,403</w:t>
      </w:r>
    </w:p>
    <w:p>
      <w:r>
        <w:t>9,600</w:t>
      </w:r>
    </w:p>
    <w:p>
      <w:r>
        <w:t>4,197</w:t>
      </w:r>
    </w:p>
    <w:p>
      <w:r>
        <w:t>- Chương trình đô thị miền núi phía bắc</w:t>
      </w:r>
    </w:p>
    <w:p>
      <w:r>
        <w:t>4,303</w:t>
      </w:r>
    </w:p>
    <w:p>
      <w:r>
        <w:t>8,300</w:t>
      </w:r>
    </w:p>
    <w:p>
      <w:r>
        <w:t>3,997</w:t>
      </w:r>
    </w:p>
    <w:p>
      <w:r>
        <w:t>- Mở rộng quy mô vệ sinh và nước sạch nông thôn dựa trên kết quả</w:t>
      </w:r>
    </w:p>
    <w:p>
      <w:r>
        <w:t>1,100</w:t>
      </w:r>
    </w:p>
    <w:p>
      <w:r>
        <w:t>1,300</w:t>
      </w:r>
    </w:p>
    <w:p>
      <w:r>
        <w:t>200</w:t>
      </w:r>
    </w:p>
    <w:p>
      <w:r>
        <w:t>2</w:t>
      </w:r>
    </w:p>
    <w:p>
      <w:r>
        <w:t>Nguồn trả nợ</w:t>
      </w:r>
    </w:p>
    <w:p>
      <w:r>
        <w:t>5,403</w:t>
      </w:r>
    </w:p>
    <w:p>
      <w:r>
        <w:t>9,600</w:t>
      </w:r>
    </w:p>
    <w:p>
      <w:r>
        <w:t>4,197</w:t>
      </w:r>
    </w:p>
    <w:p>
      <w:r>
        <w:t>Từ nguồn vay</w:t>
      </w:r>
    </w:p>
    <w:p>
      <w:r>
        <w:t>5,403</w:t>
      </w:r>
    </w:p>
    <w:p>
      <w:r>
        <w:t>9,600</w:t>
      </w:r>
    </w:p>
    <w:p>
      <w:r>
        <w:t>4,197</w:t>
      </w:r>
    </w:p>
    <w:p>
      <w:r>
        <w:t>III</w:t>
      </w:r>
    </w:p>
    <w:p>
      <w:r>
        <w:t>Tổng mức vay trong năm</w:t>
      </w:r>
    </w:p>
    <w:p>
      <w:r>
        <w:t>67,139</w:t>
      </w:r>
    </w:p>
    <w:p>
      <w:r>
        <w:t>75,000</w:t>
      </w:r>
    </w:p>
    <w:p>
      <w:r>
        <w:t>7,861</w:t>
      </w:r>
    </w:p>
    <w:p>
      <w:r>
        <w:t>1</w:t>
      </w:r>
    </w:p>
    <w:p>
      <w:r>
        <w:t>Theo mục đích vay</w:t>
      </w:r>
    </w:p>
    <w:p>
      <w:r>
        <w:t>67,139</w:t>
      </w:r>
    </w:p>
    <w:p>
      <w:r>
        <w:t>75,000</w:t>
      </w:r>
    </w:p>
    <w:p>
      <w:r>
        <w:t>7,861</w:t>
      </w:r>
    </w:p>
    <w:p>
      <w:r>
        <w:t>Vay bù đắp bội chi</w:t>
      </w:r>
    </w:p>
    <w:p>
      <w:r>
        <w:t>61,736</w:t>
      </w:r>
    </w:p>
    <w:p>
      <w:r>
        <w:t>65,400</w:t>
      </w:r>
    </w:p>
    <w:p>
      <w:r>
        <w:t>3,664</w:t>
      </w:r>
    </w:p>
    <w:p>
      <w:r>
        <w:t>Vay trả nợ gốc</w:t>
      </w:r>
    </w:p>
    <w:p>
      <w:r>
        <w:t>5,403</w:t>
      </w:r>
    </w:p>
    <w:p>
      <w:r>
        <w:t>9,600</w:t>
      </w:r>
    </w:p>
    <w:p>
      <w:r>
        <w:t>4,197</w:t>
      </w:r>
    </w:p>
    <w:p>
      <w:r>
        <w:t>2</w:t>
      </w:r>
    </w:p>
    <w:p>
      <w:r>
        <w:t>Theo nguồn vay</w:t>
      </w:r>
    </w:p>
    <w:p>
      <w:r>
        <w:t>67,139</w:t>
      </w:r>
    </w:p>
    <w:p>
      <w:r>
        <w:t>75,000</w:t>
      </w:r>
    </w:p>
    <w:p>
      <w:r>
        <w:t>7,861</w:t>
      </w:r>
    </w:p>
    <w:p>
      <w:r>
        <w:t>Vay lại từ nguồn Chính phủ vay ngoài nước</w:t>
      </w:r>
    </w:p>
    <w:p>
      <w:r>
        <w:t>67,139</w:t>
      </w:r>
    </w:p>
    <w:p>
      <w:r>
        <w:t>75,000</w:t>
      </w:r>
    </w:p>
    <w:p>
      <w:r>
        <w:t>7,861</w:t>
      </w:r>
    </w:p>
    <w:p>
      <w:r>
        <w:t>- Chương trình đô thị miền núi phía bắc</w:t>
      </w:r>
    </w:p>
    <w:p>
      <w:r>
        <w:t>- Mở rộng quy mô vệ sinh và nước sạch nông thôn dựa trên kết quả</w:t>
      </w:r>
    </w:p>
    <w:p>
      <w:r>
        <w:t>- Quản lý đa thiên tai lưu vực sông Nậm Rốm nhằm bảo vệ dân sinh, thích ứng biến đổi khí hậu và phát triển kinh tế xã hội, tỉnh Điện Biên</w:t>
      </w:r>
    </w:p>
    <w:p>
      <w:r>
        <w:t>67,139</w:t>
      </w:r>
    </w:p>
    <w:p>
      <w:r>
        <w:t>65,000</w:t>
      </w:r>
    </w:p>
    <w:p>
      <w:r>
        <w:t>-2,139</w:t>
      </w:r>
    </w:p>
    <w:p>
      <w:r>
        <w:t>- Phát triển nông thôn thích ứng thiên tai</w:t>
      </w:r>
    </w:p>
    <w:p>
      <w:r>
        <w:t>10,000</w:t>
      </w:r>
    </w:p>
    <w:p>
      <w:r>
        <w:t>10,000</w:t>
      </w:r>
    </w:p>
    <w:p>
      <w:r>
        <w:t>IV</w:t>
      </w:r>
    </w:p>
    <w:p>
      <w:r>
        <w:t>Tổng dư nợ cuối năm</w:t>
      </w:r>
    </w:p>
    <w:p>
      <w:r>
        <w:t>125,905</w:t>
      </w:r>
    </w:p>
    <w:p>
      <w:r>
        <w:t>191,305</w:t>
      </w:r>
    </w:p>
    <w:p>
      <w:r>
        <w:t>65,400</w:t>
      </w:r>
    </w:p>
    <w:p>
      <w:r>
        <w:t>1</w:t>
      </w:r>
    </w:p>
    <w:p>
      <w:r>
        <w:t>Vay lại từ nguồn Chính phủ vay ngoài nước</w:t>
      </w:r>
    </w:p>
    <w:p>
      <w:r>
        <w:t>125,905</w:t>
      </w:r>
    </w:p>
    <w:p>
      <w:r>
        <w:t>191,305</w:t>
      </w:r>
    </w:p>
    <w:p>
      <w:r>
        <w:t>65,400</w:t>
      </w:r>
    </w:p>
    <w:p>
      <w:r>
        <w:t>- Chương trình đô thị miền núi phía bắc</w:t>
      </w:r>
    </w:p>
    <w:p>
      <w:r>
        <w:t>39,827</w:t>
      </w:r>
    </w:p>
    <w:p>
      <w:r>
        <w:t>31,527</w:t>
      </w:r>
    </w:p>
    <w:p>
      <w:r>
        <w:t>-8,300</w:t>
      </w:r>
    </w:p>
    <w:p>
      <w:r>
        <w:t>- Mở rộng quy mô vệ sinh và nước sạch nông thôn dựa trên kết quả</w:t>
      </w:r>
    </w:p>
    <w:p>
      <w:r>
        <w:t>11,976</w:t>
      </w:r>
    </w:p>
    <w:p>
      <w:r>
        <w:t>10,676</w:t>
      </w:r>
    </w:p>
    <w:p>
      <w:r>
        <w:t>-1,300</w:t>
      </w:r>
    </w:p>
    <w:p>
      <w:r>
        <w:t>- Quản lý đa thiên tai lưu vực sông Nậm Rốm nhằm bảo vệ dân sinh, thích ứng biến đổi khí hậu và phát triển kinh tế xã hội, tỉnh Điện Biên</w:t>
      </w:r>
    </w:p>
    <w:p>
      <w:r>
        <w:t>74,102</w:t>
      </w:r>
    </w:p>
    <w:p>
      <w:r>
        <w:t>139,102</w:t>
      </w:r>
    </w:p>
    <w:p>
      <w:r>
        <w:t>65,000</w:t>
      </w:r>
    </w:p>
    <w:p>
      <w:r>
        <w:t>- Phát triển nông thôn thích ứng thiên tai</w:t>
      </w:r>
    </w:p>
    <w:p>
      <w:r>
        <w:t>10,000</w:t>
      </w:r>
    </w:p>
    <w:p>
      <w:r>
        <w:t>10,000</w:t>
      </w:r>
    </w:p>
    <w:p>
      <w:r>
        <w:t>D</w:t>
      </w:r>
    </w:p>
    <w:p>
      <w:r>
        <w:t>Trả nợ lãi, phí (1)</w:t>
      </w:r>
    </w:p>
    <w:p>
      <w:r>
        <w:t>4,269</w:t>
      </w:r>
    </w:p>
    <w:p>
      <w:r>
        <w:t>7,200</w:t>
      </w:r>
    </w:p>
    <w:p>
      <w:r>
        <w:t>2,931</w:t>
      </w:r>
    </w:p>
    <w:p>
      <w:r>
        <w:t>- Chương trình đô thị miền núi phía bắc</w:t>
      </w:r>
    </w:p>
    <w:p>
      <w:r>
        <w:t>980</w:t>
      </w:r>
    </w:p>
    <w:p>
      <w:r>
        <w:t>930</w:t>
      </w:r>
    </w:p>
    <w:p>
      <w:r>
        <w:t>-50</w:t>
      </w:r>
    </w:p>
    <w:p>
      <w:r>
        <w:t>- Mở rộng quy mô vệ sinh và nước sạch nông thôn dựa trên kết quả</w:t>
      </w:r>
    </w:p>
    <w:p>
      <w:r>
        <w:t>271</w:t>
      </w:r>
    </w:p>
    <w:p>
      <w:r>
        <w:t>270</w:t>
      </w:r>
    </w:p>
    <w:p>
      <w:r>
        <w:t>-1</w:t>
      </w:r>
    </w:p>
    <w:p>
      <w:r>
        <w:t>- Quản lý đa thiên tai lưu vực sông Nậm Rốm nhằm bảo vệ dân sinh, thích ứng biến đổi khí hậu và phát triển kinh tế xã hội, tỉnh Điện Biên</w:t>
      </w:r>
    </w:p>
    <w:p>
      <w:r>
        <w:t>3,018</w:t>
      </w:r>
    </w:p>
    <w:p>
      <w:r>
        <w:t>6,000</w:t>
      </w:r>
    </w:p>
    <w:p>
      <w:r>
        <w:t>2,982</w:t>
      </w:r>
    </w:p>
    <w:p>
      <w:r>
        <w:t>- Phát triển nông thôn thích ứng thiên tai</w:t>
      </w:r>
    </w:p>
    <w:p>
      <w:r>
        <w:t>500</w:t>
      </w:r>
    </w:p>
    <w:p>
      <w:r>
        <w:t>500</w:t>
      </w:r>
    </w:p>
    <w:p>
      <w:r>
        <w:t>Ghi chú: (1) Căn cứ tình hình thực tế, cơ quan tài chính trả lãi các chương trình phù hợp tỷ giá tại thời điểm trả nợ</w:t>
      </w:r>
    </w:p>
    <w:p>
      <w:r>
        <w:t>Biểu mẫu số 30 - NĐ 31/2017/NĐ-CP</w:t>
      </w:r>
    </w:p>
    <w:p>
      <w:r>
        <w:t>CÂN ĐỐI NGUỒN THU, CHI DỰ TOÁN NGÂN SÁCH CẤP TỈNH VÀ NGÂN SÁCH CẤP HUYỆN NĂM 2024</w:t>
      </w:r>
    </w:p>
    <w:p>
      <w:r>
        <w:t>(Kèm theo Nghị quyết số: 175/NQ-HĐND ngày 08 tháng 12 năm 2023 của Hội đồng nhân dân tỉnh Điện Biên)</w:t>
      </w:r>
    </w:p>
    <w:p>
      <w:r>
        <w:t>Đơn vị tính: Triệu đồng</w:t>
      </w:r>
    </w:p>
    <w:p>
      <w:r>
        <w:t>Stt</w:t>
      </w:r>
    </w:p>
    <w:p>
      <w:r>
        <w:t>Nội dung</w:t>
      </w:r>
    </w:p>
    <w:p>
      <w:r>
        <w:t>Dự toán năm 2023</w:t>
      </w:r>
    </w:p>
    <w:p>
      <w:r>
        <w:t>Ước thực hiện năm 2023</w:t>
      </w:r>
    </w:p>
    <w:p>
      <w:r>
        <w:t>Dự toán năm 2024</w:t>
      </w:r>
    </w:p>
    <w:p>
      <w:r>
        <w:t>So sánh</w:t>
      </w:r>
    </w:p>
    <w:p>
      <w:r>
        <w:t>Tuyệt đối</w:t>
      </w:r>
    </w:p>
    <w:p>
      <w:r>
        <w:t>Tương đối (%)</w:t>
      </w:r>
    </w:p>
    <w:p>
      <w:r>
        <w:t>So với dự toán 2022</w:t>
      </w:r>
    </w:p>
    <w:p>
      <w:r>
        <w:t>A</w:t>
      </w:r>
    </w:p>
    <w:p>
      <w:r>
        <w:t>B</w:t>
      </w:r>
    </w:p>
    <w:p>
      <w:r>
        <w:t>1</w:t>
      </w:r>
    </w:p>
    <w:p>
      <w:r>
        <w:t>2</w:t>
      </w:r>
    </w:p>
    <w:p>
      <w:r>
        <w:t>3</w:t>
      </w:r>
    </w:p>
    <w:p>
      <w:r>
        <w:t>4=3-2</w:t>
      </w:r>
    </w:p>
    <w:p>
      <w:r>
        <w:t>5=3/2</w:t>
      </w:r>
    </w:p>
    <w:p>
      <w:r>
        <w:t>6=3/1</w:t>
      </w:r>
    </w:p>
    <w:p>
      <w:r>
        <w:t>A</w:t>
      </w:r>
    </w:p>
    <w:p>
      <w:r>
        <w:t>NGÂN SÁCH CẤP TỈNH</w:t>
      </w:r>
    </w:p>
    <w:p>
      <w:r>
        <w:t>I</w:t>
      </w:r>
    </w:p>
    <w:p>
      <w:r>
        <w:t>Nguồn thu ngân sách</w:t>
      </w:r>
    </w:p>
    <w:p>
      <w:r>
        <w:t>13,711,426</w:t>
      </w:r>
    </w:p>
    <w:p>
      <w:r>
        <w:t>13,006,078</w:t>
      </w:r>
    </w:p>
    <w:p>
      <w:r>
        <w:t>13,675,278</w:t>
      </w:r>
    </w:p>
    <w:p>
      <w:r>
        <w:t>669,200</w:t>
      </w:r>
    </w:p>
    <w:p>
      <w:r>
        <w:t>105.15%</w:t>
      </w:r>
    </w:p>
    <w:p>
      <w:r>
        <w:t>99.74%</w:t>
      </w:r>
    </w:p>
    <w:p>
      <w:r>
        <w:t>1</w:t>
      </w:r>
    </w:p>
    <w:p>
      <w:r>
        <w:t>Thu ngân sách được hưởng theo phân cấp</w:t>
      </w:r>
    </w:p>
    <w:p>
      <w:r>
        <w:t>1,754,300</w:t>
      </w:r>
    </w:p>
    <w:p>
      <w:r>
        <w:t>678,400</w:t>
      </w:r>
    </w:p>
    <w:p>
      <w:r>
        <w:t>1,308,300</w:t>
      </w:r>
    </w:p>
    <w:p>
      <w:r>
        <w:t>629,900</w:t>
      </w:r>
    </w:p>
    <w:p>
      <w:r>
        <w:t>192.85%</w:t>
      </w:r>
    </w:p>
    <w:p>
      <w:r>
        <w:t>74.58%</w:t>
      </w:r>
    </w:p>
    <w:p>
      <w:r>
        <w:t>2</w:t>
      </w:r>
    </w:p>
    <w:p>
      <w:r>
        <w:t>Thu bổ sung từ ngân sách cấp trên</w:t>
      </w:r>
    </w:p>
    <w:p>
      <w:r>
        <w:t>11,957,126</w:t>
      </w:r>
    </w:p>
    <w:p>
      <w:r>
        <w:t>12,069,271</w:t>
      </w:r>
    </w:p>
    <w:p>
      <w:r>
        <w:t>12,366,978</w:t>
      </w:r>
    </w:p>
    <w:p>
      <w:r>
        <w:t>297,707</w:t>
      </w:r>
    </w:p>
    <w:p>
      <w:r>
        <w:t>102.47%</w:t>
      </w:r>
    </w:p>
    <w:p>
      <w:r>
        <w:t>103.43%</w:t>
      </w:r>
    </w:p>
    <w:p>
      <w:r>
        <w:t>- Thu bổ sung cân đối ngân sách</w:t>
      </w:r>
    </w:p>
    <w:p>
      <w:r>
        <w:t>7,599,984</w:t>
      </w:r>
    </w:p>
    <w:p>
      <w:r>
        <w:t>7,599,984</w:t>
      </w:r>
    </w:p>
    <w:p>
      <w:r>
        <w:t>7,751,984</w:t>
      </w:r>
    </w:p>
    <w:p>
      <w:r>
        <w:t>152,000</w:t>
      </w:r>
    </w:p>
    <w:p>
      <w:r>
        <w:t>102.00%</w:t>
      </w:r>
    </w:p>
    <w:p>
      <w:r>
        <w:t>102.00%</w:t>
      </w:r>
    </w:p>
    <w:p>
      <w:r>
        <w:t>- Thu bổ sung để thực hiện chính sách tiền lương</w:t>
      </w:r>
    </w:p>
    <w:p>
      <w:r>
        <w:t>715,682</w:t>
      </w:r>
    </w:p>
    <w:p>
      <w:r>
        <w:t>- Thu bổ sung có mục tiêu</w:t>
      </w:r>
    </w:p>
    <w:p>
      <w:r>
        <w:t>4,357,142</w:t>
      </w:r>
    </w:p>
    <w:p>
      <w:r>
        <w:t>4,469,287</w:t>
      </w:r>
    </w:p>
    <w:p>
      <w:r>
        <w:t>3,899,312</w:t>
      </w:r>
    </w:p>
    <w:p>
      <w:r>
        <w:t>-569,975</w:t>
      </w:r>
    </w:p>
    <w:p>
      <w:r>
        <w:t>87.25%</w:t>
      </w:r>
    </w:p>
    <w:p>
      <w:r>
        <w:t>89.49%</w:t>
      </w:r>
    </w:p>
    <w:p>
      <w:r>
        <w:t>3</w:t>
      </w:r>
    </w:p>
    <w:p>
      <w:r>
        <w:t>Thu viện trợ</w:t>
      </w:r>
    </w:p>
    <w:p>
      <w:r>
        <w:t>0</w:t>
      </w:r>
    </w:p>
    <w:p>
      <w:r>
        <w:t>4</w:t>
      </w:r>
    </w:p>
    <w:p>
      <w:r>
        <w:t>Thu ủng hộ đóng góp</w:t>
      </w:r>
    </w:p>
    <w:p>
      <w:r>
        <w:t>36,850</w:t>
      </w:r>
    </w:p>
    <w:p>
      <w:r>
        <w:t>-36,850</w:t>
      </w:r>
    </w:p>
    <w:p>
      <w:r>
        <w:t>5</w:t>
      </w:r>
    </w:p>
    <w:p>
      <w:r>
        <w:t>Thu từ nguồn năm trước chuyển sang</w:t>
      </w:r>
    </w:p>
    <w:p>
      <w:r>
        <w:t>212,957</w:t>
      </w:r>
    </w:p>
    <w:p>
      <w:r>
        <w:t>-212,957</w:t>
      </w:r>
    </w:p>
    <w:p>
      <w:r>
        <w:t>6</w:t>
      </w:r>
    </w:p>
    <w:p>
      <w:r>
        <w:t>Thu từ ngân sách cấp dưới nộp lên</w:t>
      </w:r>
    </w:p>
    <w:p>
      <w:r>
        <w:t>8,600</w:t>
      </w:r>
    </w:p>
    <w:p>
      <w:r>
        <w:t>-8,600</w:t>
      </w:r>
    </w:p>
    <w:p>
      <w:r>
        <w:t>II</w:t>
      </w:r>
    </w:p>
    <w:p>
      <w:r>
        <w:t>Chi ngân sách</w:t>
      </w:r>
    </w:p>
    <w:p>
      <w:r>
        <w:t>13,779,726</w:t>
      </w:r>
    </w:p>
    <w:p>
      <w:r>
        <w:t>12,992,727</w:t>
      </w:r>
    </w:p>
    <w:p>
      <w:r>
        <w:t>13,740,678</w:t>
      </w:r>
    </w:p>
    <w:p>
      <w:r>
        <w:t>747,951</w:t>
      </w:r>
    </w:p>
    <w:p>
      <w:r>
        <w:t>105.76%</w:t>
      </w:r>
    </w:p>
    <w:p>
      <w:r>
        <w:t>99.72%</w:t>
      </w:r>
    </w:p>
    <w:p>
      <w:r>
        <w:t>1</w:t>
      </w:r>
    </w:p>
    <w:p>
      <w:r>
        <w:t>Chi thuộc nhiệm vụ của ngân sách cấp tỉnh</w:t>
      </w:r>
    </w:p>
    <w:p>
      <w:r>
        <w:t>7,399,249</w:t>
      </w:r>
    </w:p>
    <w:p>
      <w:r>
        <w:t>6,251,869</w:t>
      </w:r>
    </w:p>
    <w:p>
      <w:r>
        <w:t>6,397,770</w:t>
      </w:r>
    </w:p>
    <w:p>
      <w:r>
        <w:t>145,901</w:t>
      </w:r>
    </w:p>
    <w:p>
      <w:r>
        <w:t>102.33%</w:t>
      </w:r>
    </w:p>
    <w:p>
      <w:r>
        <w:t>86.47%</w:t>
      </w:r>
    </w:p>
    <w:p>
      <w:r>
        <w:t>2</w:t>
      </w:r>
    </w:p>
    <w:p>
      <w:r>
        <w:t>Chi bổ sung cho ngân sách cấp dưới</w:t>
      </w:r>
    </w:p>
    <w:p>
      <w:r>
        <w:t>6,380,477</w:t>
      </w:r>
    </w:p>
    <w:p>
      <w:r>
        <w:t>6,740,858</w:t>
      </w:r>
    </w:p>
    <w:p>
      <w:r>
        <w:t>7,342,908</w:t>
      </w:r>
    </w:p>
    <w:p>
      <w:r>
        <w:t>602,050</w:t>
      </w:r>
    </w:p>
    <w:p>
      <w:r>
        <w:t>108.93%</w:t>
      </w:r>
    </w:p>
    <w:p>
      <w:r>
        <w:t>115.08%</w:t>
      </w:r>
    </w:p>
    <w:p>
      <w:r>
        <w:t>- Chi bổ sung cân đối ngân sách</w:t>
      </w:r>
    </w:p>
    <w:p>
      <w:r>
        <w:t>5,162,943</w:t>
      </w:r>
    </w:p>
    <w:p>
      <w:r>
        <w:t>5,162,943</w:t>
      </w:r>
    </w:p>
    <w:p>
      <w:r>
        <w:t>5,319,006</w:t>
      </w:r>
    </w:p>
    <w:p>
      <w:r>
        <w:t>156,063</w:t>
      </w:r>
    </w:p>
    <w:p>
      <w:r>
        <w:t>103.02%</w:t>
      </w:r>
    </w:p>
    <w:p>
      <w:r>
        <w:t>103.02%</w:t>
      </w:r>
    </w:p>
    <w:p>
      <w:r>
        <w:t>- Chi bổ sung để thực hiện chính sách tiền lương</w:t>
      </w:r>
    </w:p>
    <w:p>
      <w:r>
        <w:t>545,947</w:t>
      </w:r>
    </w:p>
    <w:p>
      <w:r>
        <w:t>- Chi bổ sung có mục tiêu</w:t>
      </w:r>
    </w:p>
    <w:p>
      <w:r>
        <w:t>1,217,534</w:t>
      </w:r>
    </w:p>
    <w:p>
      <w:r>
        <w:t>1,577,915</w:t>
      </w:r>
    </w:p>
    <w:p>
      <w:r>
        <w:t>1,477,955</w:t>
      </w:r>
    </w:p>
    <w:p>
      <w:r>
        <w:t>-99,960</w:t>
      </w:r>
    </w:p>
    <w:p>
      <w:r>
        <w:t>93.67%</w:t>
      </w:r>
    </w:p>
    <w:p>
      <w:r>
        <w:t>121%</w:t>
      </w:r>
    </w:p>
    <w:p>
      <w:r>
        <w:t>III</w:t>
      </w:r>
    </w:p>
    <w:p>
      <w:r>
        <w:t>Bội chi ngân sách địa phương</w:t>
      </w:r>
    </w:p>
    <w:p>
      <w:r>
        <w:t>68,300</w:t>
      </w:r>
    </w:p>
    <w:p>
      <w:r>
        <w:t>61,736</w:t>
      </w:r>
    </w:p>
    <w:p>
      <w:r>
        <w:t>65,400</w:t>
      </w:r>
    </w:p>
    <w:p>
      <w:r>
        <w:t>3,664</w:t>
      </w:r>
    </w:p>
    <w:p>
      <w:r>
        <w:t>105.93%</w:t>
      </w:r>
    </w:p>
    <w:p>
      <w:r>
        <w:t>95.75%</w:t>
      </w:r>
    </w:p>
    <w:p>
      <w:r>
        <w:t>IV</w:t>
      </w:r>
    </w:p>
    <w:p>
      <w:r>
        <w:t>Vay để trả nợ gốc</w:t>
      </w:r>
    </w:p>
    <w:p>
      <w:r>
        <w:t>9,600</w:t>
      </w:r>
    </w:p>
    <w:p>
      <w:r>
        <w:t>5,403</w:t>
      </w:r>
    </w:p>
    <w:p>
      <w:r>
        <w:t>-5,403</w:t>
      </w:r>
    </w:p>
    <w:p>
      <w:r>
        <w:t>0.00%</w:t>
      </w:r>
    </w:p>
    <w:p>
      <w:r>
        <w:t>0.00%</w:t>
      </w:r>
    </w:p>
    <w:p>
      <w:r>
        <w:t>B</w:t>
      </w:r>
    </w:p>
    <w:p>
      <w:r>
        <w:t>NGÂN SÁCH HUYỆN</w:t>
      </w:r>
    </w:p>
    <w:p>
      <w:r>
        <w:t>I</w:t>
      </w:r>
    </w:p>
    <w:p>
      <w:r>
        <w:t>Nguồn thu ngân sách</w:t>
      </w:r>
    </w:p>
    <w:p>
      <w:r>
        <w:t>6,941,877</w:t>
      </w:r>
    </w:p>
    <w:p>
      <w:r>
        <w:t>7,540,249</w:t>
      </w:r>
    </w:p>
    <w:p>
      <w:r>
        <w:t>7,859,808</w:t>
      </w:r>
    </w:p>
    <w:p>
      <w:r>
        <w:t>319,559</w:t>
      </w:r>
    </w:p>
    <w:p>
      <w:r>
        <w:t>104.24%</w:t>
      </w:r>
    </w:p>
    <w:p>
      <w:r>
        <w:t>113.22%</w:t>
      </w:r>
    </w:p>
    <w:p>
      <w:r>
        <w:t>1</w:t>
      </w:r>
    </w:p>
    <w:p>
      <w:r>
        <w:t>Thu ngân sách được hưởng theo phân cấp</w:t>
      </w:r>
    </w:p>
    <w:p>
      <w:r>
        <w:t>561,400</w:t>
      </w:r>
    </w:p>
    <w:p>
      <w:r>
        <w:t>795,820</w:t>
      </w:r>
    </w:p>
    <w:p>
      <w:r>
        <w:t>516,900</w:t>
      </w:r>
    </w:p>
    <w:p>
      <w:r>
        <w:t>-278,920</w:t>
      </w:r>
    </w:p>
    <w:p>
      <w:r>
        <w:t>64.95%</w:t>
      </w:r>
    </w:p>
    <w:p>
      <w:r>
        <w:t>92.07%</w:t>
      </w:r>
    </w:p>
    <w:p>
      <w:r>
        <w:t>2</w:t>
      </w:r>
    </w:p>
    <w:p>
      <w:r>
        <w:t>Thu bổ sung từ ngân sách cấp trên</w:t>
      </w:r>
    </w:p>
    <w:p>
      <w:r>
        <w:t>6,380,477</w:t>
      </w:r>
    </w:p>
    <w:p>
      <w:r>
        <w:t>6,740,858</w:t>
      </w:r>
    </w:p>
    <w:p>
      <w:r>
        <w:t>7,342,908</w:t>
      </w:r>
    </w:p>
    <w:p>
      <w:r>
        <w:t>602,050</w:t>
      </w:r>
    </w:p>
    <w:p>
      <w:r>
        <w:t>108.93%</w:t>
      </w:r>
    </w:p>
    <w:p>
      <w:r>
        <w:t>115.08%</w:t>
      </w:r>
    </w:p>
    <w:p>
      <w:r>
        <w:t>- Thu bổ sung cân đối ngân sách</w:t>
      </w:r>
    </w:p>
    <w:p>
      <w:r>
        <w:t>5,162,943</w:t>
      </w:r>
    </w:p>
    <w:p>
      <w:r>
        <w:t>5,162,943</w:t>
      </w:r>
    </w:p>
    <w:p>
      <w:r>
        <w:t>5,319,006</w:t>
      </w:r>
    </w:p>
    <w:p>
      <w:r>
        <w:t>156,063</w:t>
      </w:r>
    </w:p>
    <w:p>
      <w:r>
        <w:t>103.02%</w:t>
      </w:r>
    </w:p>
    <w:p>
      <w:r>
        <w:t>103.02%</w:t>
      </w:r>
    </w:p>
    <w:p>
      <w:r>
        <w:t>- Thu bổ sung để thực hiện chính sách tiền lương</w:t>
      </w:r>
    </w:p>
    <w:p>
      <w:r>
        <w:t>545,947</w:t>
      </w:r>
    </w:p>
    <w:p>
      <w:r>
        <w:t>- Thu bổ sung có mục tiêu</w:t>
      </w:r>
    </w:p>
    <w:p>
      <w:r>
        <w:t>1,217,534</w:t>
      </w:r>
    </w:p>
    <w:p>
      <w:r>
        <w:t>1,577,915</w:t>
      </w:r>
    </w:p>
    <w:p>
      <w:r>
        <w:t>1,477,955</w:t>
      </w:r>
    </w:p>
    <w:p>
      <w:r>
        <w:t>-99,960</w:t>
      </w:r>
    </w:p>
    <w:p>
      <w:r>
        <w:t>93.67%</w:t>
      </w:r>
    </w:p>
    <w:p>
      <w:r>
        <w:t>121%</w:t>
      </w:r>
    </w:p>
    <w:p>
      <w:r>
        <w:t>3</w:t>
      </w:r>
    </w:p>
    <w:p>
      <w:r>
        <w:t>Thu viện trợ</w:t>
      </w:r>
    </w:p>
    <w:p>
      <w:r>
        <w:t>597</w:t>
      </w:r>
    </w:p>
    <w:p>
      <w:r>
        <w:t>4</w:t>
      </w:r>
    </w:p>
    <w:p>
      <w:r>
        <w:t>Thu ủng hộ đóng góp</w:t>
      </w:r>
    </w:p>
    <w:p>
      <w:r>
        <w:t>2,974</w:t>
      </w:r>
    </w:p>
    <w:p>
      <w:r>
        <w:t>II</w:t>
      </w:r>
    </w:p>
    <w:p>
      <w:r>
        <w:t>Chi ngân sách</w:t>
      </w:r>
    </w:p>
    <w:p>
      <w:r>
        <w:t>6,941,877</w:t>
      </w:r>
    </w:p>
    <w:p>
      <w:r>
        <w:t>7,406,128</w:t>
      </w:r>
    </w:p>
    <w:p>
      <w:r>
        <w:t>7,859,808</w:t>
      </w:r>
    </w:p>
    <w:p>
      <w:r>
        <w:t>453,680</w:t>
      </w:r>
    </w:p>
    <w:p>
      <w:r>
        <w:t>106.13%</w:t>
      </w:r>
    </w:p>
    <w:p>
      <w:r>
        <w:t>113.22%</w:t>
      </w:r>
    </w:p>
    <w:p>
      <w:r>
        <w:t>Biểu mẫu số 32 - NĐ 31/2017/NĐ-CP</w:t>
      </w:r>
    </w:p>
    <w:p>
      <w:r>
        <w:t>DỰ TOÁN THU NGÂN SÁCH NHÀ NƯỚC TRÊN ĐỊA BÀN TỪNG HUYỆN THEO LĨNH VỰC NĂM 2024</w:t>
      </w:r>
    </w:p>
    <w:p>
      <w:r>
        <w:t>(Kèm theo Nghị quyết số: 175/NQ-HĐND ngày 08 tháng 12 năm 2023 của Hội đồng nhân dân tỉnh Điện Biên)</w:t>
      </w:r>
    </w:p>
    <w:p>
      <w:r>
        <w:t>Đơn vị tính: Triệu đồng.</w:t>
      </w:r>
    </w:p>
    <w:p>
      <w:r>
        <w:t>STT</w:t>
      </w:r>
    </w:p>
    <w:p>
      <w:r>
        <w:t>Tên đơn vị</w:t>
      </w:r>
    </w:p>
    <w:p>
      <w:r>
        <w:t>Tổng thu NSNN trên địa bàn</w:t>
      </w:r>
    </w:p>
    <w:p>
      <w:r>
        <w:t>I- Thu nội địa</w:t>
      </w:r>
    </w:p>
    <w:p>
      <w:r>
        <w:t>Bao gồm</w:t>
      </w:r>
    </w:p>
    <w:p>
      <w:r>
        <w:t>II- Thu từ hoạt động xuất nhập khẩu</w:t>
      </w:r>
    </w:p>
    <w:p>
      <w:r>
        <w:t>1. Thu từ khu vực DNNN do trung ương quản lý</w:t>
      </w:r>
    </w:p>
    <w:p>
      <w:r>
        <w:t>2. Thu từ khu vực DNNN do địa phương quản lý</w:t>
      </w:r>
    </w:p>
    <w:p>
      <w:r>
        <w:t>3.Thu từ khu vực CTN ngoài quốc doanh</w:t>
      </w:r>
    </w:p>
    <w:p>
      <w:r>
        <w:t>4. Lệ phí trước bạ</w:t>
      </w:r>
    </w:p>
    <w:p>
      <w:r>
        <w:t>5.Thuế sử dụng đất phi nông nghiệp/nhà đất</w:t>
      </w:r>
    </w:p>
    <w:p>
      <w:r>
        <w:t>6. Thuế thu nhập cá nhân</w:t>
      </w:r>
    </w:p>
    <w:p>
      <w:r>
        <w:t>7.Thu phí và lệ phí</w:t>
      </w:r>
    </w:p>
    <w:p>
      <w:r>
        <w:t>8.Thu cấp quyền khai thác khoáng sản</w:t>
      </w:r>
    </w:p>
    <w:p>
      <w:r>
        <w:t>9.Thu tiền sử dụng đất</w:t>
      </w:r>
    </w:p>
    <w:p>
      <w:r>
        <w:t>10.Thu tiền cho thuê đất, thuê mặt nước</w:t>
      </w:r>
    </w:p>
    <w:p>
      <w:r>
        <w:t>11.Thu khác ngân sách</w:t>
      </w:r>
    </w:p>
    <w:p>
      <w:r>
        <w:t>12.Thu từ quỹ đất công ích và thu hoa lợi công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550,000</w:t>
      </w:r>
    </w:p>
    <w:p>
      <w:r>
        <w:t>550,000</w:t>
      </w:r>
    </w:p>
    <w:p>
      <w:r>
        <w:t>5,000</w:t>
      </w:r>
    </w:p>
    <w:p>
      <w:r>
        <w:t>300</w:t>
      </w:r>
    </w:p>
    <w:p>
      <w:r>
        <w:t>246,200</w:t>
      </w:r>
    </w:p>
    <w:p>
      <w:r>
        <w:t>70,000</w:t>
      </w:r>
    </w:p>
    <w:p>
      <w:r>
        <w:t>3,000</w:t>
      </w:r>
    </w:p>
    <w:p>
      <w:r>
        <w:t>31,000</w:t>
      </w:r>
    </w:p>
    <w:p>
      <w:r>
        <w:t>21,700</w:t>
      </w:r>
    </w:p>
    <w:p>
      <w:r>
        <w:t>17,000</w:t>
      </w:r>
    </w:p>
    <w:p>
      <w:r>
        <w:t>74,000</w:t>
      </w:r>
    </w:p>
    <w:p>
      <w:r>
        <w:t>48,000</w:t>
      </w:r>
    </w:p>
    <w:p>
      <w:r>
        <w:t>30,800</w:t>
      </w:r>
    </w:p>
    <w:p>
      <w:r>
        <w:t>3,000</w:t>
      </w:r>
    </w:p>
    <w:p>
      <w:r>
        <w:t>0</w:t>
      </w:r>
    </w:p>
    <w:p>
      <w:r>
        <w:t>1</w:t>
      </w:r>
    </w:p>
    <w:p>
      <w:r>
        <w:t>Thành phố Điện Biên Phủ</w:t>
      </w:r>
    </w:p>
    <w:p>
      <w:r>
        <w:t>260,000</w:t>
      </w:r>
    </w:p>
    <w:p>
      <w:r>
        <w:t>260,000</w:t>
      </w:r>
    </w:p>
    <w:p>
      <w:r>
        <w:t>4,000</w:t>
      </w:r>
    </w:p>
    <w:p>
      <w:r>
        <w:t>200</w:t>
      </w:r>
    </w:p>
    <w:p>
      <w:r>
        <w:t>118,400</w:t>
      </w:r>
    </w:p>
    <w:p>
      <w:r>
        <w:t>32,900</w:t>
      </w:r>
    </w:p>
    <w:p>
      <w:r>
        <w:t>2,600</w:t>
      </w:r>
    </w:p>
    <w:p>
      <w:r>
        <w:t>18,000</w:t>
      </w:r>
    </w:p>
    <w:p>
      <w:r>
        <w:t>8,700</w:t>
      </w:r>
    </w:p>
    <w:p>
      <w:r>
        <w:t>1,000</w:t>
      </w:r>
    </w:p>
    <w:p>
      <w:r>
        <w:t>35,000</w:t>
      </w:r>
    </w:p>
    <w:p>
      <w:r>
        <w:t>28,900</w:t>
      </w:r>
    </w:p>
    <w:p>
      <w:r>
        <w:t>10,200</w:t>
      </w:r>
    </w:p>
    <w:p>
      <w:r>
        <w:t>100</w:t>
      </w:r>
    </w:p>
    <w:p>
      <w:r>
        <w:t>2</w:t>
      </w:r>
    </w:p>
    <w:p>
      <w:r>
        <w:t>Huyện Điện Biên</w:t>
      </w:r>
    </w:p>
    <w:p>
      <w:r>
        <w:t>95,000</w:t>
      </w:r>
    </w:p>
    <w:p>
      <w:r>
        <w:t>95,000</w:t>
      </w:r>
    </w:p>
    <w:p>
      <w:r>
        <w:t>35,200</w:t>
      </w:r>
    </w:p>
    <w:p>
      <w:r>
        <w:t>15,500</w:t>
      </w:r>
    </w:p>
    <w:p>
      <w:r>
        <w:t>200</w:t>
      </w:r>
    </w:p>
    <w:p>
      <w:r>
        <w:t>4,750</w:t>
      </w:r>
    </w:p>
    <w:p>
      <w:r>
        <w:t>6,050</w:t>
      </w:r>
    </w:p>
    <w:p>
      <w:r>
        <w:t>5,000</w:t>
      </w:r>
    </w:p>
    <w:p>
      <w:r>
        <w:t>12,000</w:t>
      </w:r>
    </w:p>
    <w:p>
      <w:r>
        <w:t>8,100</w:t>
      </w:r>
    </w:p>
    <w:p>
      <w:r>
        <w:t>5,500</w:t>
      </w:r>
    </w:p>
    <w:p>
      <w:r>
        <w:t>2,700</w:t>
      </w:r>
    </w:p>
    <w:p>
      <w:r>
        <w:t>3</w:t>
      </w:r>
    </w:p>
    <w:p>
      <w:r>
        <w:t>Huyện Tuần Giáo</w:t>
      </w:r>
    </w:p>
    <w:p>
      <w:r>
        <w:t>53,000</w:t>
      </w:r>
    </w:p>
    <w:p>
      <w:r>
        <w:t>53,000</w:t>
      </w:r>
    </w:p>
    <w:p>
      <w:r>
        <w:t>1,000</w:t>
      </w:r>
    </w:p>
    <w:p>
      <w:r>
        <w:t>20,300</w:t>
      </w:r>
    </w:p>
    <w:p>
      <w:r>
        <w:t>6,200</w:t>
      </w:r>
    </w:p>
    <w:p>
      <w:r>
        <w:t>150</w:t>
      </w:r>
    </w:p>
    <w:p>
      <w:r>
        <w:t>2,450</w:t>
      </w:r>
    </w:p>
    <w:p>
      <w:r>
        <w:t>1,600</w:t>
      </w:r>
    </w:p>
    <w:p>
      <w:r>
        <w:t>2,700</w:t>
      </w:r>
    </w:p>
    <w:p>
      <w:r>
        <w:t>12,000</w:t>
      </w:r>
    </w:p>
    <w:p>
      <w:r>
        <w:t>3,500</w:t>
      </w:r>
    </w:p>
    <w:p>
      <w:r>
        <w:t>3,000</w:t>
      </w:r>
    </w:p>
    <w:p>
      <w:r>
        <w:t>100</w:t>
      </w:r>
    </w:p>
    <w:p>
      <w:r>
        <w:t>4</w:t>
      </w:r>
    </w:p>
    <w:p>
      <w:r>
        <w:t>Huyện Mường Ảng</w:t>
      </w:r>
    </w:p>
    <w:p>
      <w:r>
        <w:t>20,700</w:t>
      </w:r>
    </w:p>
    <w:p>
      <w:r>
        <w:t>20,700</w:t>
      </w:r>
    </w:p>
    <w:p>
      <w:r>
        <w:t>7,500</w:t>
      </w:r>
    </w:p>
    <w:p>
      <w:r>
        <w:t>3,000</w:t>
      </w:r>
    </w:p>
    <w:p>
      <w:r>
        <w:t>1,350</w:t>
      </w:r>
    </w:p>
    <w:p>
      <w:r>
        <w:t>1,250</w:t>
      </w:r>
    </w:p>
    <w:p>
      <w:r>
        <w:t>300</w:t>
      </w:r>
    </w:p>
    <w:p>
      <w:r>
        <w:t>5,000</w:t>
      </w:r>
    </w:p>
    <w:p>
      <w:r>
        <w:t>200</w:t>
      </w:r>
    </w:p>
    <w:p>
      <w:r>
        <w:t>2,000</w:t>
      </w:r>
    </w:p>
    <w:p>
      <w:r>
        <w:t>100</w:t>
      </w:r>
    </w:p>
    <w:p>
      <w:r>
        <w:t>5</w:t>
      </w:r>
    </w:p>
    <w:p>
      <w:r>
        <w:t>Huyện Tủa Chùa</w:t>
      </w:r>
    </w:p>
    <w:p>
      <w:r>
        <w:t>16,500</w:t>
      </w:r>
    </w:p>
    <w:p>
      <w:r>
        <w:t>16,500</w:t>
      </w:r>
    </w:p>
    <w:p>
      <w:r>
        <w:t>8,200</w:t>
      </w:r>
    </w:p>
    <w:p>
      <w:r>
        <w:t>2,400</w:t>
      </w:r>
    </w:p>
    <w:p>
      <w:r>
        <w:t>50</w:t>
      </w:r>
    </w:p>
    <w:p>
      <w:r>
        <w:t>1,250</w:t>
      </w:r>
    </w:p>
    <w:p>
      <w:r>
        <w:t>700</w:t>
      </w:r>
    </w:p>
    <w:p>
      <w:r>
        <w:t>700</w:t>
      </w:r>
    </w:p>
    <w:p>
      <w:r>
        <w:t>500</w:t>
      </w:r>
    </w:p>
    <w:p>
      <w:r>
        <w:t>700</w:t>
      </w:r>
    </w:p>
    <w:p>
      <w:r>
        <w:t>2,000</w:t>
      </w:r>
    </w:p>
    <w:p>
      <w:r>
        <w:t>6</w:t>
      </w:r>
    </w:p>
    <w:p>
      <w:r>
        <w:t>Huyện Mường Chà</w:t>
      </w:r>
    </w:p>
    <w:p>
      <w:r>
        <w:t>45,500</w:t>
      </w:r>
    </w:p>
    <w:p>
      <w:r>
        <w:t>45,500</w:t>
      </w:r>
    </w:p>
    <w:p>
      <w:r>
        <w:t>100</w:t>
      </w:r>
    </w:p>
    <w:p>
      <w:r>
        <w:t>27,600</w:t>
      </w:r>
    </w:p>
    <w:p>
      <w:r>
        <w:t>2,500</w:t>
      </w:r>
    </w:p>
    <w:p>
      <w:r>
        <w:t>650</w:t>
      </w:r>
    </w:p>
    <w:p>
      <w:r>
        <w:t>950</w:t>
      </w:r>
    </w:p>
    <w:p>
      <w:r>
        <w:t>4,900</w:t>
      </w:r>
    </w:p>
    <w:p>
      <w:r>
        <w:t>4,500</w:t>
      </w:r>
    </w:p>
    <w:p>
      <w:r>
        <w:t>2,300</w:t>
      </w:r>
    </w:p>
    <w:p>
      <w:r>
        <w:t>2,000</w:t>
      </w:r>
    </w:p>
    <w:p>
      <w:r>
        <w:t>7</w:t>
      </w:r>
    </w:p>
    <w:p>
      <w:r>
        <w:t>Huyện Mường Nhé</w:t>
      </w:r>
    </w:p>
    <w:p>
      <w:r>
        <w:t>13,000</w:t>
      </w:r>
    </w:p>
    <w:p>
      <w:r>
        <w:t>13,000</w:t>
      </w:r>
    </w:p>
    <w:p>
      <w:r>
        <w:t>5,950</w:t>
      </w:r>
    </w:p>
    <w:p>
      <w:r>
        <w:t>2,000</w:t>
      </w:r>
    </w:p>
    <w:p>
      <w:r>
        <w:t>800</w:t>
      </w:r>
    </w:p>
    <w:p>
      <w:r>
        <w:t>500</w:t>
      </w:r>
    </w:p>
    <w:p>
      <w:r>
        <w:t>100</w:t>
      </w:r>
    </w:p>
    <w:p>
      <w:r>
        <w:t>1,000</w:t>
      </w:r>
    </w:p>
    <w:p>
      <w:r>
        <w:t>650</w:t>
      </w:r>
    </w:p>
    <w:p>
      <w:r>
        <w:t>2,000</w:t>
      </w:r>
    </w:p>
    <w:p>
      <w:r>
        <w:t>8</w:t>
      </w:r>
    </w:p>
    <w:p>
      <w:r>
        <w:t>Huyện Nậm Pồ</w:t>
      </w:r>
    </w:p>
    <w:p>
      <w:r>
        <w:t>12,500</w:t>
      </w:r>
    </w:p>
    <w:p>
      <w:r>
        <w:t>12,500</w:t>
      </w:r>
    </w:p>
    <w:p>
      <w:r>
        <w:t>5,350</w:t>
      </w:r>
    </w:p>
    <w:p>
      <w:r>
        <w:t>2,000</w:t>
      </w:r>
    </w:p>
    <w:p>
      <w:r>
        <w:t>550</w:t>
      </w:r>
    </w:p>
    <w:p>
      <w:r>
        <w:t>450</w:t>
      </w:r>
    </w:p>
    <w:p>
      <w:r>
        <w:t>100</w:t>
      </w:r>
    </w:p>
    <w:p>
      <w:r>
        <w:t>2,500</w:t>
      </w:r>
    </w:p>
    <w:p>
      <w:r>
        <w:t>50</w:t>
      </w:r>
    </w:p>
    <w:p>
      <w:r>
        <w:t>1,500</w:t>
      </w:r>
    </w:p>
    <w:p>
      <w:r>
        <w:t>9</w:t>
      </w:r>
    </w:p>
    <w:p>
      <w:r>
        <w:t>Thị xã Mường Lay</w:t>
      </w:r>
    </w:p>
    <w:p>
      <w:r>
        <w:t>8,300</w:t>
      </w:r>
    </w:p>
    <w:p>
      <w:r>
        <w:t>8,300</w:t>
      </w:r>
    </w:p>
    <w:p>
      <w:r>
        <w:t>3,400</w:t>
      </w:r>
    </w:p>
    <w:p>
      <w:r>
        <w:t>1,000</w:t>
      </w:r>
    </w:p>
    <w:p>
      <w:r>
        <w:t>600</w:t>
      </w:r>
    </w:p>
    <w:p>
      <w:r>
        <w:t>400</w:t>
      </w:r>
    </w:p>
    <w:p>
      <w:r>
        <w:t>1,000</w:t>
      </w:r>
    </w:p>
    <w:p>
      <w:r>
        <w:t>600</w:t>
      </w:r>
    </w:p>
    <w:p>
      <w:r>
        <w:t>1,300</w:t>
      </w:r>
    </w:p>
    <w:p>
      <w:r>
        <w:t>10</w:t>
      </w:r>
    </w:p>
    <w:p>
      <w:r>
        <w:t>Huyện Điện Biên Đông</w:t>
      </w:r>
    </w:p>
    <w:p>
      <w:r>
        <w:t>25,500</w:t>
      </w:r>
    </w:p>
    <w:p>
      <w:r>
        <w:t>25,500</w:t>
      </w:r>
    </w:p>
    <w:p>
      <w:r>
        <w:t>14,300</w:t>
      </w:r>
    </w:p>
    <w:p>
      <w:r>
        <w:t>2,500</w:t>
      </w:r>
    </w:p>
    <w:p>
      <w:r>
        <w:t>600</w:t>
      </w:r>
    </w:p>
    <w:p>
      <w:r>
        <w:t>1,100</w:t>
      </w:r>
    </w:p>
    <w:p>
      <w:r>
        <w:t>2,200</w:t>
      </w:r>
    </w:p>
    <w:p>
      <w:r>
        <w:t>500</w:t>
      </w:r>
    </w:p>
    <w:p>
      <w:r>
        <w:t>3,000</w:t>
      </w:r>
    </w:p>
    <w:p>
      <w:r>
        <w:t>1,300</w:t>
      </w:r>
    </w:p>
    <w:p>
      <w:r>
        <w:t>Biểu mẫu số 33 - NĐ 31/2017/NĐ-CP</w:t>
      </w:r>
    </w:p>
    <w:p>
      <w:r>
        <w:t>DỰ TOÁN CHI NGÂN SÁCH ĐỊA PHƯƠNG, CHI NGÂN SÁCH CẤP TỈNH</w:t>
      </w:r>
    </w:p>
    <w:p>
      <w:r>
        <w:t>VÀ CHI NGÂN SÁCH HUYỆN THEO CƠ CẤU CHI NĂM 2024</w:t>
      </w:r>
    </w:p>
    <w:p>
      <w:r>
        <w:t>(Kèm theo Nghị quyết số: 175/NQ-HĐND ngày 08 tháng 12 năm 2023 của Hội đồng nhân dân tỉnh Điện Biên)</w:t>
      </w:r>
    </w:p>
    <w:p>
      <w:r>
        <w:t>Đơn vị tính: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A</w:t>
      </w:r>
    </w:p>
    <w:p>
      <w:r>
        <w:t>TỔNG CHI NGÂN SÁCH ĐỊA PHƯƠNG</w:t>
      </w:r>
    </w:p>
    <w:p>
      <w:r>
        <w:t>14,257,578</w:t>
      </w:r>
    </w:p>
    <w:p>
      <w:r>
        <w:t>6,397,770</w:t>
      </w:r>
    </w:p>
    <w:p>
      <w:r>
        <w:t>7,859,808</w:t>
      </w:r>
    </w:p>
    <w:p>
      <w:r>
        <w:t>A.1</w:t>
      </w:r>
    </w:p>
    <w:p>
      <w:r>
        <w:t>CHI CÂN ĐỐI NGÂN SÁCH ĐỊA PHƯƠNG</w:t>
      </w:r>
    </w:p>
    <w:p>
      <w:r>
        <w:t>10,633,059</w:t>
      </w:r>
    </w:p>
    <w:p>
      <w:r>
        <w:t>4,251,206</w:t>
      </w:r>
    </w:p>
    <w:p>
      <w:r>
        <w:t>6,381,853</w:t>
      </w:r>
    </w:p>
    <w:p>
      <w:r>
        <w:t>I</w:t>
      </w:r>
    </w:p>
    <w:p>
      <w:r>
        <w:t>Chi đầu tư phát triển</w:t>
      </w:r>
    </w:p>
    <w:p>
      <w:r>
        <w:t>1,561,812</w:t>
      </w:r>
    </w:p>
    <w:p>
      <w:r>
        <w:t>1,301,765</w:t>
      </w:r>
    </w:p>
    <w:p>
      <w:r>
        <w:t>260,047</w:t>
      </w:r>
    </w:p>
    <w:p>
      <w:r>
        <w:t>1</w:t>
      </w:r>
    </w:p>
    <w:p>
      <w:r>
        <w:t>Chi đầu tư cho các dự án</w:t>
      </w:r>
    </w:p>
    <w:p>
      <w:r>
        <w:t>1,561,812</w:t>
      </w:r>
    </w:p>
    <w:p>
      <w:r>
        <w:t>1,301,765</w:t>
      </w:r>
    </w:p>
    <w:p>
      <w:r>
        <w:t>260,047</w:t>
      </w:r>
    </w:p>
    <w:p>
      <w:r>
        <w:t>1.1</w:t>
      </w:r>
    </w:p>
    <w:p>
      <w:r>
        <w:t>Chi đầu tư xây dựng cơ bản</w:t>
      </w:r>
    </w:p>
    <w:p>
      <w:r>
        <w:t>708,772</w:t>
      </w:r>
    </w:p>
    <w:p>
      <w:r>
        <w:t>515,325</w:t>
      </w:r>
    </w:p>
    <w:p>
      <w:r>
        <w:t>193,447</w:t>
      </w:r>
    </w:p>
    <w:p>
      <w:r>
        <w:t>1.2</w:t>
      </w:r>
    </w:p>
    <w:p>
      <w:r>
        <w:t>Chi đầu tư từ nguồn thu tiền sử dụng đất</w:t>
      </w:r>
    </w:p>
    <w:p>
      <w:r>
        <w:t>755,640</w:t>
      </w:r>
    </w:p>
    <w:p>
      <w:r>
        <w:t>689,040</w:t>
      </w:r>
    </w:p>
    <w:p>
      <w:r>
        <w:t>66,600</w:t>
      </w:r>
    </w:p>
    <w:p>
      <w:r>
        <w:t>1.3</w:t>
      </w:r>
    </w:p>
    <w:p>
      <w:r>
        <w:t>Chi đầu tư từ nguồn thu xổ số kiến thiết</w:t>
      </w:r>
    </w:p>
    <w:p>
      <w:r>
        <w:t>32,000</w:t>
      </w:r>
    </w:p>
    <w:p>
      <w:r>
        <w:t>32,000</w:t>
      </w:r>
    </w:p>
    <w:p>
      <w:r>
        <w:t>1.4</w:t>
      </w:r>
    </w:p>
    <w:p>
      <w:r>
        <w:t>Chi từ nguồn bội chi</w:t>
      </w:r>
    </w:p>
    <w:p>
      <w:r>
        <w:t>65,400</w:t>
      </w:r>
    </w:p>
    <w:p>
      <w:r>
        <w:t>65,400</w:t>
      </w:r>
    </w:p>
    <w:p>
      <w:r>
        <w:t>II</w:t>
      </w:r>
    </w:p>
    <w:p>
      <w:r>
        <w:t>Chi thường xuyên</w:t>
      </w:r>
    </w:p>
    <w:p>
      <w:r>
        <w:t>8,800,171</w:t>
      </w:r>
    </w:p>
    <w:p>
      <w:r>
        <w:t>2,806,002</w:t>
      </w:r>
    </w:p>
    <w:p>
      <w:r>
        <w:t>5,994,169</w:t>
      </w:r>
    </w:p>
    <w:p>
      <w:r>
        <w:t>Trong đó:</w:t>
      </w:r>
    </w:p>
    <w:p>
      <w:r>
        <w:t>1</w:t>
      </w:r>
    </w:p>
    <w:p>
      <w:r>
        <w:t>Chi giáo dục - đào tạo và dạy nghề</w:t>
      </w:r>
    </w:p>
    <w:p>
      <w:r>
        <w:t>4,417,013</w:t>
      </w:r>
    </w:p>
    <w:p>
      <w:r>
        <w:t>695,783</w:t>
      </w:r>
    </w:p>
    <w:p>
      <w:r>
        <w:t>3,721,230</w:t>
      </w:r>
    </w:p>
    <w:p>
      <w:r>
        <w:t>1.1</w:t>
      </w:r>
    </w:p>
    <w:p>
      <w:r>
        <w:t>Chi sự nghiệp giáo dục</w:t>
      </w:r>
    </w:p>
    <w:p>
      <w:r>
        <w:t>4,243,008</w:t>
      </w:r>
    </w:p>
    <w:p>
      <w:r>
        <w:t>574,202</w:t>
      </w:r>
    </w:p>
    <w:p>
      <w:r>
        <w:t>3,668,806</w:t>
      </w:r>
    </w:p>
    <w:p>
      <w:r>
        <w:t>Trong đó:</w:t>
      </w:r>
    </w:p>
    <w:p>
      <w:r>
        <w:t>- Hỗ trợ học sinh dân tộc rất ít người theo Nghị định số 57/2017/NĐ-CP</w:t>
      </w:r>
    </w:p>
    <w:p>
      <w:r>
        <w:t>5,271</w:t>
      </w:r>
    </w:p>
    <w:p>
      <w:r>
        <w:t>320</w:t>
      </w:r>
    </w:p>
    <w:p>
      <w:r>
        <w:t>4,951</w:t>
      </w:r>
    </w:p>
    <w:p>
      <w:r>
        <w:t>- Hỗ trợ học sinh, trường phổ thông ở xã, thôn đặc biệt khó khăn theo Nghị định 116/2016/NĐ-CP</w:t>
      </w:r>
    </w:p>
    <w:p>
      <w:r>
        <w:t>396,572</w:t>
      </w:r>
    </w:p>
    <w:p>
      <w:r>
        <w:t>61,419</w:t>
      </w:r>
    </w:p>
    <w:p>
      <w:r>
        <w:t>335,153</w:t>
      </w:r>
    </w:p>
    <w:p>
      <w:r>
        <w:t>- Học bổng học sinh dân tộc nội trú theo NĐ 84/2020/NĐ-CP</w:t>
      </w:r>
    </w:p>
    <w:p>
      <w:r>
        <w:t>65,353</w:t>
      </w:r>
    </w:p>
    <w:p>
      <w:r>
        <w:t>65,353</w:t>
      </w:r>
    </w:p>
    <w:p>
      <w:r>
        <w:t>- Hỗ trợ chi phí học tập, cấp bù miễn giảm học phí theo Nghị định 81/2021/NĐ-CP</w:t>
      </w:r>
    </w:p>
    <w:p>
      <w:r>
        <w:t>202,937</w:t>
      </w:r>
    </w:p>
    <w:p>
      <w:r>
        <w:t>19,065</w:t>
      </w:r>
    </w:p>
    <w:p>
      <w:r>
        <w:t>183,872</w:t>
      </w:r>
    </w:p>
    <w:p>
      <w:r>
        <w:t>- Hỗ trợ theo Nghị định 105/2020/NĐ-CP</w:t>
      </w:r>
    </w:p>
    <w:p>
      <w:r>
        <w:t>65,718</w:t>
      </w:r>
    </w:p>
    <w:p>
      <w:r>
        <w:t>65,718</w:t>
      </w:r>
    </w:p>
    <w:p>
      <w:r>
        <w:t>- Chính sách giáo dục với người khuyết tật</w:t>
      </w:r>
    </w:p>
    <w:p>
      <w:r>
        <w:t>18,406</w:t>
      </w:r>
    </w:p>
    <w:p>
      <w:r>
        <w:t>907</w:t>
      </w:r>
    </w:p>
    <w:p>
      <w:r>
        <w:t>17,499</w:t>
      </w:r>
    </w:p>
    <w:p>
      <w:r>
        <w:t>1.2</w:t>
      </w:r>
    </w:p>
    <w:p>
      <w:r>
        <w:t>Chi sự nghiệp đào tạo và dạy nghề</w:t>
      </w:r>
    </w:p>
    <w:p>
      <w:r>
        <w:t>174,005</w:t>
      </w:r>
    </w:p>
    <w:p>
      <w:r>
        <w:t>121,581</w:t>
      </w:r>
    </w:p>
    <w:p>
      <w:r>
        <w:t>52,424</w:t>
      </w:r>
    </w:p>
    <w:p>
      <w:r>
        <w:t>Trong đó:</w:t>
      </w:r>
    </w:p>
    <w:p>
      <w:r>
        <w:t>- Cấp bù miễn giảm học phí theo Nghị định 81/2021/NĐ-CP</w:t>
      </w:r>
    </w:p>
    <w:p>
      <w:r>
        <w:t>15,607</w:t>
      </w:r>
    </w:p>
    <w:p>
      <w:r>
        <w:t>14,986</w:t>
      </w:r>
    </w:p>
    <w:p>
      <w:r>
        <w:t>621</w:t>
      </w:r>
    </w:p>
    <w:p>
      <w:r>
        <w:t>- Chính sách giáo dục với người khuyết tật</w:t>
      </w:r>
    </w:p>
    <w:p>
      <w:r>
        <w:t>42</w:t>
      </w:r>
    </w:p>
    <w:p>
      <w:r>
        <w:t>42</w:t>
      </w:r>
    </w:p>
    <w:p>
      <w:r>
        <w:t>- Kinh phí thực hiện Quyết định số 53/2015/QĐ-TTg</w:t>
      </w:r>
    </w:p>
    <w:p>
      <w:r>
        <w:t>24,006</w:t>
      </w:r>
    </w:p>
    <w:p>
      <w:r>
        <w:t>24,006</w:t>
      </w:r>
    </w:p>
    <w:p>
      <w:r>
        <w:t>2</w:t>
      </w:r>
    </w:p>
    <w:p>
      <w:r>
        <w:t>Chi khoa học và công nghệ</w:t>
      </w:r>
    </w:p>
    <w:p>
      <w:r>
        <w:t>15,333</w:t>
      </w:r>
    </w:p>
    <w:p>
      <w:r>
        <w:t>13,593</w:t>
      </w:r>
    </w:p>
    <w:p>
      <w:r>
        <w:t>1,740</w:t>
      </w:r>
    </w:p>
    <w:p>
      <w:r>
        <w:t>3</w:t>
      </w:r>
    </w:p>
    <w:p>
      <w:r>
        <w:t>Chi thực hiện một số chính sách an sinh xã hội</w:t>
      </w:r>
    </w:p>
    <w:p>
      <w:r>
        <w:t>Trong đó:</w:t>
      </w:r>
    </w:p>
    <w:p>
      <w:r>
        <w:t>- Kinh phí mua thẻ Bảo hiểm y tế cho trẻ em dưới 6 tuổi.</w:t>
      </w:r>
    </w:p>
    <w:p>
      <w:r>
        <w:t>82,096</w:t>
      </w:r>
    </w:p>
    <w:p>
      <w:r>
        <w:t>82,096</w:t>
      </w:r>
    </w:p>
    <w:p>
      <w:r>
        <w:t>- Kinh phí mua thẻ Bảo hiểm y tế cho người nghèo và người dân tộc thiểu số</w:t>
      </w:r>
    </w:p>
    <w:p>
      <w:r>
        <w:t>370,987</w:t>
      </w:r>
    </w:p>
    <w:p>
      <w:r>
        <w:t>370,987</w:t>
      </w:r>
    </w:p>
    <w:p>
      <w:r>
        <w:t>- Hỗ trợ Bảo hiểm y tế cho học sinh sinh viên</w:t>
      </w:r>
    </w:p>
    <w:p>
      <w:r>
        <w:t>13,435</w:t>
      </w:r>
    </w:p>
    <w:p>
      <w:r>
        <w:t>13,435</w:t>
      </w:r>
    </w:p>
    <w:p>
      <w:r>
        <w:t>0</w:t>
      </w:r>
    </w:p>
    <w:p>
      <w:r>
        <w:t>Tr.đó: + Trung ương bổ sung</w:t>
      </w:r>
    </w:p>
    <w:p>
      <w:r>
        <w:t>8,061</w:t>
      </w:r>
    </w:p>
    <w:p>
      <w:r>
        <w:t>8,061</w:t>
      </w:r>
    </w:p>
    <w:p>
      <w:r>
        <w:t>+ Ngân sách địa phương hỗ trợ (20%)</w:t>
      </w:r>
    </w:p>
    <w:p>
      <w:r>
        <w:t>5,374</w:t>
      </w:r>
    </w:p>
    <w:p>
      <w:r>
        <w:t>5,374</w:t>
      </w:r>
    </w:p>
    <w:p>
      <w:r>
        <w:t>- Hỗ trợ Bảo hiểm y tế cho hộ gia đình cận nghèo</w:t>
      </w:r>
    </w:p>
    <w:p>
      <w:r>
        <w:t>5,547</w:t>
      </w:r>
    </w:p>
    <w:p>
      <w:r>
        <w:t>5,547</w:t>
      </w:r>
    </w:p>
    <w:p>
      <w:r>
        <w:t>0</w:t>
      </w:r>
    </w:p>
    <w:p>
      <w:r>
        <w:t>Tr.đó: + Trung ương bổ sung có mục tiêu</w:t>
      </w:r>
    </w:p>
    <w:p>
      <w:r>
        <w:t>4,318</w:t>
      </w:r>
    </w:p>
    <w:p>
      <w:r>
        <w:t>4,318</w:t>
      </w:r>
    </w:p>
    <w:p>
      <w:r>
        <w:t>+ Ngân sách địa phương hỗ trợ</w:t>
      </w:r>
    </w:p>
    <w:p>
      <w:r>
        <w:t>1,229</w:t>
      </w:r>
    </w:p>
    <w:p>
      <w:r>
        <w:t>1,229</w:t>
      </w:r>
    </w:p>
    <w:p>
      <w:r>
        <w:t>- Hỗ trợ Bảo hiểm y tế cho hộ gia đình làm nông lâm nghiệp có mức sống trung bình</w:t>
      </w:r>
    </w:p>
    <w:p>
      <w:r>
        <w:t>8,866</w:t>
      </w:r>
    </w:p>
    <w:p>
      <w:r>
        <w:t>8,866</w:t>
      </w:r>
    </w:p>
    <w:p>
      <w:r>
        <w:t>0</w:t>
      </w:r>
    </w:p>
    <w:p>
      <w:r>
        <w:t>Tr.đó: + Trung ương bổ sung có mục tiêu</w:t>
      </w:r>
    </w:p>
    <w:p>
      <w:r>
        <w:t>5,320</w:t>
      </w:r>
    </w:p>
    <w:p>
      <w:r>
        <w:t>5,320</w:t>
      </w:r>
    </w:p>
    <w:p>
      <w:r>
        <w:t>+ Ngân sách địa phương hỗ trợ</w:t>
      </w:r>
    </w:p>
    <w:p>
      <w:r>
        <w:t>3,546</w:t>
      </w:r>
    </w:p>
    <w:p>
      <w:r>
        <w:t>3,546</w:t>
      </w:r>
    </w:p>
    <w:p>
      <w:r>
        <w:t>- Bảo hiểm y tế cho Cựu chiến binh, thanh niên xung phong</w:t>
      </w:r>
    </w:p>
    <w:p>
      <w:r>
        <w:t>4,148</w:t>
      </w:r>
    </w:p>
    <w:p>
      <w:r>
        <w:t>4,148</w:t>
      </w:r>
    </w:p>
    <w:p>
      <w:r>
        <w:t>- Bảo hiểm y tế cho đối tượng Bảo trợ xã hội</w:t>
      </w:r>
    </w:p>
    <w:p>
      <w:r>
        <w:t>9,726</w:t>
      </w:r>
    </w:p>
    <w:p>
      <w:r>
        <w:t>9,726</w:t>
      </w:r>
    </w:p>
    <w:p>
      <w:r>
        <w:t>- Bảo hiểm y tế cho đối tượng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8,539</w:t>
      </w:r>
    </w:p>
    <w:p>
      <w:r>
        <w:t>8,539</w:t>
      </w:r>
    </w:p>
    <w:p>
      <w:r>
        <w:t>- Hỗ trợ Bảo hiểm xã hội tự nguyện</w:t>
      </w:r>
    </w:p>
    <w:p>
      <w:r>
        <w:t>7,445</w:t>
      </w:r>
    </w:p>
    <w:p>
      <w:r>
        <w:t>7,445</w:t>
      </w:r>
    </w:p>
    <w:p>
      <w:r>
        <w:t>- Hỗ trợ thực hiện chính sách bảo vệ và phát triển đất trồng lúa</w:t>
      </w:r>
    </w:p>
    <w:p>
      <w:r>
        <w:t>51,247</w:t>
      </w:r>
    </w:p>
    <w:p>
      <w:r>
        <w:t>51,247</w:t>
      </w:r>
    </w:p>
    <w:p>
      <w:r>
        <w:t>- Hỗ trợ tiền sử dụng dịch vụ công ích thuỷ lợi</w:t>
      </w:r>
    </w:p>
    <w:p>
      <w:r>
        <w:t>26,892</w:t>
      </w:r>
    </w:p>
    <w:p>
      <w:r>
        <w:t>14,251</w:t>
      </w:r>
    </w:p>
    <w:p>
      <w:r>
        <w:t>12,641</w:t>
      </w:r>
    </w:p>
    <w:p>
      <w:r>
        <w:t>- 10% số thu tiền sử dụng đất và tiền thuê đất để thực hiện công tác đo đạc, đăng ký đất đai, lập cơ sở dữ liệu hồ sơ địa chính và cấp giấy chứng nhận quyền sử dụng đất ở, nhà ở</w:t>
      </w:r>
    </w:p>
    <w:p>
      <w:r>
        <w:t>88,760</w:t>
      </w:r>
    </w:p>
    <w:p>
      <w:r>
        <w:t>76,560</w:t>
      </w:r>
    </w:p>
    <w:p>
      <w:r>
        <w:t>12,200</w:t>
      </w:r>
    </w:p>
    <w:p>
      <w:r>
        <w:t>- Chính sách trợ giúp xã hội cho các đối tượng bảo trợ xã hội theo Nghị định số 20/2021/NĐ-CP</w:t>
      </w:r>
    </w:p>
    <w:p>
      <w:r>
        <w:t>194,440</w:t>
      </w:r>
    </w:p>
    <w:p>
      <w:r>
        <w:t>194,440</w:t>
      </w:r>
    </w:p>
    <w:p>
      <w:r>
        <w:t>- Chính sách đối với người có uy tín trong đồng bào dân tộc thiểu số</w:t>
      </w:r>
    </w:p>
    <w:p>
      <w:r>
        <w:t>2,178</w:t>
      </w:r>
    </w:p>
    <w:p>
      <w:r>
        <w:t>900</w:t>
      </w:r>
    </w:p>
    <w:p>
      <w:r>
        <w:t>1,278</w:t>
      </w:r>
    </w:p>
    <w:p>
      <w:r>
        <w:t>- Hỗ trợ tiền điện cho hộ nghèo, hộ chính sách xã hội</w:t>
      </w:r>
    </w:p>
    <w:p>
      <w:r>
        <w:t>28,911</w:t>
      </w:r>
    </w:p>
    <w:p>
      <w:r>
        <w:t>28,911</w:t>
      </w:r>
    </w:p>
    <w:p>
      <w:r>
        <w:t>- Chính sách hỗ trợ tổ chức, đơn vị sử dụng lao động là người dân tộc thiểu số</w:t>
      </w:r>
    </w:p>
    <w:p>
      <w:r>
        <w:t>5,836</w:t>
      </w:r>
    </w:p>
    <w:p>
      <w:r>
        <w:t>5,836</w:t>
      </w:r>
    </w:p>
    <w:p>
      <w:r>
        <w:t>III</w:t>
      </w:r>
    </w:p>
    <w:p>
      <w:r>
        <w:t>Chi trả nợ lãi các khoản do chính quyền địa phương vay</w:t>
      </w:r>
    </w:p>
    <w:p>
      <w:r>
        <w:t>7,700</w:t>
      </w:r>
    </w:p>
    <w:p>
      <w:r>
        <w:t>7,700</w:t>
      </w:r>
    </w:p>
    <w:p>
      <w:r>
        <w:t>IV</w:t>
      </w:r>
    </w:p>
    <w:p>
      <w:r>
        <w:t>Chi bổ sung quỹ dự trữ tài chính</w:t>
      </w:r>
    </w:p>
    <w:p>
      <w:r>
        <w:t>1,000</w:t>
      </w:r>
    </w:p>
    <w:p>
      <w:r>
        <w:t>1,000</w:t>
      </w:r>
    </w:p>
    <w:p>
      <w:r>
        <w:t>V</w:t>
      </w:r>
    </w:p>
    <w:p>
      <w:r>
        <w:t>Dự phòng ngân sách</w:t>
      </w:r>
    </w:p>
    <w:p>
      <w:r>
        <w:t>211,615</w:t>
      </w:r>
    </w:p>
    <w:p>
      <w:r>
        <w:t>83,978</w:t>
      </w:r>
    </w:p>
    <w:p>
      <w:r>
        <w:t>127,637</w:t>
      </w:r>
    </w:p>
    <w:p>
      <w:r>
        <w:t>Trong đó: Dự phòng thu đấu giá đất cấp tỉnh thực hiện</w:t>
      </w:r>
    </w:p>
    <w:p>
      <w:r>
        <w:t>0</w:t>
      </w:r>
    </w:p>
    <w:p>
      <w:r>
        <w:t>VI</w:t>
      </w:r>
    </w:p>
    <w:p>
      <w:r>
        <w:t>Chi tạo nguồn điều chỉnh tiền lương</w:t>
      </w:r>
    </w:p>
    <w:p>
      <w:r>
        <w:t>50,761</w:t>
      </w:r>
    </w:p>
    <w:p>
      <w:r>
        <w:t>50,761</w:t>
      </w:r>
    </w:p>
    <w:p>
      <w:r>
        <w:t>A.2</w:t>
      </w:r>
    </w:p>
    <w:p>
      <w:r>
        <w:t>CHI CÁC CHƯƠNG TRÌNH MỤC TIÊU</w:t>
      </w:r>
    </w:p>
    <w:p>
      <w:r>
        <w:t>3,624,519</w:t>
      </w:r>
    </w:p>
    <w:p>
      <w:r>
        <w:t>2,146,564</w:t>
      </w:r>
    </w:p>
    <w:p>
      <w:r>
        <w:t>1,477,955</w:t>
      </w:r>
    </w:p>
    <w:p>
      <w:r>
        <w:t>I</w:t>
      </w:r>
    </w:p>
    <w:p>
      <w:r>
        <w:t>Chi các chương trình mục tiêu quốc gia</w:t>
      </w:r>
    </w:p>
    <w:p>
      <w:r>
        <w:t>2,106,644</w:t>
      </w:r>
    </w:p>
    <w:p>
      <w:r>
        <w:t>635,140</w:t>
      </w:r>
    </w:p>
    <w:p>
      <w:r>
        <w:t>1,471,504</w:t>
      </w:r>
    </w:p>
    <w:p>
      <w:r>
        <w:t>- Vốn đầu tư</w:t>
      </w:r>
    </w:p>
    <w:p>
      <w:r>
        <w:t>1,330,321</w:t>
      </w:r>
    </w:p>
    <w:p>
      <w:r>
        <w:t>528,948</w:t>
      </w:r>
    </w:p>
    <w:p>
      <w:r>
        <w:t>801,373</w:t>
      </w:r>
    </w:p>
    <w:p>
      <w:r>
        <w:t>- Vốn sự nghiệp</w:t>
      </w:r>
    </w:p>
    <w:p>
      <w:r>
        <w:t>776,323</w:t>
      </w:r>
    </w:p>
    <w:p>
      <w:r>
        <w:t>106,192</w:t>
      </w:r>
    </w:p>
    <w:p>
      <w:r>
        <w:t>670,131</w:t>
      </w:r>
    </w:p>
    <w:p>
      <w:r>
        <w:t>1</w:t>
      </w:r>
    </w:p>
    <w:p>
      <w:r>
        <w:t>Chương trình MTQG Phát triển KT-XH vùng đồng bào dân tộc thiểu số và miền núi</w:t>
      </w:r>
    </w:p>
    <w:p>
      <w:r>
        <w:t>1,196,795</w:t>
      </w:r>
    </w:p>
    <w:p>
      <w:r>
        <w:t>242,322</w:t>
      </w:r>
    </w:p>
    <w:p>
      <w:r>
        <w:t>954,473</w:t>
      </w:r>
    </w:p>
    <w:p>
      <w:r>
        <w:t>- Vốn đầu tư</w:t>
      </w:r>
    </w:p>
    <w:p>
      <w:r>
        <w:t>729,900</w:t>
      </w:r>
    </w:p>
    <w:p>
      <w:r>
        <w:t>158,016</w:t>
      </w:r>
    </w:p>
    <w:p>
      <w:r>
        <w:t>571,884</w:t>
      </w:r>
    </w:p>
    <w:p>
      <w:r>
        <w:t>- Vốn sự nghiệp</w:t>
      </w:r>
    </w:p>
    <w:p>
      <w:r>
        <w:t>466,895</w:t>
      </w:r>
    </w:p>
    <w:p>
      <w:r>
        <w:t>84,306</w:t>
      </w:r>
    </w:p>
    <w:p>
      <w:r>
        <w:t>382,589</w:t>
      </w:r>
    </w:p>
    <w:p>
      <w:r>
        <w:t>2</w:t>
      </w:r>
    </w:p>
    <w:p>
      <w:r>
        <w:t>Chương trình MTQG Giảm nghèo bền vững</w:t>
      </w:r>
    </w:p>
    <w:p>
      <w:r>
        <w:t>716,833</w:t>
      </w:r>
    </w:p>
    <w:p>
      <w:r>
        <w:t>304,339</w:t>
      </w:r>
    </w:p>
    <w:p>
      <w:r>
        <w:t>412,494</w:t>
      </w:r>
    </w:p>
    <w:p>
      <w:r>
        <w:t>- Vốn đầu tư</w:t>
      </w:r>
    </w:p>
    <w:p>
      <w:r>
        <w:t>433,909</w:t>
      </w:r>
    </w:p>
    <w:p>
      <w:r>
        <w:t>290,817</w:t>
      </w:r>
    </w:p>
    <w:p>
      <w:r>
        <w:t>143,092</w:t>
      </w:r>
    </w:p>
    <w:p>
      <w:r>
        <w:t>- Vốn sự nghiệp</w:t>
      </w:r>
    </w:p>
    <w:p>
      <w:r>
        <w:t>282,924</w:t>
      </w:r>
    </w:p>
    <w:p>
      <w:r>
        <w:t>13,522</w:t>
      </w:r>
    </w:p>
    <w:p>
      <w:r>
        <w:t>269,402</w:t>
      </w:r>
    </w:p>
    <w:p>
      <w:r>
        <w:t>3</w:t>
      </w:r>
    </w:p>
    <w:p>
      <w:r>
        <w:t>Chương trình MTQG xây dựng Nông thôn mới</w:t>
      </w:r>
    </w:p>
    <w:p>
      <w:r>
        <w:t>193,016</w:t>
      </w:r>
    </w:p>
    <w:p>
      <w:r>
        <w:t>88,479</w:t>
      </w:r>
    </w:p>
    <w:p>
      <w:r>
        <w:t>104,537</w:t>
      </w:r>
    </w:p>
    <w:p>
      <w:r>
        <w:t>- Vốn đầu tư</w:t>
      </w:r>
    </w:p>
    <w:p>
      <w:r>
        <w:t>166,512</w:t>
      </w:r>
    </w:p>
    <w:p>
      <w:r>
        <w:t>80,115</w:t>
      </w:r>
    </w:p>
    <w:p>
      <w:r>
        <w:t>86,397</w:t>
      </w:r>
    </w:p>
    <w:p>
      <w:r>
        <w:t>- Vốn sự nghiệp</w:t>
      </w:r>
    </w:p>
    <w:p>
      <w:r>
        <w:t>26,504</w:t>
      </w:r>
    </w:p>
    <w:p>
      <w:r>
        <w:t>8,364</w:t>
      </w:r>
    </w:p>
    <w:p>
      <w:r>
        <w:t>18,140</w:t>
      </w:r>
    </w:p>
    <w:p>
      <w:r>
        <w:t>II</w:t>
      </w:r>
    </w:p>
    <w:p>
      <w:r>
        <w:t>Chi bổ sung có mục tiêu (vốn đầu tư phát triển)</w:t>
      </w:r>
    </w:p>
    <w:p>
      <w:r>
        <w:t>1,426,320</w:t>
      </w:r>
    </w:p>
    <w:p>
      <w:r>
        <w:t>1,426,320</w:t>
      </w:r>
    </w:p>
    <w:p>
      <w:r>
        <w:t>0</w:t>
      </w:r>
    </w:p>
    <w:p>
      <w:r>
        <w:t>1</w:t>
      </w:r>
    </w:p>
    <w:p>
      <w:r>
        <w:t>Đầu tư các dự án từ nguồn vốn nước ngoài</w:t>
      </w:r>
    </w:p>
    <w:p>
      <w:r>
        <w:t>100,000</w:t>
      </w:r>
    </w:p>
    <w:p>
      <w:r>
        <w:t>100,000</w:t>
      </w:r>
    </w:p>
    <w:p>
      <w:r>
        <w:t>2</w:t>
      </w:r>
    </w:p>
    <w:p>
      <w:r>
        <w:t>Đầu tư các dự án từ nguồn vốn trong nước</w:t>
      </w:r>
    </w:p>
    <w:p>
      <w:r>
        <w:t>1,326,320</w:t>
      </w:r>
    </w:p>
    <w:p>
      <w:r>
        <w:t>1,326,320</w:t>
      </w:r>
    </w:p>
    <w:p>
      <w:r>
        <w:t>III</w:t>
      </w:r>
    </w:p>
    <w:p>
      <w:r>
        <w:t>Chi bổ sung có mục tiêu (kinh phí sự nghiệp)</w:t>
      </w:r>
    </w:p>
    <w:p>
      <w:r>
        <w:t>91,555</w:t>
      </w:r>
    </w:p>
    <w:p>
      <w:r>
        <w:t>85,104</w:t>
      </w:r>
    </w:p>
    <w:p>
      <w:r>
        <w:t>6,451</w:t>
      </w:r>
    </w:p>
    <w:p>
      <w:r>
        <w:t>1</w:t>
      </w:r>
    </w:p>
    <w:p>
      <w:r>
        <w:t>Chi sự nghiệp từ nguồn vốn nước ngoài</w:t>
      </w:r>
    </w:p>
    <w:p>
      <w:r>
        <w:t>14,373</w:t>
      </w:r>
    </w:p>
    <w:p>
      <w:r>
        <w:t>14,373</w:t>
      </w:r>
    </w:p>
    <w:p>
      <w:r>
        <w:t>2</w:t>
      </w:r>
    </w:p>
    <w:p>
      <w:r>
        <w:t>Chương trình mục tiêu phát triển lâm nghiệp bền vững</w:t>
      </w:r>
    </w:p>
    <w:p>
      <w:r>
        <w:t>10,654</w:t>
      </w:r>
    </w:p>
    <w:p>
      <w:r>
        <w:t>5,353</w:t>
      </w:r>
    </w:p>
    <w:p>
      <w:r>
        <w:t>5,301</w:t>
      </w:r>
    </w:p>
    <w:p>
      <w:r>
        <w:t>3</w:t>
      </w:r>
    </w:p>
    <w:p>
      <w:r>
        <w:t>Hỗ trợ kinh phí thực hiện nhiệm vụ đảm bảo trật tự ATGT</w:t>
      </w:r>
    </w:p>
    <w:p>
      <w:r>
        <w:t>3,454</w:t>
      </w:r>
    </w:p>
    <w:p>
      <w:r>
        <w:t>2,304</w:t>
      </w:r>
    </w:p>
    <w:p>
      <w:r>
        <w:t>1,150</w:t>
      </w:r>
    </w:p>
    <w:p>
      <w:r>
        <w:t>4</w:t>
      </w:r>
    </w:p>
    <w:p>
      <w:r>
        <w:t>Bồi dưỡng cán bộ, công chức hội Liên hiệp phụ nữ các cấp và chi hội trưởng hội phụ nữ</w:t>
      </w:r>
    </w:p>
    <w:p>
      <w:r>
        <w:t>330</w:t>
      </w:r>
    </w:p>
    <w:p>
      <w:r>
        <w:t>330</w:t>
      </w:r>
    </w:p>
    <w:p>
      <w:r>
        <w:t>5</w:t>
      </w:r>
    </w:p>
    <w:p>
      <w:r>
        <w:t>Hỗ trợ thực hiện một số Đề án, Dự án khoa học và công nghệ</w:t>
      </w:r>
    </w:p>
    <w:p>
      <w:r>
        <w:t>590</w:t>
      </w:r>
    </w:p>
    <w:p>
      <w:r>
        <w:t>590</w:t>
      </w:r>
    </w:p>
    <w:p>
      <w:r>
        <w:t>6</w:t>
      </w:r>
    </w:p>
    <w:p>
      <w:r>
        <w:t>Vốn dự bị động viên</w:t>
      </w:r>
    </w:p>
    <w:p>
      <w:r>
        <w:t>10,000</w:t>
      </w:r>
    </w:p>
    <w:p>
      <w:r>
        <w:t>10,000</w:t>
      </w:r>
    </w:p>
    <w:p>
      <w:r>
        <w:t>7</w:t>
      </w:r>
    </w:p>
    <w:p>
      <w:r>
        <w:t>Kinh phí quản lý, bảo trì đường bộ</w:t>
      </w:r>
    </w:p>
    <w:p>
      <w:r>
        <w:t>52,154</w:t>
      </w:r>
    </w:p>
    <w:p>
      <w:r>
        <w:t>52,154</w:t>
      </w:r>
    </w:p>
    <w:p>
      <w:r>
        <w:t>Biểu mẫu số 34 - NĐ 31/2017/NĐ-CP</w:t>
      </w:r>
    </w:p>
    <w:p>
      <w:r>
        <w:t>DỰ TOÁN CHI NGÂN SÁCH CẤP TỈNH THEO LĨNH VỰC NĂM 2024</w:t>
      </w:r>
    </w:p>
    <w:p>
      <w:r>
        <w:t>(Kèm theo Nghị quyết số: 175/NQ-HĐND ngày 08 tháng 12 năm 2023 của Hội đồng nhân dân tỉnh Điện Biên)</w:t>
      </w:r>
    </w:p>
    <w:p>
      <w:r>
        <w:t>Đơn vị tính: Triệu đồng</w:t>
      </w:r>
    </w:p>
    <w:p>
      <w:r>
        <w:t>STT</w:t>
      </w:r>
    </w:p>
    <w:p>
      <w:r>
        <w:t>Nội dung</w:t>
      </w:r>
    </w:p>
    <w:p>
      <w:r>
        <w:t>Dự toán</w:t>
      </w:r>
    </w:p>
    <w:p>
      <w:r>
        <w:t>A</w:t>
      </w:r>
    </w:p>
    <w:p>
      <w:r>
        <w:t>B</w:t>
      </w:r>
    </w:p>
    <w:p>
      <w:r>
        <w:t>1</w:t>
      </w:r>
    </w:p>
    <w:p>
      <w:r>
        <w:t>A</w:t>
      </w:r>
    </w:p>
    <w:p>
      <w:r>
        <w:t>TỔNG CHI NGÂN SÁCH CẤP TỈNH</w:t>
      </w:r>
    </w:p>
    <w:p>
      <w:r>
        <w:t>6.397.770</w:t>
      </w:r>
    </w:p>
    <w:p>
      <w:r>
        <w:t>A.1</w:t>
      </w:r>
    </w:p>
    <w:p>
      <w:r>
        <w:t>CHI CÂN ĐỐI NGÂN SÁCH ĐỊA PHƯƠNG</w:t>
      </w:r>
    </w:p>
    <w:p>
      <w:r>
        <w:t>4.251.206</w:t>
      </w:r>
    </w:p>
    <w:p>
      <w:r>
        <w:t>I</w:t>
      </w:r>
    </w:p>
    <w:p>
      <w:r>
        <w:t>Chi đầu tư phát triển</w:t>
      </w:r>
    </w:p>
    <w:p>
      <w:r>
        <w:t>1.301.765</w:t>
      </w:r>
    </w:p>
    <w:p>
      <w:r>
        <w:t>Chi đầu tư cho các dự án</w:t>
      </w:r>
    </w:p>
    <w:p>
      <w:r>
        <w:t>1.301.765</w:t>
      </w:r>
    </w:p>
    <w:p>
      <w:r>
        <w:t>1</w:t>
      </w:r>
    </w:p>
    <w:p>
      <w:r>
        <w:t>Chi đầu tư xây dựng cơ bản</w:t>
      </w:r>
    </w:p>
    <w:p>
      <w:r>
        <w:t>515.325</w:t>
      </w:r>
    </w:p>
    <w:p>
      <w:r>
        <w:t>2</w:t>
      </w:r>
    </w:p>
    <w:p>
      <w:r>
        <w:t>Chi đầu tư từ nguồn thu tiền sử dụng đất</w:t>
      </w:r>
    </w:p>
    <w:p>
      <w:r>
        <w:t>689.040</w:t>
      </w:r>
    </w:p>
    <w:p>
      <w:r>
        <w:t>3</w:t>
      </w:r>
    </w:p>
    <w:p>
      <w:r>
        <w:t>Chi đầu tư từ nguồn thu xổ số kiến thiết</w:t>
      </w:r>
    </w:p>
    <w:p>
      <w:r>
        <w:t>32.000</w:t>
      </w:r>
    </w:p>
    <w:p>
      <w:r>
        <w:t>4</w:t>
      </w:r>
    </w:p>
    <w:p>
      <w:r>
        <w:t>Chi từ nguồn bội chi</w:t>
      </w:r>
    </w:p>
    <w:p>
      <w:r>
        <w:t>65.400</w:t>
      </w:r>
    </w:p>
    <w:p>
      <w:r>
        <w:t>II</w:t>
      </w:r>
    </w:p>
    <w:p>
      <w:r>
        <w:t>Chi thường xuyên</w:t>
      </w:r>
    </w:p>
    <w:p>
      <w:r>
        <w:t>2.806.002</w:t>
      </w:r>
    </w:p>
    <w:p>
      <w:r>
        <w:t>Trong đó:</w:t>
      </w:r>
    </w:p>
    <w:p>
      <w:r>
        <w:t>1</w:t>
      </w:r>
    </w:p>
    <w:p>
      <w:r>
        <w:t>Chi giáo dục - đào tạo và dạy nghề</w:t>
      </w:r>
    </w:p>
    <w:p>
      <w:r>
        <w:t>695.783</w:t>
      </w:r>
    </w:p>
    <w:p>
      <w:r>
        <w:t>1.1</w:t>
      </w:r>
    </w:p>
    <w:p>
      <w:r>
        <w:t>Chi sự nghiệp giáo dục</w:t>
      </w:r>
    </w:p>
    <w:p>
      <w:r>
        <w:t>574.202</w:t>
      </w:r>
    </w:p>
    <w:p>
      <w:r>
        <w:t>Trong đó:</w:t>
      </w:r>
    </w:p>
    <w:p>
      <w:r>
        <w:t>- Hỗ trợ học sinh dân tộc rất ít người theo Nghị định số 57/2017/NĐ-CP</w:t>
      </w:r>
    </w:p>
    <w:p>
      <w:r>
        <w:t>320</w:t>
      </w:r>
    </w:p>
    <w:p>
      <w:r>
        <w:t>- Hỗ trợ học sinh tiểu học, THCS,THPT bán trú, trường bán trú vùng đặc biệt khó khăn theo Nghị định 116/2016/NĐ-CP</w:t>
      </w:r>
    </w:p>
    <w:p>
      <w:r>
        <w:t>61.419</w:t>
      </w:r>
    </w:p>
    <w:p>
      <w:r>
        <w:t>- Học bổng học sinh dân tộc nội trú</w:t>
      </w:r>
    </w:p>
    <w:p>
      <w:r>
        <w:t>65.353</w:t>
      </w:r>
    </w:p>
    <w:p>
      <w:r>
        <w:t>- Hỗ trợ chi phí học tập, cấp bù miễn giảm học phí theo Nghị định 81/2021/NĐ-CP</w:t>
      </w:r>
    </w:p>
    <w:p>
      <w:r>
        <w:t>19.065</w:t>
      </w:r>
    </w:p>
    <w:p>
      <w:r>
        <w:t>- HT thực hiện chính sách theo Nghị định số 105/2020/NĐ-CP</w:t>
      </w:r>
    </w:p>
    <w:p>
      <w:r>
        <w:t>- Hỗ trợ học sinh khuyết tật</w:t>
      </w:r>
    </w:p>
    <w:p>
      <w:r>
        <w:t>907</w:t>
      </w:r>
    </w:p>
    <w:p>
      <w:r>
        <w:t>1.2</w:t>
      </w:r>
    </w:p>
    <w:p>
      <w:r>
        <w:t>Chi sự nghiệp đào tạo và dạy nghề</w:t>
      </w:r>
    </w:p>
    <w:p>
      <w:r>
        <w:t>121.581</w:t>
      </w:r>
    </w:p>
    <w:p>
      <w:r>
        <w:t>Trong đó:</w:t>
      </w:r>
    </w:p>
    <w:p>
      <w:r>
        <w:t>- Cấp bù miễn giảm học phí theo Nghị định 81/2021/NĐ-CP</w:t>
      </w:r>
    </w:p>
    <w:p>
      <w:r>
        <w:t>14.986</w:t>
      </w:r>
    </w:p>
    <w:p>
      <w:r>
        <w:t>- Kinh phí thực hiện Quyết định số 53/2015/QĐ-TTg</w:t>
      </w:r>
    </w:p>
    <w:p>
      <w:r>
        <w:t>24.006</w:t>
      </w:r>
    </w:p>
    <w:p>
      <w:r>
        <w:t>2</w:t>
      </w:r>
    </w:p>
    <w:p>
      <w:r>
        <w:t>Chi khoa học và công nghệ</w:t>
      </w:r>
    </w:p>
    <w:p>
      <w:r>
        <w:t>13.593</w:t>
      </w:r>
    </w:p>
    <w:p>
      <w:r>
        <w:t>3</w:t>
      </w:r>
    </w:p>
    <w:p>
      <w:r>
        <w:t>Chi quốc phòng</w:t>
      </w:r>
    </w:p>
    <w:p>
      <w:r>
        <w:t>102.486</w:t>
      </w:r>
    </w:p>
    <w:p>
      <w:r>
        <w:t>4</w:t>
      </w:r>
    </w:p>
    <w:p>
      <w:r>
        <w:t>Chi an ninh và trật tự an toàn xã hội</w:t>
      </w:r>
    </w:p>
    <w:p>
      <w:r>
        <w:t>37.162</w:t>
      </w:r>
    </w:p>
    <w:p>
      <w:r>
        <w:t>5</w:t>
      </w:r>
    </w:p>
    <w:p>
      <w:r>
        <w:t>Chi y tế, dân số và gia đình</w:t>
      </w:r>
    </w:p>
    <w:p>
      <w:r>
        <w:t>900.311</w:t>
      </w:r>
    </w:p>
    <w:p>
      <w:r>
        <w:t>Trong đó:</w:t>
      </w:r>
    </w:p>
    <w:p>
      <w:r>
        <w:t>- Kinh phí mua thẻ Bảo hiểm y tế cho trẻ em dưới 6 tuổi.</w:t>
      </w:r>
    </w:p>
    <w:p>
      <w:r>
        <w:t>82.096</w:t>
      </w:r>
    </w:p>
    <w:p>
      <w:r>
        <w:t>- Kinh phí mua thẻ Bảo hiểm y tế cho người nghèo và người dân tộc thiểu số</w:t>
      </w:r>
    </w:p>
    <w:p>
      <w:r>
        <w:t>370.987</w:t>
      </w:r>
    </w:p>
    <w:p>
      <w:r>
        <w:t>- Hỗ trợ Bảo hiểm y tế cho học sinh sinh viên</w:t>
      </w:r>
    </w:p>
    <w:p>
      <w:r>
        <w:t>13.435</w:t>
      </w:r>
    </w:p>
    <w:p>
      <w:r>
        <w:t>Tr.đó: + Trung ương bổ sung</w:t>
      </w:r>
    </w:p>
    <w:p>
      <w:r>
        <w:t>8.061</w:t>
      </w:r>
    </w:p>
    <w:p>
      <w:r>
        <w:t>+ Ngân sách địa phương hỗ trợ (20%)</w:t>
      </w:r>
    </w:p>
    <w:p>
      <w:r>
        <w:t>5.374</w:t>
      </w:r>
    </w:p>
    <w:p>
      <w:r>
        <w:t>- Hỗ trợ Bảo hiểm y tế cho hộ gia đình cận nghèo</w:t>
      </w:r>
    </w:p>
    <w:p>
      <w:r>
        <w:t>5.547</w:t>
      </w:r>
    </w:p>
    <w:p>
      <w:r>
        <w:t>Tr.đó: + Trung ương bổ sung có mục tiêu</w:t>
      </w:r>
    </w:p>
    <w:p>
      <w:r>
        <w:t>4.318</w:t>
      </w:r>
    </w:p>
    <w:p>
      <w:r>
        <w:t>+ Ngân sách địa phương hỗ trợ</w:t>
      </w:r>
    </w:p>
    <w:p>
      <w:r>
        <w:t>1.229</w:t>
      </w:r>
    </w:p>
    <w:p>
      <w:r>
        <w:t>- Hỗ trợ Bảo hiểm y tế cho hộ gia đình làm nông lâm nghiệp có mức sống trung bình</w:t>
      </w:r>
    </w:p>
    <w:p>
      <w:r>
        <w:t>8.866</w:t>
      </w:r>
    </w:p>
    <w:p>
      <w:r>
        <w:t>Tr.đó: + Trung ương bổ sung có mục tiêu</w:t>
      </w:r>
    </w:p>
    <w:p>
      <w:r>
        <w:t>5.320</w:t>
      </w:r>
    </w:p>
    <w:p>
      <w:r>
        <w:t>+ Ngân sách địa phương hỗ trợ</w:t>
      </w:r>
    </w:p>
    <w:p>
      <w:r>
        <w:t>3.546</w:t>
      </w:r>
    </w:p>
    <w:p>
      <w:r>
        <w:t>- Bảo hiểm y tế cho Cựu chiến binh, thanh niên xung phong</w:t>
      </w:r>
    </w:p>
    <w:p>
      <w:r>
        <w:t>4.148</w:t>
      </w:r>
    </w:p>
    <w:p>
      <w:r>
        <w:t>- Bảo hiểm y tế cho đối tượng Bảo trợ xã hội</w:t>
      </w:r>
    </w:p>
    <w:p>
      <w:r>
        <w:t>9.726</w:t>
      </w:r>
    </w:p>
    <w:p>
      <w:r>
        <w:t>- Bảo hiểm y tế cho đối tượng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8.539</w:t>
      </w:r>
    </w:p>
    <w:p>
      <w:r>
        <w:t>- Hỗ trợ Bảo hiểm xã hội tự nguyện</w:t>
      </w:r>
    </w:p>
    <w:p>
      <w:r>
        <w:t>7.445</w:t>
      </w:r>
    </w:p>
    <w:p>
      <w:r>
        <w:t>6</w:t>
      </w:r>
    </w:p>
    <w:p>
      <w:r>
        <w:t>Chi văn hóa thông tin</w:t>
      </w:r>
    </w:p>
    <w:p>
      <w:r>
        <w:t>67.385</w:t>
      </w:r>
    </w:p>
    <w:p>
      <w:r>
        <w:t>7</w:t>
      </w:r>
    </w:p>
    <w:p>
      <w:r>
        <w:t>Chi phát thanh, truyền hình, thông tấn</w:t>
      </w:r>
    </w:p>
    <w:p>
      <w:r>
        <w:t>26.392</w:t>
      </w:r>
    </w:p>
    <w:p>
      <w:r>
        <w:t>8</w:t>
      </w:r>
    </w:p>
    <w:p>
      <w:r>
        <w:t>Chi thể dục thể thao</w:t>
      </w:r>
    </w:p>
    <w:p>
      <w:r>
        <w:t>9.226</w:t>
      </w:r>
    </w:p>
    <w:p>
      <w:r>
        <w:t>9</w:t>
      </w:r>
    </w:p>
    <w:p>
      <w:r>
        <w:t>Chi bảo vệ môi trường</w:t>
      </w:r>
    </w:p>
    <w:p>
      <w:r>
        <w:t>6.424</w:t>
      </w:r>
    </w:p>
    <w:p>
      <w:r>
        <w:t>10</w:t>
      </w:r>
    </w:p>
    <w:p>
      <w:r>
        <w:t>Chi các hoạt động kinh tế</w:t>
      </w:r>
    </w:p>
    <w:p>
      <w:r>
        <w:t>228.007</w:t>
      </w:r>
    </w:p>
    <w:p>
      <w:r>
        <w:t>+ Vốn hỗ trợ sản xuất nông nghiệp</w:t>
      </w:r>
    </w:p>
    <w:p>
      <w:r>
        <w:t>3.600</w:t>
      </w:r>
    </w:p>
    <w:p>
      <w:r>
        <w:t>+ Kinh phí khuyến nông</w:t>
      </w:r>
    </w:p>
    <w:p>
      <w:r>
        <w:t>4.000</w:t>
      </w:r>
    </w:p>
    <w:p>
      <w:r>
        <w:t>+ Hỗ trợ tiền sử dụng dịch vụ công ích thủy lợi</w:t>
      </w:r>
    </w:p>
    <w:p>
      <w:r>
        <w:t>14.251</w:t>
      </w:r>
    </w:p>
    <w:p>
      <w:r>
        <w:t>11</w:t>
      </w:r>
    </w:p>
    <w:p>
      <w:r>
        <w:t>Chi hoạt động của cơ quan quản lý nhà nước, đảng, đoàn thể</w:t>
      </w:r>
    </w:p>
    <w:p>
      <w:r>
        <w:t>527.101</w:t>
      </w:r>
    </w:p>
    <w:p>
      <w:r>
        <w:t>12</w:t>
      </w:r>
    </w:p>
    <w:p>
      <w:r>
        <w:t>Chi bảo đảm xã hội</w:t>
      </w:r>
    </w:p>
    <w:p>
      <w:r>
        <w:t>88.675</w:t>
      </w:r>
    </w:p>
    <w:p>
      <w:r>
        <w:t>Trong đó:</w:t>
      </w:r>
    </w:p>
    <w:p>
      <w:r>
        <w:t>- Chính sách đối với người có uy tín trong đồng bào dân tộc thiểu số</w:t>
      </w:r>
    </w:p>
    <w:p>
      <w:r>
        <w:t>900</w:t>
      </w:r>
    </w:p>
    <w:p>
      <w:r>
        <w:t>- Chính sách hỗ trợ tổ chức, đơn vị sử dụng lao động là người dân tộc thiểu số</w:t>
      </w:r>
    </w:p>
    <w:p>
      <w:r>
        <w:t>5.836</w:t>
      </w:r>
    </w:p>
    <w:p>
      <w:r>
        <w:t>13</w:t>
      </w:r>
    </w:p>
    <w:p>
      <w:r>
        <w:t>Chi thường xuyên khác</w:t>
      </w:r>
    </w:p>
    <w:p>
      <w:r>
        <w:t>103.457</w:t>
      </w:r>
    </w:p>
    <w:p>
      <w:r>
        <w:t>Trong đó:</w:t>
      </w:r>
    </w:p>
    <w:p>
      <w:r>
        <w:t>- Tăng thu so với trung ương giao để chi thường xuyên khác</w:t>
      </w:r>
    </w:p>
    <w:p>
      <w:r>
        <w:t>8.010</w:t>
      </w:r>
    </w:p>
    <w:p>
      <w:r>
        <w:t>III</w:t>
      </w:r>
    </w:p>
    <w:p>
      <w:r>
        <w:t>Chi trả nợ lãi các khoản do chính quyền địa phương vay</w:t>
      </w:r>
    </w:p>
    <w:p>
      <w:r>
        <w:t>7.700</w:t>
      </w:r>
    </w:p>
    <w:p>
      <w:r>
        <w:t>IV</w:t>
      </w:r>
    </w:p>
    <w:p>
      <w:r>
        <w:t>Chi bổ sung quỹ dự trữ tài chính</w:t>
      </w:r>
    </w:p>
    <w:p>
      <w:r>
        <w:t>1.000</w:t>
      </w:r>
    </w:p>
    <w:p>
      <w:r>
        <w:t>V</w:t>
      </w:r>
    </w:p>
    <w:p>
      <w:r>
        <w:t>Dự phòng ngân sách</w:t>
      </w:r>
    </w:p>
    <w:p>
      <w:r>
        <w:t>83.978</w:t>
      </w:r>
    </w:p>
    <w:p>
      <w:r>
        <w:t>VI</w:t>
      </w:r>
    </w:p>
    <w:p>
      <w:r>
        <w:t>Chi tạo nguồn điều chỉnh tiền lương</w:t>
      </w:r>
    </w:p>
    <w:p>
      <w:r>
        <w:t>50.761</w:t>
      </w:r>
    </w:p>
    <w:p>
      <w:r>
        <w:t>A.2</w:t>
      </w:r>
    </w:p>
    <w:p>
      <w:r>
        <w:t>CHI CÁC CHƯƠNG TRÌNH MỤC TIÊU</w:t>
      </w:r>
    </w:p>
    <w:p>
      <w:r>
        <w:t>2.146.564</w:t>
      </w:r>
    </w:p>
    <w:p>
      <w:r>
        <w:t>I</w:t>
      </w:r>
    </w:p>
    <w:p>
      <w:r>
        <w:t>Chi các chương trình mục tiêu quốc gia</w:t>
      </w:r>
    </w:p>
    <w:p>
      <w:r>
        <w:t>635.140</w:t>
      </w:r>
    </w:p>
    <w:p>
      <w:r>
        <w:t>- Vốn đầu tư</w:t>
      </w:r>
    </w:p>
    <w:p>
      <w:r>
        <w:t>528.948</w:t>
      </w:r>
    </w:p>
    <w:p>
      <w:r>
        <w:t>- Vốn sự nghiệp</w:t>
      </w:r>
    </w:p>
    <w:p>
      <w:r>
        <w:t>106.192</w:t>
      </w:r>
    </w:p>
    <w:p>
      <w:r>
        <w:t>1</w:t>
      </w:r>
    </w:p>
    <w:p>
      <w:r>
        <w:t>Chương trình MTQG Phát triển KT-XH vùng đồng bào dân tộc thiểu số và miền núi</w:t>
      </w:r>
    </w:p>
    <w:p>
      <w:r>
        <w:t>242.322</w:t>
      </w:r>
    </w:p>
    <w:p>
      <w:r>
        <w:t>- Vốn đầu tư</w:t>
      </w:r>
    </w:p>
    <w:p>
      <w:r>
        <w:t>158.016</w:t>
      </w:r>
    </w:p>
    <w:p>
      <w:r>
        <w:t>- Vốn sự nghiệp</w:t>
      </w:r>
    </w:p>
    <w:p>
      <w:r>
        <w:t>84.306</w:t>
      </w:r>
    </w:p>
    <w:p>
      <w:r>
        <w:t>2</w:t>
      </w:r>
    </w:p>
    <w:p>
      <w:r>
        <w:t>Chương trình MTQG Giảm nghèo bền vững</w:t>
      </w:r>
    </w:p>
    <w:p>
      <w:r>
        <w:t>304.339</w:t>
      </w:r>
    </w:p>
    <w:p>
      <w:r>
        <w:t>- Vốn đầu tư</w:t>
      </w:r>
    </w:p>
    <w:p>
      <w:r>
        <w:t>290.817</w:t>
      </w:r>
    </w:p>
    <w:p>
      <w:r>
        <w:t>- Vốn sự nghiệp</w:t>
      </w:r>
    </w:p>
    <w:p>
      <w:r>
        <w:t>13.522</w:t>
      </w:r>
    </w:p>
    <w:p>
      <w:r>
        <w:t>3</w:t>
      </w:r>
    </w:p>
    <w:p>
      <w:r>
        <w:t>Chương trình MTQG xây dựng Nông thôn mới</w:t>
      </w:r>
    </w:p>
    <w:p>
      <w:r>
        <w:t>88.479</w:t>
      </w:r>
    </w:p>
    <w:p>
      <w:r>
        <w:t>- Vốn đầu tư</w:t>
      </w:r>
    </w:p>
    <w:p>
      <w:r>
        <w:t>80.115</w:t>
      </w:r>
    </w:p>
    <w:p>
      <w:r>
        <w:t>- Vốn sự nghiệp</w:t>
      </w:r>
    </w:p>
    <w:p>
      <w:r>
        <w:t>8.364</w:t>
      </w:r>
    </w:p>
    <w:p>
      <w:r>
        <w:t>II</w:t>
      </w:r>
    </w:p>
    <w:p>
      <w:r>
        <w:t>Chi bổ sung có mục tiêu (vốn đầu tư phát triển)</w:t>
      </w:r>
    </w:p>
    <w:p>
      <w:r>
        <w:t>1.426.320</w:t>
      </w:r>
    </w:p>
    <w:p>
      <w:r>
        <w:t>1</w:t>
      </w:r>
    </w:p>
    <w:p>
      <w:r>
        <w:t>Đầu tư các dự án từ nguồn vốn nước ngoài</w:t>
      </w:r>
    </w:p>
    <w:p>
      <w:r>
        <w:t>100.000</w:t>
      </w:r>
    </w:p>
    <w:p>
      <w:r>
        <w:t>2</w:t>
      </w:r>
    </w:p>
    <w:p>
      <w:r>
        <w:t>Đầu tư các dự án từ nguồn vốn trong nước</w:t>
      </w:r>
    </w:p>
    <w:p>
      <w:r>
        <w:t>1.326.320</w:t>
      </w:r>
    </w:p>
    <w:p>
      <w:r>
        <w:t>III</w:t>
      </w:r>
    </w:p>
    <w:p>
      <w:r>
        <w:t>Chi bổ sung có mục tiêu (kinh phí sự nghiệp)</w:t>
      </w:r>
    </w:p>
    <w:p>
      <w:r>
        <w:t>85.104</w:t>
      </w:r>
    </w:p>
    <w:p>
      <w:r>
        <w:t>1</w:t>
      </w:r>
    </w:p>
    <w:p>
      <w:r>
        <w:t>Chi sự nghiệp từ nguồn vốn nước ngoài</w:t>
      </w:r>
    </w:p>
    <w:p>
      <w:r>
        <w:t>14.373</w:t>
      </w:r>
    </w:p>
    <w:p>
      <w:r>
        <w:t>2</w:t>
      </w:r>
    </w:p>
    <w:p>
      <w:r>
        <w:t>Chương trình mục tiêu phát triển lâm nghiệp bền vững</w:t>
      </w:r>
    </w:p>
    <w:p>
      <w:r>
        <w:t>5.353</w:t>
      </w:r>
    </w:p>
    <w:p>
      <w:r>
        <w:t>3</w:t>
      </w:r>
    </w:p>
    <w:p>
      <w:r>
        <w:t>Hỗ trợ kinh phí thực hiện nhiệm vụ đảm bảo trật tự ATGT</w:t>
      </w:r>
    </w:p>
    <w:p>
      <w:r>
        <w:t>2.304</w:t>
      </w:r>
    </w:p>
    <w:p>
      <w:r>
        <w:t>4</w:t>
      </w:r>
    </w:p>
    <w:p>
      <w:r>
        <w:t>Bồi dưỡng cán bộ, công chức hội Liên hiệp phụ nữ các cấp và chi hội trưởng hội phụ nữ</w:t>
      </w:r>
    </w:p>
    <w:p>
      <w:r>
        <w:t>330</w:t>
      </w:r>
    </w:p>
    <w:p>
      <w:r>
        <w:t>5</w:t>
      </w:r>
    </w:p>
    <w:p>
      <w:r>
        <w:t>Hỗ trợ thực hiện một số Đề án, Dự án khoa học và công nghệ</w:t>
      </w:r>
    </w:p>
    <w:p>
      <w:r>
        <w:t>590</w:t>
      </w:r>
    </w:p>
    <w:p>
      <w:r>
        <w:t>6</w:t>
      </w:r>
    </w:p>
    <w:p>
      <w:r>
        <w:t>Vốn dự bị động viên</w:t>
      </w:r>
    </w:p>
    <w:p>
      <w:r>
        <w:t>10.000</w:t>
      </w:r>
    </w:p>
    <w:p>
      <w:r>
        <w:t>7</w:t>
      </w:r>
    </w:p>
    <w:p>
      <w:r>
        <w:t>Kinh phí quản lý, bảo trì đường bộ</w:t>
      </w:r>
    </w:p>
    <w:p>
      <w:r>
        <w:t>52.154</w:t>
      </w:r>
    </w:p>
    <w:p>
      <w:r>
        <w:t>B</w:t>
      </w:r>
    </w:p>
    <w:p>
      <w:r>
        <w:t>BỘI CHI NGÂN SÁCH ĐỊA PHƯƠNG</w:t>
      </w:r>
    </w:p>
    <w:p>
      <w:r>
        <w:t>65.400</w:t>
      </w:r>
    </w:p>
    <w:p>
      <w:r>
        <w:t>C</w:t>
      </w:r>
    </w:p>
    <w:p>
      <w:r>
        <w:t>VAY ĐỂ TRẢ NỢ GỐC</w:t>
      </w:r>
    </w:p>
    <w:p>
      <w:r>
        <w:t>9.600</w:t>
      </w:r>
    </w:p>
    <w:p>
      <w:r>
        <w:t>Biểu mẫu số 35 - NĐ 31/2017</w:t>
      </w:r>
    </w:p>
    <w:p>
      <w:r>
        <w:t>DỰ TOÁN CHI NGÂN SÁCH CẤP TỈNH CHO TỪNG CƠ QUAN, TỔ CHỨC THEO LĨNH VỰC NĂM 2024</w:t>
      </w:r>
    </w:p>
    <w:p>
      <w:r>
        <w:t>(Kèm theo Nghị quyết số: 175/NQ-HĐND ngày 08 tháng 12 năm 2023 của Hội đồng nhân dân tỉnh Điện Biên)</w:t>
      </w:r>
    </w:p>
    <w:p>
      <w:r>
        <w:t>Đơn vị tính: Triệu đồng</w:t>
      </w:r>
    </w:p>
    <w:p>
      <w:r>
        <w:t>STT</w:t>
      </w:r>
    </w:p>
    <w:p>
      <w:r>
        <w:t>Tên đơn vị</w:t>
      </w:r>
    </w:p>
    <w:p>
      <w:r>
        <w:t>Tổng số</w:t>
      </w:r>
    </w:p>
    <w:p>
      <w:r>
        <w:t>Chi cân đối</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mục tiêu, nhiệm vụ khác (vốn sự nghiệp)</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10,772,180</w:t>
      </w:r>
    </w:p>
    <w:p>
      <w:r>
        <w:t>461,498</w:t>
      </w:r>
    </w:p>
    <w:p>
      <w:r>
        <w:t>2,437,654</w:t>
      </w:r>
    </w:p>
    <w:p>
      <w:r>
        <w:t>7,700</w:t>
      </w:r>
    </w:p>
    <w:p>
      <w:r>
        <w:t>1,000</w:t>
      </w:r>
    </w:p>
    <w:p>
      <w:r>
        <w:t>83,978</w:t>
      </w:r>
    </w:p>
    <w:p>
      <w:r>
        <w:t>50,761</w:t>
      </w:r>
    </w:p>
    <w:p>
      <w:r>
        <w:t>283,582</w:t>
      </w:r>
    </w:p>
    <w:p>
      <w:r>
        <w:t>177,390</w:t>
      </w:r>
    </w:p>
    <w:p>
      <w:r>
        <w:t>106,192</w:t>
      </w:r>
    </w:p>
    <w:p>
      <w:r>
        <w:t>83,149</w:t>
      </w:r>
    </w:p>
    <w:p>
      <w:r>
        <w:t>I</w:t>
      </w:r>
    </w:p>
    <w:p>
      <w:r>
        <w:t>CÁC CƠ QUAN, TỔ CHỨC</w:t>
      </w:r>
    </w:p>
    <w:p>
      <w:r>
        <w:t>3,265,883</w:t>
      </w:r>
    </w:p>
    <w:p>
      <w:r>
        <w:t>461,498</w:t>
      </w:r>
    </w:p>
    <w:p>
      <w:r>
        <w:t>2,437,654</w:t>
      </w:r>
    </w:p>
    <w:p>
      <w:r>
        <w:t>283,582</w:t>
      </w:r>
    </w:p>
    <w:p>
      <w:r>
        <w:t>177,390</w:t>
      </w:r>
    </w:p>
    <w:p>
      <w:r>
        <w:t>106,192</w:t>
      </w:r>
    </w:p>
    <w:p>
      <w:r>
        <w:t>83,149</w:t>
      </w:r>
    </w:p>
    <w:p>
      <w:r>
        <w:t>1</w:t>
      </w:r>
    </w:p>
    <w:p>
      <w:r>
        <w:t>Các cơ quan, đơn vị của tỉnh</w:t>
      </w:r>
    </w:p>
    <w:p>
      <w:r>
        <w:t>3,248,317</w:t>
      </w:r>
    </w:p>
    <w:p>
      <w:r>
        <w:t>461,498</w:t>
      </w:r>
    </w:p>
    <w:p>
      <w:r>
        <w:t>2,420,638</w:t>
      </w:r>
    </w:p>
    <w:p>
      <w:r>
        <w:t>0</w:t>
      </w:r>
    </w:p>
    <w:p>
      <w:r>
        <w:t>0</w:t>
      </w:r>
    </w:p>
    <w:p>
      <w:r>
        <w:t>0</w:t>
      </w:r>
    </w:p>
    <w:p>
      <w:r>
        <w:t>0</w:t>
      </w:r>
    </w:p>
    <w:p>
      <w:r>
        <w:t>283,032</w:t>
      </w:r>
    </w:p>
    <w:p>
      <w:r>
        <w:t>177,390</w:t>
      </w:r>
    </w:p>
    <w:p>
      <w:r>
        <w:t>105,642</w:t>
      </w:r>
    </w:p>
    <w:p>
      <w:r>
        <w:t>83,149</w:t>
      </w:r>
    </w:p>
    <w:p>
      <w:r>
        <w:t>1.1</w:t>
      </w:r>
    </w:p>
    <w:p>
      <w:r>
        <w:t>Tỉnh ủy Điện Biên</w:t>
      </w:r>
    </w:p>
    <w:p>
      <w:r>
        <w:t>96,025</w:t>
      </w:r>
    </w:p>
    <w:p>
      <w:r>
        <w:t>96,025</w:t>
      </w:r>
    </w:p>
    <w:p>
      <w:r>
        <w:t>1.2</w:t>
      </w:r>
    </w:p>
    <w:p>
      <w:r>
        <w:t>Văn phòng Đoàn ĐBQH &amp; HĐND tỉnh</w:t>
      </w:r>
    </w:p>
    <w:p>
      <w:r>
        <w:t>17,600</w:t>
      </w:r>
    </w:p>
    <w:p>
      <w:r>
        <w:t>17,600</w:t>
      </w:r>
    </w:p>
    <w:p>
      <w:r>
        <w:t>1.3</w:t>
      </w:r>
    </w:p>
    <w:p>
      <w:r>
        <w:t>Văn phòng UBND tỉnh</w:t>
      </w:r>
    </w:p>
    <w:p>
      <w:r>
        <w:t>28,862</w:t>
      </w:r>
    </w:p>
    <w:p>
      <w:r>
        <w:t>28,862</w:t>
      </w:r>
    </w:p>
    <w:p>
      <w:r>
        <w:t>1.4</w:t>
      </w:r>
    </w:p>
    <w:p>
      <w:r>
        <w:t>Sở Công thương</w:t>
      </w:r>
    </w:p>
    <w:p>
      <w:r>
        <w:t>83,903</w:t>
      </w:r>
    </w:p>
    <w:p>
      <w:r>
        <w:t>70,050</w:t>
      </w:r>
    </w:p>
    <w:p>
      <w:r>
        <w:t>13,853</w:t>
      </w:r>
    </w:p>
    <w:p>
      <w:r>
        <w:t>1.5</w:t>
      </w:r>
    </w:p>
    <w:p>
      <w:r>
        <w:t>Sở Giáo dục - Đào tạo</w:t>
      </w:r>
    </w:p>
    <w:p>
      <w:r>
        <w:t>652,234</w:t>
      </w:r>
    </w:p>
    <w:p>
      <w:r>
        <w:t>43,609</w:t>
      </w:r>
    </w:p>
    <w:p>
      <w:r>
        <w:t>575,137</w:t>
      </w:r>
    </w:p>
    <w:p>
      <w:r>
        <w:t>33,488</w:t>
      </w:r>
    </w:p>
    <w:p>
      <w:r>
        <w:t>18,713</w:t>
      </w:r>
    </w:p>
    <w:p>
      <w:r>
        <w:t>14,775</w:t>
      </w:r>
    </w:p>
    <w:p>
      <w:r>
        <w:t>1.6</w:t>
      </w:r>
    </w:p>
    <w:p>
      <w:r>
        <w:t>Sở Giao thông Vận tải</w:t>
      </w:r>
    </w:p>
    <w:p>
      <w:r>
        <w:t>72,923</w:t>
      </w:r>
    </w:p>
    <w:p>
      <w:r>
        <w:t>18,465</w:t>
      </w:r>
    </w:p>
    <w:p>
      <w:r>
        <w:t>54,458</w:t>
      </w:r>
    </w:p>
    <w:p>
      <w:r>
        <w:t>1.7</w:t>
      </w:r>
    </w:p>
    <w:p>
      <w:r>
        <w:t>Sở Kế hoạch và Đầu tư</w:t>
      </w:r>
    </w:p>
    <w:p>
      <w:r>
        <w:t>11,940</w:t>
      </w:r>
    </w:p>
    <w:p>
      <w:r>
        <w:t>11,790</w:t>
      </w:r>
    </w:p>
    <w:p>
      <w:r>
        <w:t>150</w:t>
      </w:r>
    </w:p>
    <w:p>
      <w:r>
        <w:t>150</w:t>
      </w:r>
    </w:p>
    <w:p>
      <w:r>
        <w:t>1.8</w:t>
      </w:r>
    </w:p>
    <w:p>
      <w:r>
        <w:t>Sở Khoa học và Công nghệ</w:t>
      </w:r>
    </w:p>
    <w:p>
      <w:r>
        <w:t>20,440</w:t>
      </w:r>
    </w:p>
    <w:p>
      <w:r>
        <w:t>429</w:t>
      </w:r>
    </w:p>
    <w:p>
      <w:r>
        <w:t>19,421</w:t>
      </w:r>
    </w:p>
    <w:p>
      <w:r>
        <w:t>590</w:t>
      </w:r>
    </w:p>
    <w:p>
      <w:r>
        <w:t>1.9</w:t>
      </w:r>
    </w:p>
    <w:p>
      <w:r>
        <w:t>Sở Lao động - Thương binh và Xã hội</w:t>
      </w:r>
    </w:p>
    <w:p>
      <w:r>
        <w:t>56,860</w:t>
      </w:r>
    </w:p>
    <w:p>
      <w:r>
        <w:t>1,487</w:t>
      </w:r>
    </w:p>
    <w:p>
      <w:r>
        <w:t>52,589</w:t>
      </w:r>
    </w:p>
    <w:p>
      <w:r>
        <w:t>2,784</w:t>
      </w:r>
    </w:p>
    <w:p>
      <w:r>
        <w:t>2,784</w:t>
      </w:r>
    </w:p>
    <w:p>
      <w:r>
        <w:t>-</w:t>
      </w:r>
    </w:p>
    <w:p>
      <w:r>
        <w:t>1.10</w:t>
      </w:r>
    </w:p>
    <w:p>
      <w:r>
        <w:t>Sở Nội vụ</w:t>
      </w:r>
    </w:p>
    <w:p>
      <w:r>
        <w:t>44,277</w:t>
      </w:r>
    </w:p>
    <w:p>
      <w:r>
        <w:t>15,000</w:t>
      </w:r>
    </w:p>
    <w:p>
      <w:r>
        <w:t>29,277</w:t>
      </w:r>
    </w:p>
    <w:p>
      <w:r>
        <w:t>1.11</w:t>
      </w:r>
    </w:p>
    <w:p>
      <w:r>
        <w:t>Sở Nông nghiệp và Phát triển nông thôn</w:t>
      </w:r>
    </w:p>
    <w:p>
      <w:r>
        <w:t>121,207</w:t>
      </w:r>
    </w:p>
    <w:p>
      <w:r>
        <w:t>111,117</w:t>
      </w:r>
    </w:p>
    <w:p>
      <w:r>
        <w:t>6,692</w:t>
      </w:r>
    </w:p>
    <w:p>
      <w:r>
        <w:t>6,692</w:t>
      </w:r>
    </w:p>
    <w:p>
      <w:r>
        <w:t>3,398</w:t>
      </w:r>
    </w:p>
    <w:p>
      <w:r>
        <w:t>1.12</w:t>
      </w:r>
    </w:p>
    <w:p>
      <w:r>
        <w:t>Sở Ngoại vụ</w:t>
      </w:r>
    </w:p>
    <w:p>
      <w:r>
        <w:t>8,560</w:t>
      </w:r>
    </w:p>
    <w:p>
      <w:r>
        <w:t>8,560</w:t>
      </w:r>
    </w:p>
    <w:p>
      <w:r>
        <w:t>1.13</w:t>
      </w:r>
    </w:p>
    <w:p>
      <w:r>
        <w:t>Sở Tài chính</w:t>
      </w:r>
    </w:p>
    <w:p>
      <w:r>
        <w:t>15,601</w:t>
      </w:r>
    </w:p>
    <w:p>
      <w:r>
        <w:t>15,601</w:t>
      </w:r>
    </w:p>
    <w:p>
      <w:r>
        <w:t>1.14</w:t>
      </w:r>
    </w:p>
    <w:p>
      <w:r>
        <w:t>Sở Tài nguyên và Môi trường</w:t>
      </w:r>
    </w:p>
    <w:p>
      <w:r>
        <w:t>24,935</w:t>
      </w:r>
    </w:p>
    <w:p>
      <w:r>
        <w:t>24,935</w:t>
      </w:r>
    </w:p>
    <w:p>
      <w:r>
        <w:t>1.15</w:t>
      </w:r>
    </w:p>
    <w:p>
      <w:r>
        <w:t>Sở Tư pháp</w:t>
      </w:r>
    </w:p>
    <w:p>
      <w:r>
        <w:t>18,585</w:t>
      </w:r>
    </w:p>
    <w:p>
      <w:r>
        <w:t>16,547</w:t>
      </w:r>
    </w:p>
    <w:p>
      <w:r>
        <w:t>2,038</w:t>
      </w:r>
    </w:p>
    <w:p>
      <w:r>
        <w:t>2,038</w:t>
      </w:r>
    </w:p>
    <w:p>
      <w:r>
        <w:t>1.16</w:t>
      </w:r>
    </w:p>
    <w:p>
      <w:r>
        <w:t>Sở Thông tin và Truyền thông</w:t>
      </w:r>
    </w:p>
    <w:p>
      <w:r>
        <w:t>50,687</w:t>
      </w:r>
    </w:p>
    <w:p>
      <w:r>
        <w:t>14,457</w:t>
      </w:r>
    </w:p>
    <w:p>
      <w:r>
        <w:t>36,230</w:t>
      </w:r>
    </w:p>
    <w:p>
      <w:r>
        <w:t>30,000</w:t>
      </w:r>
    </w:p>
    <w:p>
      <w:r>
        <w:t>6,230</w:t>
      </w:r>
    </w:p>
    <w:p>
      <w:r>
        <w:t>1.17</w:t>
      </w:r>
    </w:p>
    <w:p>
      <w:r>
        <w:t>Sở Văn hóa - Thể thao và Du lịch</w:t>
      </w:r>
    </w:p>
    <w:p>
      <w:r>
        <w:t>141,127</w:t>
      </w:r>
    </w:p>
    <w:p>
      <w:r>
        <w:t>21,050</w:t>
      </w:r>
    </w:p>
    <w:p>
      <w:r>
        <w:t>90,238</w:t>
      </w:r>
    </w:p>
    <w:p>
      <w:r>
        <w:t>29,839</w:t>
      </w:r>
    </w:p>
    <w:p>
      <w:r>
        <w:t>19,663</w:t>
      </w:r>
    </w:p>
    <w:p>
      <w:r>
        <w:t>10,176</w:t>
      </w:r>
    </w:p>
    <w:p>
      <w:r>
        <w:t>1.18</w:t>
      </w:r>
    </w:p>
    <w:p>
      <w:r>
        <w:t>Sở Xây dựng</w:t>
      </w:r>
    </w:p>
    <w:p>
      <w:r>
        <w:t>14,235</w:t>
      </w:r>
    </w:p>
    <w:p>
      <w:r>
        <w:t>3,978</w:t>
      </w:r>
    </w:p>
    <w:p>
      <w:r>
        <w:t>10,197</w:t>
      </w:r>
    </w:p>
    <w:p>
      <w:r>
        <w:t>60</w:t>
      </w:r>
    </w:p>
    <w:p>
      <w:r>
        <w:t>60</w:t>
      </w:r>
    </w:p>
    <w:p>
      <w:r>
        <w:t>1.19</w:t>
      </w:r>
    </w:p>
    <w:p>
      <w:r>
        <w:t>Sở Y tế</w:t>
      </w:r>
    </w:p>
    <w:p>
      <w:r>
        <w:t>579,770</w:t>
      </w:r>
    </w:p>
    <w:p>
      <w:r>
        <w:t>49,275</w:t>
      </w:r>
    </w:p>
    <w:p>
      <w:r>
        <w:t>409,837</w:t>
      </w:r>
    </w:p>
    <w:p>
      <w:r>
        <w:t>106,285</w:t>
      </w:r>
    </w:p>
    <w:p>
      <w:r>
        <w:t>83,498</w:t>
      </w:r>
    </w:p>
    <w:p>
      <w:r>
        <w:t>22,787</w:t>
      </w:r>
    </w:p>
    <w:p>
      <w:r>
        <w:t>14,373</w:t>
      </w:r>
    </w:p>
    <w:p>
      <w:r>
        <w:t>1.20</w:t>
      </w:r>
    </w:p>
    <w:p>
      <w:r>
        <w:t>Ban Dân tộc</w:t>
      </w:r>
    </w:p>
    <w:p>
      <w:r>
        <w:t>30,936</w:t>
      </w:r>
    </w:p>
    <w:p>
      <w:r>
        <w:t>6,526</w:t>
      </w:r>
    </w:p>
    <w:p>
      <w:r>
        <w:t>24,410</w:t>
      </w:r>
    </w:p>
    <w:p>
      <w:r>
        <w:t>1,900</w:t>
      </w:r>
    </w:p>
    <w:p>
      <w:r>
        <w:t>22,510</w:t>
      </w:r>
    </w:p>
    <w:p>
      <w:r>
        <w:t>-</w:t>
      </w:r>
    </w:p>
    <w:p>
      <w:r>
        <w:t>1.21</w:t>
      </w:r>
    </w:p>
    <w:p>
      <w:r>
        <w:t>Đài Phát thanh Truyền hình</w:t>
      </w:r>
    </w:p>
    <w:p>
      <w:r>
        <w:t>27,287</w:t>
      </w:r>
    </w:p>
    <w:p>
      <w:r>
        <w:t>895</w:t>
      </w:r>
    </w:p>
    <w:p>
      <w:r>
        <w:t>26,392</w:t>
      </w:r>
    </w:p>
    <w:p>
      <w:r>
        <w:t>1.22</w:t>
      </w:r>
    </w:p>
    <w:p>
      <w:r>
        <w:t>Thanh tra tỉnh</w:t>
      </w:r>
    </w:p>
    <w:p>
      <w:r>
        <w:t>6,575</w:t>
      </w:r>
    </w:p>
    <w:p>
      <w:r>
        <w:t>6,575</w:t>
      </w:r>
    </w:p>
    <w:p>
      <w:r>
        <w:t>1.23</w:t>
      </w:r>
    </w:p>
    <w:p>
      <w:r>
        <w:t>Trường Chính trị tỉnh</w:t>
      </w:r>
    </w:p>
    <w:p>
      <w:r>
        <w:t>16,239</w:t>
      </w:r>
    </w:p>
    <w:p>
      <w:r>
        <w:t>5,000</w:t>
      </w:r>
    </w:p>
    <w:p>
      <w:r>
        <w:t>11,239</w:t>
      </w:r>
    </w:p>
    <w:p>
      <w:r>
        <w:t>1.24</w:t>
      </w:r>
    </w:p>
    <w:p>
      <w:r>
        <w:t>Trường Cao đẳng nghề</w:t>
      </w:r>
    </w:p>
    <w:p>
      <w:r>
        <w:t>54,548</w:t>
      </w:r>
    </w:p>
    <w:p>
      <w:r>
        <w:t>7,680</w:t>
      </w:r>
    </w:p>
    <w:p>
      <w:r>
        <w:t>31,165</w:t>
      </w:r>
    </w:p>
    <w:p>
      <w:r>
        <w:t>15,703</w:t>
      </w:r>
    </w:p>
    <w:p>
      <w:r>
        <w:t>12,025</w:t>
      </w:r>
    </w:p>
    <w:p>
      <w:r>
        <w:t>3,678</w:t>
      </w:r>
    </w:p>
    <w:p>
      <w:r>
        <w:t>1.25</w:t>
      </w:r>
    </w:p>
    <w:p>
      <w:r>
        <w:t>Trường Cao đẳng Kinh tế kỹ thuật</w:t>
      </w:r>
    </w:p>
    <w:p>
      <w:r>
        <w:t>49,918</w:t>
      </w:r>
    </w:p>
    <w:p>
      <w:r>
        <w:t>34,649</w:t>
      </w:r>
    </w:p>
    <w:p>
      <w:r>
        <w:t>15,269</w:t>
      </w:r>
    </w:p>
    <w:p>
      <w:r>
        <w:t>11,591</w:t>
      </w:r>
    </w:p>
    <w:p>
      <w:r>
        <w:t>3,678</w:t>
      </w:r>
    </w:p>
    <w:p>
      <w:r>
        <w:t>1.26</w:t>
      </w:r>
    </w:p>
    <w:p>
      <w:r>
        <w:t>Hội cựu chiến binh</w:t>
      </w:r>
    </w:p>
    <w:p>
      <w:r>
        <w:t>11,001</w:t>
      </w:r>
    </w:p>
    <w:p>
      <w:r>
        <w:t>7,000</w:t>
      </w:r>
    </w:p>
    <w:p>
      <w:r>
        <w:t>4,001</w:t>
      </w:r>
    </w:p>
    <w:p>
      <w:r>
        <w:t>1.27</w:t>
      </w:r>
    </w:p>
    <w:p>
      <w:r>
        <w:t>Hội Liên hiệp phụ nữ tỉnh</w:t>
      </w:r>
    </w:p>
    <w:p>
      <w:r>
        <w:t>12,705</w:t>
      </w:r>
    </w:p>
    <w:p>
      <w:r>
        <w:t>7,205</w:t>
      </w:r>
    </w:p>
    <w:p>
      <w:r>
        <w:t>5,170</w:t>
      </w:r>
    </w:p>
    <w:p>
      <w:r>
        <w:t>5,170</w:t>
      </w:r>
    </w:p>
    <w:p>
      <w:r>
        <w:t>330</w:t>
      </w:r>
    </w:p>
    <w:p>
      <w:r>
        <w:t>1.28</w:t>
      </w:r>
    </w:p>
    <w:p>
      <w:r>
        <w:t>Tỉnh Đoàn thanh niên</w:t>
      </w:r>
    </w:p>
    <w:p>
      <w:r>
        <w:t>8,030</w:t>
      </w:r>
    </w:p>
    <w:p>
      <w:r>
        <w:t>290</w:t>
      </w:r>
    </w:p>
    <w:p>
      <w:r>
        <w:t>7,340</w:t>
      </w:r>
    </w:p>
    <w:p>
      <w:r>
        <w:t>400</w:t>
      </w:r>
    </w:p>
    <w:p>
      <w:r>
        <w:t>400</w:t>
      </w:r>
    </w:p>
    <w:p>
      <w:r>
        <w:t>1.29</w:t>
      </w:r>
    </w:p>
    <w:p>
      <w:r>
        <w:t>Ủy ban Mặt trận tổ quốc Việt Nam tỉnh Điện Biên</w:t>
      </w:r>
    </w:p>
    <w:p>
      <w:r>
        <w:t>8,011</w:t>
      </w:r>
    </w:p>
    <w:p>
      <w:r>
        <w:t>7,961</w:t>
      </w:r>
    </w:p>
    <w:p>
      <w:r>
        <w:t>50</w:t>
      </w:r>
    </w:p>
    <w:p>
      <w:r>
        <w:t>50</w:t>
      </w:r>
    </w:p>
    <w:p>
      <w:r>
        <w:t>1.30</w:t>
      </w:r>
    </w:p>
    <w:p>
      <w:r>
        <w:t>Hội Nông dân tỉnh</w:t>
      </w:r>
    </w:p>
    <w:p>
      <w:r>
        <w:t>16,243</w:t>
      </w:r>
    </w:p>
    <w:p>
      <w:r>
        <w:t>15,243</w:t>
      </w:r>
    </w:p>
    <w:p>
      <w:r>
        <w:t>1,000</w:t>
      </w:r>
    </w:p>
    <w:p>
      <w:r>
        <w:t>1,000</w:t>
      </w:r>
    </w:p>
    <w:p>
      <w:r>
        <w:t>1.31</w:t>
      </w:r>
    </w:p>
    <w:p>
      <w:r>
        <w:t>Công an tỉnh</w:t>
      </w:r>
    </w:p>
    <w:p>
      <w:r>
        <w:t>60,646</w:t>
      </w:r>
    </w:p>
    <w:p>
      <w:r>
        <w:t>22,734</w:t>
      </w:r>
    </w:p>
    <w:p>
      <w:r>
        <w:t>37,162</w:t>
      </w:r>
    </w:p>
    <w:p>
      <w:r>
        <w:t>750</w:t>
      </w:r>
    </w:p>
    <w:p>
      <w:r>
        <w:t>750</w:t>
      </w:r>
    </w:p>
    <w:p>
      <w:r>
        <w:t>1.32</w:t>
      </w:r>
    </w:p>
    <w:p>
      <w:r>
        <w:t>BCH Bộ đội biên phòng tỉnh</w:t>
      </w:r>
    </w:p>
    <w:p>
      <w:r>
        <w:t>25,530</w:t>
      </w:r>
    </w:p>
    <w:p>
      <w:r>
        <w:t>24,930</w:t>
      </w:r>
    </w:p>
    <w:p>
      <w:r>
        <w:t>600</w:t>
      </w:r>
    </w:p>
    <w:p>
      <w:r>
        <w:t>600</w:t>
      </w:r>
    </w:p>
    <w:p>
      <w:r>
        <w:t>1.33</w:t>
      </w:r>
    </w:p>
    <w:p>
      <w:r>
        <w:t>BCH Quân sự tỉnh</w:t>
      </w:r>
    </w:p>
    <w:p>
      <w:r>
        <w:t>155,927</w:t>
      </w:r>
    </w:p>
    <w:p>
      <w:r>
        <w:t>66,921</w:t>
      </w:r>
    </w:p>
    <w:p>
      <w:r>
        <w:t>79,006</w:t>
      </w:r>
    </w:p>
    <w:p>
      <w:r>
        <w:t>10,000</w:t>
      </w:r>
    </w:p>
    <w:p>
      <w:r>
        <w:t>1.34</w:t>
      </w:r>
    </w:p>
    <w:p>
      <w:r>
        <w:t>Bảo hiểm xã hội tỉnh</w:t>
      </w:r>
    </w:p>
    <w:p>
      <w:r>
        <w:t>510,789</w:t>
      </w:r>
    </w:p>
    <w:p>
      <w:r>
        <w:t>510,789</w:t>
      </w:r>
    </w:p>
    <w:p>
      <w:r>
        <w:t>1.35</w:t>
      </w:r>
    </w:p>
    <w:p>
      <w:r>
        <w:t>Chi nhánh Ngân hàng chính sách xã hội tỉnh Điện Biên</w:t>
      </w:r>
    </w:p>
    <w:p>
      <w:r>
        <w:t>25,000</w:t>
      </w:r>
    </w:p>
    <w:p>
      <w:r>
        <w:t>25,000</w:t>
      </w:r>
    </w:p>
    <w:p>
      <w:r>
        <w:t>1.36</w:t>
      </w:r>
    </w:p>
    <w:p>
      <w:r>
        <w:t>Cục Thi hành án dân sự tỉnh Điện Biên</w:t>
      </w:r>
    </w:p>
    <w:p>
      <w:r>
        <w:t>100</w:t>
      </w:r>
    </w:p>
    <w:p>
      <w:r>
        <w:t>100</w:t>
      </w:r>
    </w:p>
    <w:p>
      <w:r>
        <w:t>1.37</w:t>
      </w:r>
    </w:p>
    <w:p>
      <w:r>
        <w:t>Tòa án nhân dân tỉnh Điện Biên</w:t>
      </w:r>
    </w:p>
    <w:p>
      <w:r>
        <w:t>120</w:t>
      </w:r>
    </w:p>
    <w:p>
      <w:r>
        <w:t>120</w:t>
      </w:r>
    </w:p>
    <w:p>
      <w:r>
        <w:t>1.38</w:t>
      </w:r>
    </w:p>
    <w:p>
      <w:r>
        <w:t>Viện kiểm sát tỉnh Điện Biên</w:t>
      </w:r>
    </w:p>
    <w:p>
      <w:r>
        <w:t>120</w:t>
      </w:r>
    </w:p>
    <w:p>
      <w:r>
        <w:t>120</w:t>
      </w:r>
    </w:p>
    <w:p>
      <w:r>
        <w:t>1.39</w:t>
      </w:r>
    </w:p>
    <w:p>
      <w:r>
        <w:t>Công ty TNHH quản lý thủy nông Điện Biên</w:t>
      </w:r>
    </w:p>
    <w:p>
      <w:r>
        <w:t>13,742</w:t>
      </w:r>
    </w:p>
    <w:p>
      <w:r>
        <w:t>13,742</w:t>
      </w:r>
    </w:p>
    <w:p>
      <w:r>
        <w:t>1.40</w:t>
      </w:r>
    </w:p>
    <w:p>
      <w:r>
        <w:t>Công ty Cổ phần xây dựng thủy lợi Điện Biên</w:t>
      </w:r>
    </w:p>
    <w:p>
      <w:r>
        <w:t>509</w:t>
      </w:r>
    </w:p>
    <w:p>
      <w:r>
        <w:t>509</w:t>
      </w:r>
    </w:p>
    <w:p>
      <w:r>
        <w:t>1.41</w:t>
      </w:r>
    </w:p>
    <w:p>
      <w:r>
        <w:t>Liên đoàn lao động tỉnh</w:t>
      </w:r>
    </w:p>
    <w:p>
      <w:r>
        <w:t>20</w:t>
      </w:r>
    </w:p>
    <w:p>
      <w:r>
        <w:t>20</w:t>
      </w:r>
    </w:p>
    <w:p>
      <w:r>
        <w:t>1.42</w:t>
      </w:r>
    </w:p>
    <w:p>
      <w:r>
        <w:t>Công ty Cao su Điện Biên</w:t>
      </w:r>
    </w:p>
    <w:p>
      <w:r>
        <w:t>3,866</w:t>
      </w:r>
    </w:p>
    <w:p>
      <w:r>
        <w:t>3,866</w:t>
      </w:r>
    </w:p>
    <w:p>
      <w:r>
        <w:t>1.43</w:t>
      </w:r>
    </w:p>
    <w:p>
      <w:r>
        <w:t>Công ty Cao su Mường Nhé</w:t>
      </w:r>
    </w:p>
    <w:p>
      <w:r>
        <w:t>1,970</w:t>
      </w:r>
    </w:p>
    <w:p>
      <w:r>
        <w:t>1,970</w:t>
      </w:r>
    </w:p>
    <w:p>
      <w:r>
        <w:t>1.44</w:t>
      </w:r>
    </w:p>
    <w:p>
      <w:r>
        <w:t>Cục thống kê tỉnh</w:t>
      </w:r>
    </w:p>
    <w:p>
      <w:r>
        <w:t>100</w:t>
      </w:r>
    </w:p>
    <w:p>
      <w:r>
        <w:t>100</w:t>
      </w:r>
    </w:p>
    <w:p>
      <w:r>
        <w:t>1.45</w:t>
      </w:r>
    </w:p>
    <w:p>
      <w:r>
        <w:t>Đoàn 379</w:t>
      </w:r>
    </w:p>
    <w:p>
      <w:r>
        <w:t>200</w:t>
      </w:r>
    </w:p>
    <w:p>
      <w:r>
        <w:t>200</w:t>
      </w:r>
    </w:p>
    <w:p>
      <w:r>
        <w:t>1.46</w:t>
      </w:r>
    </w:p>
    <w:p>
      <w:r>
        <w:t>Văn phòng Điều phối nông thôn mới</w:t>
      </w:r>
    </w:p>
    <w:p>
      <w:r>
        <w:t>2,314</w:t>
      </w:r>
    </w:p>
    <w:p>
      <w:r>
        <w:t>200</w:t>
      </w:r>
    </w:p>
    <w:p>
      <w:r>
        <w:t>2,114</w:t>
      </w:r>
    </w:p>
    <w:p>
      <w:r>
        <w:t>2,114</w:t>
      </w:r>
    </w:p>
    <w:p>
      <w:r>
        <w:t>1.47</w:t>
      </w:r>
    </w:p>
    <w:p>
      <w:r>
        <w:t>Ban QLDA các CT Dân dụng và CN</w:t>
      </w:r>
    </w:p>
    <w:p>
      <w:r>
        <w:t>24,000</w:t>
      </w:r>
    </w:p>
    <w:p>
      <w:r>
        <w:t>24,000</w:t>
      </w:r>
    </w:p>
    <w:p>
      <w:r>
        <w:t>1.48</w:t>
      </w:r>
    </w:p>
    <w:p>
      <w:r>
        <w:t>Ban QLDA các CT giao thông</w:t>
      </w:r>
    </w:p>
    <w:p>
      <w:r>
        <w:t>59,003</w:t>
      </w:r>
    </w:p>
    <w:p>
      <w:r>
        <w:t>59,003</w:t>
      </w:r>
    </w:p>
    <w:p>
      <w:r>
        <w:t>1.49</w:t>
      </w:r>
    </w:p>
    <w:p>
      <w:r>
        <w:t>Ban QLDA các CT Nông nghiệp và PTNT</w:t>
      </w:r>
    </w:p>
    <w:p>
      <w:r>
        <w:t>63,097</w:t>
      </w:r>
    </w:p>
    <w:p>
      <w:r>
        <w:t>63,097</w:t>
      </w:r>
    </w:p>
    <w:p>
      <w:r>
        <w:t>2</w:t>
      </w:r>
    </w:p>
    <w:p>
      <w:r>
        <w:t>Hỗ trợ các tổ chức xã hội</w:t>
      </w:r>
    </w:p>
    <w:p>
      <w:r>
        <w:t>17,566</w:t>
      </w:r>
    </w:p>
    <w:p>
      <w:r>
        <w:t>0</w:t>
      </w:r>
    </w:p>
    <w:p>
      <w:r>
        <w:t>17,016</w:t>
      </w:r>
    </w:p>
    <w:p>
      <w:r>
        <w:t>0</w:t>
      </w:r>
    </w:p>
    <w:p>
      <w:r>
        <w:t>0</w:t>
      </w:r>
    </w:p>
    <w:p>
      <w:r>
        <w:t>0</w:t>
      </w:r>
    </w:p>
    <w:p>
      <w:r>
        <w:t>0</w:t>
      </w:r>
    </w:p>
    <w:p>
      <w:r>
        <w:t>550</w:t>
      </w:r>
    </w:p>
    <w:p>
      <w:r>
        <w:t>0</w:t>
      </w:r>
    </w:p>
    <w:p>
      <w:r>
        <w:t>550</w:t>
      </w:r>
    </w:p>
    <w:p>
      <w:r>
        <w:t>2.1</w:t>
      </w:r>
    </w:p>
    <w:p>
      <w:r>
        <w:t>Hội Chữ thập đỏ</w:t>
      </w:r>
    </w:p>
    <w:p>
      <w:r>
        <w:t>3,449</w:t>
      </w:r>
    </w:p>
    <w:p>
      <w:r>
        <w:t>3,449</w:t>
      </w:r>
    </w:p>
    <w:p>
      <w:r>
        <w:t>2.2</w:t>
      </w:r>
    </w:p>
    <w:p>
      <w:r>
        <w:t>Hội Văn học Nghệ thuật</w:t>
      </w:r>
    </w:p>
    <w:p>
      <w:r>
        <w:t>2,222</w:t>
      </w:r>
    </w:p>
    <w:p>
      <w:r>
        <w:t>2,222</w:t>
      </w:r>
    </w:p>
    <w:p>
      <w:r>
        <w:t>2.3</w:t>
      </w:r>
    </w:p>
    <w:p>
      <w:r>
        <w:t>Hội Khuyến học tỉnh</w:t>
      </w:r>
    </w:p>
    <w:p>
      <w:r>
        <w:t>426</w:t>
      </w:r>
    </w:p>
    <w:p>
      <w:r>
        <w:t>426</w:t>
      </w:r>
    </w:p>
    <w:p>
      <w:r>
        <w:t>2.4</w:t>
      </w:r>
    </w:p>
    <w:p>
      <w:r>
        <w:t>Hội Cựu thanh niên xung phong</w:t>
      </w:r>
    </w:p>
    <w:p>
      <w:r>
        <w:t>485</w:t>
      </w:r>
    </w:p>
    <w:p>
      <w:r>
        <w:t>485</w:t>
      </w:r>
    </w:p>
    <w:p>
      <w:r>
        <w:t>2.5</w:t>
      </w:r>
    </w:p>
    <w:p>
      <w:r>
        <w:t>Hội người Cao tuổi</w:t>
      </w:r>
    </w:p>
    <w:p>
      <w:r>
        <w:t>2,259</w:t>
      </w:r>
    </w:p>
    <w:p>
      <w:r>
        <w:t>2,259</w:t>
      </w:r>
    </w:p>
    <w:p>
      <w:r>
        <w:t>2.6</w:t>
      </w:r>
    </w:p>
    <w:p>
      <w:r>
        <w:t>Hội Luật gia tỉnh</w:t>
      </w:r>
    </w:p>
    <w:p>
      <w:r>
        <w:t>1,402</w:t>
      </w:r>
    </w:p>
    <w:p>
      <w:r>
        <w:t>1,402</w:t>
      </w:r>
    </w:p>
    <w:p>
      <w:r>
        <w:t>2.7</w:t>
      </w:r>
    </w:p>
    <w:p>
      <w:r>
        <w:t>Hội Đông y</w:t>
      </w:r>
    </w:p>
    <w:p>
      <w:r>
        <w:t>360</w:t>
      </w:r>
    </w:p>
    <w:p>
      <w:r>
        <w:t>360</w:t>
      </w:r>
    </w:p>
    <w:p>
      <w:r>
        <w:t>2.8</w:t>
      </w:r>
    </w:p>
    <w:p>
      <w:r>
        <w:t>Hội Nhà báo</w:t>
      </w:r>
    </w:p>
    <w:p>
      <w:r>
        <w:t>1,210</w:t>
      </w:r>
    </w:p>
    <w:p>
      <w:r>
        <w:t>1,210</w:t>
      </w:r>
    </w:p>
    <w:p>
      <w:r>
        <w:t>2.9</w:t>
      </w:r>
    </w:p>
    <w:p>
      <w:r>
        <w:t>Liên hiệp các Hội Khoa học và Kỹ thuật</w:t>
      </w:r>
    </w:p>
    <w:p>
      <w:r>
        <w:t>678</w:t>
      </w:r>
    </w:p>
    <w:p>
      <w:r>
        <w:t>678</w:t>
      </w:r>
    </w:p>
    <w:p>
      <w:r>
        <w:t>2.10</w:t>
      </w:r>
    </w:p>
    <w:p>
      <w:r>
        <w:t>Hội nạn nhân chất độc Da cam/Dioxin</w:t>
      </w:r>
    </w:p>
    <w:p>
      <w:r>
        <w:t>777</w:t>
      </w:r>
    </w:p>
    <w:p>
      <w:r>
        <w:t>777</w:t>
      </w:r>
    </w:p>
    <w:p>
      <w:r>
        <w:t>2.11</w:t>
      </w:r>
    </w:p>
    <w:p>
      <w:r>
        <w:t>Liên Minh hợp tác xã</w:t>
      </w:r>
    </w:p>
    <w:p>
      <w:r>
        <w:t>3,589</w:t>
      </w:r>
    </w:p>
    <w:p>
      <w:r>
        <w:t>3,039</w:t>
      </w:r>
    </w:p>
    <w:p>
      <w:r>
        <w:t>550</w:t>
      </w:r>
    </w:p>
    <w:p>
      <w:r>
        <w:t>550</w:t>
      </w:r>
    </w:p>
    <w:p>
      <w:r>
        <w:t>2.12</w:t>
      </w:r>
    </w:p>
    <w:p>
      <w:r>
        <w:t>Hội bảo trợ người tàn tật và trẻ mồ côi, người mù</w:t>
      </w:r>
    </w:p>
    <w:p>
      <w:r>
        <w:t>709</w:t>
      </w:r>
    </w:p>
    <w:p>
      <w:r>
        <w:t>709</w:t>
      </w:r>
    </w:p>
    <w:p>
      <w:r>
        <w:t>II</w:t>
      </w:r>
    </w:p>
    <w:p>
      <w:r>
        <w:t>CHI TRẢ NỢ LÃI CÁC KHOẢN DO CHÍNH QUYỀN ĐỊA PHƯƠNG VAY</w:t>
      </w:r>
    </w:p>
    <w:p>
      <w:r>
        <w:t>7,700</w:t>
      </w:r>
    </w:p>
    <w:p>
      <w:r>
        <w:t>7,700</w:t>
      </w:r>
    </w:p>
    <w:p>
      <w:r>
        <w:t>III</w:t>
      </w:r>
    </w:p>
    <w:p>
      <w:r>
        <w:t>CHI BỔ SUNG QUỸ DỰ TRỮ TÀI CHÍNH</w:t>
      </w:r>
    </w:p>
    <w:p>
      <w:r>
        <w:t>1,000</w:t>
      </w:r>
    </w:p>
    <w:p>
      <w:r>
        <w:t>1,000</w:t>
      </w:r>
    </w:p>
    <w:p>
      <w:r>
        <w:t>IV</w:t>
      </w:r>
    </w:p>
    <w:p>
      <w:r>
        <w:t>CHI DỰ PHÒNG NGÂN SÁCH</w:t>
      </w:r>
    </w:p>
    <w:p>
      <w:r>
        <w:t>83,978</w:t>
      </w:r>
    </w:p>
    <w:p>
      <w:r>
        <w:t>83,978</w:t>
      </w:r>
    </w:p>
    <w:p>
      <w:r>
        <w:t>V</w:t>
      </w:r>
    </w:p>
    <w:p>
      <w:r>
        <w:t>CHI TẠO NGUỒN, ĐIỀU CHỈNH TIỀN LƯƠNG</w:t>
      </w:r>
    </w:p>
    <w:p>
      <w:r>
        <w:t>50,761</w:t>
      </w:r>
    </w:p>
    <w:p>
      <w:r>
        <w:t>50,761</w:t>
      </w:r>
    </w:p>
    <w:p>
      <w:r>
        <w:t>VI</w:t>
      </w:r>
    </w:p>
    <w:p>
      <w:r>
        <w:t>CHI BỔ SUNG CHO NGÂN SÁCH CẤP DƯỚI</w:t>
      </w:r>
    </w:p>
    <w:p>
      <w:r>
        <w:t>7,362,858</w:t>
      </w:r>
    </w:p>
    <w:p>
      <w:r>
        <w:t>VII</w:t>
      </w:r>
    </w:p>
    <w:p>
      <w:r>
        <w:t>CHI CHUYỂN NGUỒN SANG NGÂN SÁCH NĂM SAU</w:t>
      </w:r>
    </w:p>
    <w:p>
      <w:r>
        <w:t>Biểu mẫu số 36-NĐ 31/2017/NĐ-CP</w:t>
      </w:r>
    </w:p>
    <w:p>
      <w:r>
        <w:t>DỰ TOÁN CHI ĐẦU TƯ CÂN ĐỐI CỦA NGÂN SÁCH CẤP TỈNH CHO TỪNG CƠ QUAN, TỔ CHỨC THEO LĨNH VỰC NĂM 2024</w:t>
      </w:r>
    </w:p>
    <w:p>
      <w:r>
        <w:t>(Kèm theo Nghị quyết số: 175/NQ-HĐND ngày 08 tháng 12 năm 2023 của Hội đồng nhân dân tỉnh Điện Biên)</w:t>
      </w:r>
    </w:p>
    <w:p>
      <w:r>
        <w:t>Đơn vị tính: Triệu đồng</w:t>
      </w:r>
    </w:p>
    <w:p>
      <w:r>
        <w:t>STT</w:t>
      </w:r>
    </w:p>
    <w:p>
      <w:r>
        <w:t>Tên đơn vị</w:t>
      </w:r>
    </w:p>
    <w:p>
      <w:r>
        <w:t>Tổng số</w:t>
      </w:r>
    </w:p>
    <w:p>
      <w:r>
        <w:t>Chi quốc phòng</w:t>
      </w:r>
    </w:p>
    <w:p>
      <w:r>
        <w:t>Chi an ninh và trật tự an toàn xã hội</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461,498</w:t>
      </w:r>
    </w:p>
    <w:p>
      <w:r>
        <w:t>66,921</w:t>
      </w:r>
    </w:p>
    <w:p>
      <w:r>
        <w:t>22,734</w:t>
      </w:r>
    </w:p>
    <w:p>
      <w:r>
        <w:t>56,289</w:t>
      </w:r>
    </w:p>
    <w:p>
      <w:r>
        <w:t>3,429</w:t>
      </w:r>
    </w:p>
    <w:p>
      <w:r>
        <w:t>49,275</w:t>
      </w:r>
    </w:p>
    <w:p>
      <w:r>
        <w:t>10,786</w:t>
      </w:r>
    </w:p>
    <w:p>
      <w:r>
        <w:t>895</w:t>
      </w:r>
    </w:p>
    <w:p>
      <w:r>
        <w:t>9,924</w:t>
      </w:r>
    </w:p>
    <w:p>
      <w:r>
        <w:t>0</w:t>
      </w:r>
    </w:p>
    <w:p>
      <w:r>
        <w:t>190,150</w:t>
      </w:r>
    </w:p>
    <w:p>
      <w:r>
        <w:t>53,003</w:t>
      </w:r>
    </w:p>
    <w:p>
      <w:r>
        <w:t>63,097</w:t>
      </w:r>
    </w:p>
    <w:p>
      <w:r>
        <w:t>49,608</w:t>
      </w:r>
    </w:p>
    <w:p>
      <w:r>
        <w:t>1,487</w:t>
      </w:r>
    </w:p>
    <w:p>
      <w:r>
        <w:t>0</w:t>
      </w:r>
    </w:p>
    <w:p>
      <w:r>
        <w:t>1</w:t>
      </w:r>
    </w:p>
    <w:p>
      <w:r>
        <w:t>Ban QLDA các CT Dân dụng và CN</w:t>
      </w:r>
    </w:p>
    <w:p>
      <w:r>
        <w:t>24,000</w:t>
      </w:r>
    </w:p>
    <w:p>
      <w:r>
        <w:t>4,000</w:t>
      </w:r>
    </w:p>
    <w:p>
      <w:r>
        <w:t>20,000</w:t>
      </w:r>
    </w:p>
    <w:p>
      <w:r>
        <w:t>2</w:t>
      </w:r>
    </w:p>
    <w:p>
      <w:r>
        <w:t>Ban QLDA các CT giao thông</w:t>
      </w:r>
    </w:p>
    <w:p>
      <w:r>
        <w:t>59,003</w:t>
      </w:r>
    </w:p>
    <w:p>
      <w:r>
        <w:t>53,003</w:t>
      </w:r>
    </w:p>
    <w:p>
      <w:r>
        <w:t>53,003</w:t>
      </w:r>
    </w:p>
    <w:p>
      <w:r>
        <w:t>6,000</w:t>
      </w:r>
    </w:p>
    <w:p>
      <w:r>
        <w:t>3</w:t>
      </w:r>
    </w:p>
    <w:p>
      <w:r>
        <w:t>Ban QLDA các CT Nông nghiệp và PTNT</w:t>
      </w:r>
    </w:p>
    <w:p>
      <w:r>
        <w:t>63,097</w:t>
      </w:r>
    </w:p>
    <w:p>
      <w:r>
        <w:t>63,097</w:t>
      </w:r>
    </w:p>
    <w:p>
      <w:r>
        <w:t>63,097</w:t>
      </w:r>
    </w:p>
    <w:p>
      <w:r>
        <w:t>4</w:t>
      </w:r>
    </w:p>
    <w:p>
      <w:r>
        <w:t>BCH Quân sự tỉnh</w:t>
      </w:r>
    </w:p>
    <w:p>
      <w:r>
        <w:t>66,921</w:t>
      </w:r>
    </w:p>
    <w:p>
      <w:r>
        <w:t>66,921</w:t>
      </w:r>
    </w:p>
    <w:p>
      <w:r>
        <w:t>5</w:t>
      </w:r>
    </w:p>
    <w:p>
      <w:r>
        <w:t>Công an tỉnh</w:t>
      </w:r>
    </w:p>
    <w:p>
      <w:r>
        <w:t>22,734</w:t>
      </w:r>
    </w:p>
    <w:p>
      <w:r>
        <w:t>22,734</w:t>
      </w:r>
    </w:p>
    <w:p>
      <w:r>
        <w:t>6</w:t>
      </w:r>
    </w:p>
    <w:p>
      <w:r>
        <w:t>Đài Phát thanh và Truyền hình</w:t>
      </w:r>
    </w:p>
    <w:p>
      <w:r>
        <w:t>895</w:t>
      </w:r>
    </w:p>
    <w:p>
      <w:r>
        <w:t>895</w:t>
      </w:r>
    </w:p>
    <w:p>
      <w:r>
        <w:t>7</w:t>
      </w:r>
    </w:p>
    <w:p>
      <w:r>
        <w:t>Hôi Cựu chiến binh</w:t>
      </w:r>
    </w:p>
    <w:p>
      <w:r>
        <w:t>7,000</w:t>
      </w:r>
    </w:p>
    <w:p>
      <w:r>
        <w:t>7,000</w:t>
      </w:r>
    </w:p>
    <w:p>
      <w:r>
        <w:t>8</w:t>
      </w:r>
    </w:p>
    <w:p>
      <w:r>
        <w:t>Sở Công thương</w:t>
      </w:r>
    </w:p>
    <w:p>
      <w:r>
        <w:t>70,050</w:t>
      </w:r>
    </w:p>
    <w:p>
      <w:r>
        <w:t>70,050</w:t>
      </w:r>
    </w:p>
    <w:p>
      <w:r>
        <w:t>9</w:t>
      </w:r>
    </w:p>
    <w:p>
      <w:r>
        <w:t>Sở Giáo dục và Đào tạo</w:t>
      </w:r>
    </w:p>
    <w:p>
      <w:r>
        <w:t>43,609</w:t>
      </w:r>
    </w:p>
    <w:p>
      <w:r>
        <w:t>43,609</w:t>
      </w:r>
    </w:p>
    <w:p>
      <w:r>
        <w:t>10</w:t>
      </w:r>
    </w:p>
    <w:p>
      <w:r>
        <w:t>Sở Khoa học và Công nghệ</w:t>
      </w:r>
    </w:p>
    <w:p>
      <w:r>
        <w:t>429</w:t>
      </w:r>
    </w:p>
    <w:p>
      <w:r>
        <w:t>429</w:t>
      </w:r>
    </w:p>
    <w:p>
      <w:r>
        <w:t>11</w:t>
      </w:r>
    </w:p>
    <w:p>
      <w:r>
        <w:t>Sở Lao đông Thương binh và Xã hội</w:t>
      </w:r>
    </w:p>
    <w:p>
      <w:r>
        <w:t>1,487</w:t>
      </w:r>
    </w:p>
    <w:p>
      <w:r>
        <w:t>1,487</w:t>
      </w:r>
    </w:p>
    <w:p>
      <w:r>
        <w:t>12</w:t>
      </w:r>
    </w:p>
    <w:p>
      <w:r>
        <w:t>Sở Nội vụ</w:t>
      </w:r>
    </w:p>
    <w:p>
      <w:r>
        <w:t>15,000</w:t>
      </w:r>
    </w:p>
    <w:p>
      <w:r>
        <w:t>15,000</w:t>
      </w:r>
    </w:p>
    <w:p>
      <w:r>
        <w:t>13</w:t>
      </w:r>
    </w:p>
    <w:p>
      <w:r>
        <w:t>Sở Văn hoá Thể thao và Du lịch</w:t>
      </w:r>
    </w:p>
    <w:p>
      <w:r>
        <w:t>21,050</w:t>
      </w:r>
    </w:p>
    <w:p>
      <w:r>
        <w:t>10,786</w:t>
      </w:r>
    </w:p>
    <w:p>
      <w:r>
        <w:t>9,924</w:t>
      </w:r>
    </w:p>
    <w:p>
      <w:r>
        <w:t>340</w:t>
      </w:r>
    </w:p>
    <w:p>
      <w:r>
        <w:t>14</w:t>
      </w:r>
    </w:p>
    <w:p>
      <w:r>
        <w:t>Sở Xây dựng</w:t>
      </w:r>
    </w:p>
    <w:p>
      <w:r>
        <w:t>3,978</w:t>
      </w:r>
    </w:p>
    <w:p>
      <w:r>
        <w:t>3,000</w:t>
      </w:r>
    </w:p>
    <w:p>
      <w:r>
        <w:t>978</w:t>
      </w:r>
    </w:p>
    <w:p>
      <w:r>
        <w:t>15</w:t>
      </w:r>
    </w:p>
    <w:p>
      <w:r>
        <w:t>Sở y tế</w:t>
      </w:r>
    </w:p>
    <w:p>
      <w:r>
        <w:t>49,275</w:t>
      </w:r>
    </w:p>
    <w:p>
      <w:r>
        <w:t>49,275</w:t>
      </w:r>
    </w:p>
    <w:p>
      <w:r>
        <w:t>16</w:t>
      </w:r>
    </w:p>
    <w:p>
      <w:r>
        <w:t>Tỉnh Đoàn Điện Biên</w:t>
      </w:r>
    </w:p>
    <w:p>
      <w:r>
        <w:t>290</w:t>
      </w:r>
    </w:p>
    <w:p>
      <w:r>
        <w:t>290</w:t>
      </w:r>
    </w:p>
    <w:p>
      <w:r>
        <w:t>17</w:t>
      </w:r>
    </w:p>
    <w:p>
      <w:r>
        <w:t>Trường Cao đằng nghề</w:t>
      </w:r>
    </w:p>
    <w:p>
      <w:r>
        <w:t>7,680</w:t>
      </w:r>
    </w:p>
    <w:p>
      <w:r>
        <w:t>7,680</w:t>
      </w:r>
    </w:p>
    <w:p>
      <w:r>
        <w:t>18</w:t>
      </w:r>
    </w:p>
    <w:p>
      <w:r>
        <w:t>Trường Chính trị tỉnh</w:t>
      </w:r>
    </w:p>
    <w:p>
      <w:r>
        <w:t>5,000</w:t>
      </w:r>
    </w:p>
    <w:p>
      <w:r>
        <w:t>5,000</w:t>
      </w:r>
    </w:p>
    <w:p>
      <w:r>
        <w:t>Biểu mẫu số 37-NĐ 31/2017/NĐ-CP</w:t>
      </w:r>
    </w:p>
    <w:p>
      <w:r>
        <w:t>DỰ TOÁN CHI THƯỜNG XUYÊN CỦA NGÂN SÁCH CẤP TỈNH CHO TỪNG CƠ QUAN, TỔ CHỨC THEO LĨNH VỰC NĂM 2024</w:t>
      </w:r>
    </w:p>
    <w:p>
      <w:r>
        <w:t>(Kèm theo Nghị quyết số: 175/NQ-HĐND ngày 08 tháng 12 năm 2023 của Hội đồng nhân dân tỉnh Điện Biên)</w:t>
      </w:r>
    </w:p>
    <w:p>
      <w:r>
        <w:t>Đơn vị: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2,437,654</w:t>
      </w:r>
    </w:p>
    <w:p>
      <w:r>
        <w:t>652,533</w:t>
      </w:r>
    </w:p>
    <w:p>
      <w:r>
        <w:t>13,593</w:t>
      </w:r>
    </w:p>
    <w:p>
      <w:r>
        <w:t>102,486</w:t>
      </w:r>
    </w:p>
    <w:p>
      <w:r>
        <w:t>37,162</w:t>
      </w:r>
    </w:p>
    <w:p>
      <w:r>
        <w:t>900,311</w:t>
      </w:r>
    </w:p>
    <w:p>
      <w:r>
        <w:t>67,385</w:t>
      </w:r>
    </w:p>
    <w:p>
      <w:r>
        <w:t>26,392</w:t>
      </w:r>
    </w:p>
    <w:p>
      <w:r>
        <w:t>9,226</w:t>
      </w:r>
    </w:p>
    <w:p>
      <w:r>
        <w:t>6,424</w:t>
      </w:r>
    </w:p>
    <w:p>
      <w:r>
        <w:t>95,878</w:t>
      </w:r>
    </w:p>
    <w:p>
      <w:r>
        <w:t>5,000</w:t>
      </w:r>
    </w:p>
    <w:p>
      <w:r>
        <w:t>44,948</w:t>
      </w:r>
    </w:p>
    <w:p>
      <w:r>
        <w:t>454,101</w:t>
      </w:r>
    </w:p>
    <w:p>
      <w:r>
        <w:t>46,503</w:t>
      </w:r>
    </w:p>
    <w:p>
      <w:r>
        <w:t>25,660</w:t>
      </w:r>
    </w:p>
    <w:p>
      <w:r>
        <w:t>I</w:t>
      </w:r>
    </w:p>
    <w:p>
      <w:r>
        <w:t>Các cơ quan, đơn vị của tỉnh</w:t>
      </w:r>
    </w:p>
    <w:p>
      <w:r>
        <w:t>2,420,638</w:t>
      </w:r>
    </w:p>
    <w:p>
      <w:r>
        <w:t>652,533</w:t>
      </w:r>
    </w:p>
    <w:p>
      <w:r>
        <w:t>13,403</w:t>
      </w:r>
    </w:p>
    <w:p>
      <w:r>
        <w:t>102,486</w:t>
      </w:r>
    </w:p>
    <w:p>
      <w:r>
        <w:t>37,162</w:t>
      </w:r>
    </w:p>
    <w:p>
      <w:r>
        <w:t>900,311</w:t>
      </w:r>
    </w:p>
    <w:p>
      <w:r>
        <w:t>67,385</w:t>
      </w:r>
    </w:p>
    <w:p>
      <w:r>
        <w:t>26,392</w:t>
      </w:r>
    </w:p>
    <w:p>
      <w:r>
        <w:t>9,226</w:t>
      </w:r>
    </w:p>
    <w:p>
      <w:r>
        <w:t>6,424</w:t>
      </w:r>
    </w:p>
    <w:p>
      <w:r>
        <w:t>95,878</w:t>
      </w:r>
    </w:p>
    <w:p>
      <w:r>
        <w:t>5,000</w:t>
      </w:r>
    </w:p>
    <w:p>
      <w:r>
        <w:t>44,948</w:t>
      </w:r>
    </w:p>
    <w:p>
      <w:r>
        <w:t>437,275</w:t>
      </w:r>
    </w:p>
    <w:p>
      <w:r>
        <w:t>46,503</w:t>
      </w:r>
    </w:p>
    <w:p>
      <w:r>
        <w:t>25,660</w:t>
      </w:r>
    </w:p>
    <w:p>
      <w:r>
        <w:t>1</w:t>
      </w:r>
    </w:p>
    <w:p>
      <w:r>
        <w:t>Tỉnh ủy Điện Biên</w:t>
      </w:r>
    </w:p>
    <w:p>
      <w:r>
        <w:t>96,025</w:t>
      </w:r>
    </w:p>
    <w:p>
      <w:r>
        <w:t>1,500.0</w:t>
      </w:r>
    </w:p>
    <w:p>
      <w:r>
        <w:t>94,525.0</w:t>
      </w:r>
    </w:p>
    <w:p>
      <w:r>
        <w:t>2</w:t>
      </w:r>
    </w:p>
    <w:p>
      <w:r>
        <w:t>Văn phòng Đoàn ĐBQH &amp; HĐND tỉnh</w:t>
      </w:r>
    </w:p>
    <w:p>
      <w:r>
        <w:t>17,600</w:t>
      </w:r>
    </w:p>
    <w:p>
      <w:r>
        <w:t>17,600.0</w:t>
      </w:r>
    </w:p>
    <w:p>
      <w:r>
        <w:t>3</w:t>
      </w:r>
    </w:p>
    <w:p>
      <w:r>
        <w:t>Văn phòng UBND tỉnh</w:t>
      </w:r>
    </w:p>
    <w:p>
      <w:r>
        <w:t>28,862</w:t>
      </w:r>
    </w:p>
    <w:p>
      <w:r>
        <w:t>3,240.0</w:t>
      </w:r>
    </w:p>
    <w:p>
      <w:r>
        <w:t>25,622.0</w:t>
      </w:r>
    </w:p>
    <w:p>
      <w:r>
        <w:t>4</w:t>
      </w:r>
    </w:p>
    <w:p>
      <w:r>
        <w:t>Sở Công thương</w:t>
      </w:r>
    </w:p>
    <w:p>
      <w:r>
        <w:t>13,853</w:t>
      </w:r>
    </w:p>
    <w:p>
      <w:r>
        <w:t>5,373.0</w:t>
      </w:r>
    </w:p>
    <w:p>
      <w:r>
        <w:t>8,480.0</w:t>
      </w:r>
    </w:p>
    <w:p>
      <w:r>
        <w:t>5</w:t>
      </w:r>
    </w:p>
    <w:p>
      <w:r>
        <w:t>Sở Giáo dục - Đào tạo</w:t>
      </w:r>
    </w:p>
    <w:p>
      <w:r>
        <w:t>575,137</w:t>
      </w:r>
    </w:p>
    <w:p>
      <w:r>
        <w:t>563,239</w:t>
      </w:r>
    </w:p>
    <w:p>
      <w:r>
        <w:t>11,898.0</w:t>
      </w:r>
    </w:p>
    <w:p>
      <w:r>
        <w:t>6</w:t>
      </w:r>
    </w:p>
    <w:p>
      <w:r>
        <w:t>Sở Giao thông Vận tải</w:t>
      </w:r>
    </w:p>
    <w:p>
      <w:r>
        <w:t>18,465</w:t>
      </w:r>
    </w:p>
    <w:p>
      <w:r>
        <w:t>5,000.0</w:t>
      </w:r>
    </w:p>
    <w:p>
      <w:r>
        <w:t>5,000.0</w:t>
      </w:r>
    </w:p>
    <w:p>
      <w:r>
        <w:t>13,465.0</w:t>
      </w:r>
    </w:p>
    <w:p>
      <w:r>
        <w:t>7</w:t>
      </w:r>
    </w:p>
    <w:p>
      <w:r>
        <w:t>Sở Kế hoạch và Đầu tư</w:t>
      </w:r>
    </w:p>
    <w:p>
      <w:r>
        <w:t>11,790</w:t>
      </w:r>
    </w:p>
    <w:p>
      <w:r>
        <w:t>2,523.0</w:t>
      </w:r>
    </w:p>
    <w:p>
      <w:r>
        <w:t>9,267.0</w:t>
      </w:r>
    </w:p>
    <w:p>
      <w:r>
        <w:t>8</w:t>
      </w:r>
    </w:p>
    <w:p>
      <w:r>
        <w:t>Sở Khoa học và Công nghệ</w:t>
      </w:r>
    </w:p>
    <w:p>
      <w:r>
        <w:t>19,421</w:t>
      </w:r>
    </w:p>
    <w:p>
      <w:r>
        <w:t>13,403.0</w:t>
      </w:r>
    </w:p>
    <w:p>
      <w:r>
        <w:t>6,018.0</w:t>
      </w:r>
    </w:p>
    <w:p>
      <w:r>
        <w:t>9</w:t>
      </w:r>
    </w:p>
    <w:p>
      <w:r>
        <w:t>Sở Lao động - Thương binh và Xã hội</w:t>
      </w:r>
    </w:p>
    <w:p>
      <w:r>
        <w:t>52,589</w:t>
      </w:r>
    </w:p>
    <w:p>
      <w:r>
        <w:t>2,157.0</w:t>
      </w:r>
    </w:p>
    <w:p>
      <w:r>
        <w:t>10,715.0</w:t>
      </w:r>
    </w:p>
    <w:p>
      <w:r>
        <w:t>39,717.0</w:t>
      </w:r>
    </w:p>
    <w:p>
      <w:r>
        <w:t>10</w:t>
      </w:r>
    </w:p>
    <w:p>
      <w:r>
        <w:t>Sở Nội vụ</w:t>
      </w:r>
    </w:p>
    <w:p>
      <w:r>
        <w:t>29,277</w:t>
      </w:r>
    </w:p>
    <w:p>
      <w:r>
        <w:t>500.0</w:t>
      </w:r>
    </w:p>
    <w:p>
      <w:r>
        <w:t>2,862.0</w:t>
      </w:r>
    </w:p>
    <w:p>
      <w:r>
        <w:t>25,915.0</w:t>
      </w:r>
    </w:p>
    <w:p>
      <w:r>
        <w:t>11</w:t>
      </w:r>
    </w:p>
    <w:p>
      <w:r>
        <w:t>Sở Nông nghiệp và Phát triển nông thôn</w:t>
      </w:r>
    </w:p>
    <w:p>
      <w:r>
        <w:t>111,117</w:t>
      </w:r>
    </w:p>
    <w:p>
      <w:r>
        <w:t>1,039.0</w:t>
      </w:r>
    </w:p>
    <w:p>
      <w:r>
        <w:t>30,697.0</w:t>
      </w:r>
    </w:p>
    <w:p>
      <w:r>
        <w:t>30,697.0</w:t>
      </w:r>
    </w:p>
    <w:p>
      <w:r>
        <w:t>79,381.0</w:t>
      </w:r>
    </w:p>
    <w:p>
      <w:r>
        <w:t>12</w:t>
      </w:r>
    </w:p>
    <w:p>
      <w:r>
        <w:t>Sở Ngoại vụ</w:t>
      </w:r>
    </w:p>
    <w:p>
      <w:r>
        <w:t>8,560</w:t>
      </w:r>
    </w:p>
    <w:p>
      <w:r>
        <w:t>8,560.0</w:t>
      </w:r>
    </w:p>
    <w:p>
      <w:r>
        <w:t>13</w:t>
      </w:r>
    </w:p>
    <w:p>
      <w:r>
        <w:t>Sở Tài chính</w:t>
      </w:r>
    </w:p>
    <w:p>
      <w:r>
        <w:t>15,601</w:t>
      </w:r>
    </w:p>
    <w:p>
      <w:r>
        <w:t>15,601.0</w:t>
      </w:r>
    </w:p>
    <w:p>
      <w:r>
        <w:t>14</w:t>
      </w:r>
    </w:p>
    <w:p>
      <w:r>
        <w:t>Sở Tài nguyên và Môi trường</w:t>
      </w:r>
    </w:p>
    <w:p>
      <w:r>
        <w:t>24,935</w:t>
      </w:r>
    </w:p>
    <w:p>
      <w:r>
        <w:t>5,385.0</w:t>
      </w:r>
    </w:p>
    <w:p>
      <w:r>
        <w:t>11,598.0</w:t>
      </w:r>
    </w:p>
    <w:p>
      <w:r>
        <w:t>7,952.0</w:t>
      </w:r>
    </w:p>
    <w:p>
      <w:r>
        <w:t>15</w:t>
      </w:r>
    </w:p>
    <w:p>
      <w:r>
        <w:t>Sở Tư pháp</w:t>
      </w:r>
    </w:p>
    <w:p>
      <w:r>
        <w:t>16,547</w:t>
      </w:r>
    </w:p>
    <w:p>
      <w:r>
        <w:t>7,741.0</w:t>
      </w:r>
    </w:p>
    <w:p>
      <w:r>
        <w:t>8,806.0</w:t>
      </w:r>
    </w:p>
    <w:p>
      <w:r>
        <w:t>16</w:t>
      </w:r>
    </w:p>
    <w:p>
      <w:r>
        <w:t>Sở Thông tin và Truyền thông</w:t>
      </w:r>
    </w:p>
    <w:p>
      <w:r>
        <w:t>14,457</w:t>
      </w:r>
    </w:p>
    <w:p>
      <w:r>
        <w:t>3,421.0</w:t>
      </w:r>
    </w:p>
    <w:p>
      <w:r>
        <w:t>11,036.0</w:t>
      </w:r>
    </w:p>
    <w:p>
      <w:r>
        <w:t>17</w:t>
      </w:r>
    </w:p>
    <w:p>
      <w:r>
        <w:t>Sở Văn hóa - Thể thao và Du lịch</w:t>
      </w:r>
    </w:p>
    <w:p>
      <w:r>
        <w:t>90,238</w:t>
      </w:r>
    </w:p>
    <w:p>
      <w:r>
        <w:t>65,542.0</w:t>
      </w:r>
    </w:p>
    <w:p>
      <w:r>
        <w:t>9,226.0</w:t>
      </w:r>
    </w:p>
    <w:p>
      <w:r>
        <w:t>4,842.0</w:t>
      </w:r>
    </w:p>
    <w:p>
      <w:r>
        <w:t>10,628.0</w:t>
      </w:r>
    </w:p>
    <w:p>
      <w:r>
        <w:t>18</w:t>
      </w:r>
    </w:p>
    <w:p>
      <w:r>
        <w:t>Sở Xây dựng</w:t>
      </w:r>
    </w:p>
    <w:p>
      <w:r>
        <w:t>10,197</w:t>
      </w:r>
    </w:p>
    <w:p>
      <w:r>
        <w:t>1,500.0</w:t>
      </w:r>
    </w:p>
    <w:p>
      <w:r>
        <w:t>8,697.0</w:t>
      </w:r>
    </w:p>
    <w:p>
      <w:r>
        <w:t>19</w:t>
      </w:r>
    </w:p>
    <w:p>
      <w:r>
        <w:t>Sở Y tế</w:t>
      </w:r>
    </w:p>
    <w:p>
      <w:r>
        <w:t>409,837</w:t>
      </w:r>
    </w:p>
    <w:p>
      <w:r>
        <w:t>10,091</w:t>
      </w:r>
    </w:p>
    <w:p>
      <w:r>
        <w:t>388,022</w:t>
      </w:r>
    </w:p>
    <w:p>
      <w:r>
        <w:t>11,674.0</w:t>
      </w:r>
    </w:p>
    <w:p>
      <w:r>
        <w:t>50.0</w:t>
      </w:r>
    </w:p>
    <w:p>
      <w:r>
        <w:t>20</w:t>
      </w:r>
    </w:p>
    <w:p>
      <w:r>
        <w:t>Ban Dân tộc</w:t>
      </w:r>
    </w:p>
    <w:p>
      <w:r>
        <w:t>6,526</w:t>
      </w:r>
    </w:p>
    <w:p>
      <w:r>
        <w:t>5,626.0</w:t>
      </w:r>
    </w:p>
    <w:p>
      <w:r>
        <w:t>900.0</w:t>
      </w:r>
    </w:p>
    <w:p>
      <w:r>
        <w:t>21</w:t>
      </w:r>
    </w:p>
    <w:p>
      <w:r>
        <w:t>Đài Phát thanh Truyền hình</w:t>
      </w:r>
    </w:p>
    <w:p>
      <w:r>
        <w:t>26,392</w:t>
      </w:r>
    </w:p>
    <w:p>
      <w:r>
        <w:t>26,392.0</w:t>
      </w:r>
    </w:p>
    <w:p>
      <w:r>
        <w:t>22</w:t>
      </w:r>
    </w:p>
    <w:p>
      <w:r>
        <w:t>Thanh tra tỉnh</w:t>
      </w:r>
    </w:p>
    <w:p>
      <w:r>
        <w:t>6,575</w:t>
      </w:r>
    </w:p>
    <w:p>
      <w:r>
        <w:t>6,575.0</w:t>
      </w:r>
    </w:p>
    <w:p>
      <w:r>
        <w:t>23</w:t>
      </w:r>
    </w:p>
    <w:p>
      <w:r>
        <w:t>Trường Chính trị tỉnh</w:t>
      </w:r>
    </w:p>
    <w:p>
      <w:r>
        <w:t>11,239</w:t>
      </w:r>
    </w:p>
    <w:p>
      <w:r>
        <w:t>11,239.0</w:t>
      </w:r>
    </w:p>
    <w:p>
      <w:r>
        <w:t>24</w:t>
      </w:r>
    </w:p>
    <w:p>
      <w:r>
        <w:t>Trường Cao đẳng nghề</w:t>
      </w:r>
    </w:p>
    <w:p>
      <w:r>
        <w:t>31,165</w:t>
      </w:r>
    </w:p>
    <w:p>
      <w:r>
        <w:t>31,165.0</w:t>
      </w:r>
    </w:p>
    <w:p>
      <w:r>
        <w:t>25</w:t>
      </w:r>
    </w:p>
    <w:p>
      <w:r>
        <w:t>Trường Cao đẳng Kinh tế kỹ thuật</w:t>
      </w:r>
    </w:p>
    <w:p>
      <w:r>
        <w:t>34,649</w:t>
      </w:r>
    </w:p>
    <w:p>
      <w:r>
        <w:t>34,649.0</w:t>
      </w:r>
    </w:p>
    <w:p>
      <w:r>
        <w:t>26</w:t>
      </w:r>
    </w:p>
    <w:p>
      <w:r>
        <w:t>Hội cựu chiến binh</w:t>
      </w:r>
    </w:p>
    <w:p>
      <w:r>
        <w:t>4,001</w:t>
      </w:r>
    </w:p>
    <w:p>
      <w:r>
        <w:t>4,001.0</w:t>
      </w:r>
    </w:p>
    <w:p>
      <w:r>
        <w:t>27</w:t>
      </w:r>
    </w:p>
    <w:p>
      <w:r>
        <w:t>Tỉnh Hội phụ nữ</w:t>
      </w:r>
    </w:p>
    <w:p>
      <w:r>
        <w:t>7,205</w:t>
      </w:r>
    </w:p>
    <w:p>
      <w:r>
        <w:t>7,205.0</w:t>
      </w:r>
    </w:p>
    <w:p>
      <w:r>
        <w:t>28</w:t>
      </w:r>
    </w:p>
    <w:p>
      <w:r>
        <w:t>Tỉnh Đoàn thanh niên</w:t>
      </w:r>
    </w:p>
    <w:p>
      <w:r>
        <w:t>7,340</w:t>
      </w:r>
    </w:p>
    <w:p>
      <w:r>
        <w:t>1,843.0</w:t>
      </w:r>
    </w:p>
    <w:p>
      <w:r>
        <w:t>5,497.0</w:t>
      </w:r>
    </w:p>
    <w:p>
      <w:r>
        <w:t>29</w:t>
      </w:r>
    </w:p>
    <w:p>
      <w:r>
        <w:t>Ủy ban Mặt trận tổ quốc Việt Nam tỉnh Điện Biên</w:t>
      </w:r>
    </w:p>
    <w:p>
      <w:r>
        <w:t>7,961</w:t>
      </w:r>
    </w:p>
    <w:p>
      <w:r>
        <w:t>7,961.0</w:t>
      </w:r>
    </w:p>
    <w:p>
      <w:r>
        <w:t>30</w:t>
      </w:r>
    </w:p>
    <w:p>
      <w:r>
        <w:t>Hội Nông dân tỉnh</w:t>
      </w:r>
    </w:p>
    <w:p>
      <w:r>
        <w:t>15,243</w:t>
      </w:r>
    </w:p>
    <w:p>
      <w:r>
        <w:t>673.0</w:t>
      </w:r>
    </w:p>
    <w:p>
      <w:r>
        <w:t>14,570.0</w:t>
      </w:r>
    </w:p>
    <w:p>
      <w:r>
        <w:t>31</w:t>
      </w:r>
    </w:p>
    <w:p>
      <w:r>
        <w:t>Công an tỉnh</w:t>
      </w:r>
    </w:p>
    <w:p>
      <w:r>
        <w:t>37,162</w:t>
      </w:r>
    </w:p>
    <w:p>
      <w:r>
        <w:t>37,162</w:t>
      </w:r>
    </w:p>
    <w:p>
      <w:r>
        <w:t>32</w:t>
      </w:r>
    </w:p>
    <w:p>
      <w:r>
        <w:t>Bộ Chỉ huy Bộ đội biên phòng tỉnh</w:t>
      </w:r>
    </w:p>
    <w:p>
      <w:r>
        <w:t>24,930</w:t>
      </w:r>
    </w:p>
    <w:p>
      <w:r>
        <w:t>24,930</w:t>
      </w:r>
    </w:p>
    <w:p>
      <w:r>
        <w:t>33</w:t>
      </w:r>
    </w:p>
    <w:p>
      <w:r>
        <w:t>Bộ Chỉ huy Quân sự tỉnh</w:t>
      </w:r>
    </w:p>
    <w:p>
      <w:r>
        <w:t>79,006</w:t>
      </w:r>
    </w:p>
    <w:p>
      <w:r>
        <w:t>1,650</w:t>
      </w:r>
    </w:p>
    <w:p>
      <w:r>
        <w:t>77,356</w:t>
      </w:r>
    </w:p>
    <w:p>
      <w:r>
        <w:t>34</w:t>
      </w:r>
    </w:p>
    <w:p>
      <w:r>
        <w:t>Bảo hiểm xã hội tỉnh</w:t>
      </w:r>
    </w:p>
    <w:p>
      <w:r>
        <w:t>510,789</w:t>
      </w:r>
    </w:p>
    <w:p>
      <w:r>
        <w:t>510,789</w:t>
      </w:r>
    </w:p>
    <w:p>
      <w:r>
        <w:t>35</w:t>
      </w:r>
    </w:p>
    <w:p>
      <w:r>
        <w:t>Chi nhánh Ngân hàng chính sách xã hội tỉnh Điện Biên</w:t>
      </w:r>
    </w:p>
    <w:p>
      <w:r>
        <w:t>25,000</w:t>
      </w:r>
    </w:p>
    <w:p>
      <w:r>
        <w:t>25,000</w:t>
      </w:r>
    </w:p>
    <w:p>
      <w:r>
        <w:t>36</w:t>
      </w:r>
    </w:p>
    <w:p>
      <w:r>
        <w:t>Đoàn 379</w:t>
      </w:r>
    </w:p>
    <w:p>
      <w:r>
        <w:t>200</w:t>
      </w:r>
    </w:p>
    <w:p>
      <w:r>
        <w:t>200.0</w:t>
      </w:r>
    </w:p>
    <w:p>
      <w:r>
        <w:t>37</w:t>
      </w:r>
    </w:p>
    <w:p>
      <w:r>
        <w:t>Cục Thi hành án dân sự tỉnh Điện Biên</w:t>
      </w:r>
    </w:p>
    <w:p>
      <w:r>
        <w:t>100</w:t>
      </w:r>
    </w:p>
    <w:p>
      <w:r>
        <w:t>100.0</w:t>
      </w:r>
    </w:p>
    <w:p>
      <w:r>
        <w:t>38</w:t>
      </w:r>
    </w:p>
    <w:p>
      <w:r>
        <w:t>Tòa án nhân dân tỉnh Điện Biên</w:t>
      </w:r>
    </w:p>
    <w:p>
      <w:r>
        <w:t>120</w:t>
      </w:r>
    </w:p>
    <w:p>
      <w:r>
        <w:t>120.0</w:t>
      </w:r>
    </w:p>
    <w:p>
      <w:r>
        <w:t>39</w:t>
      </w:r>
    </w:p>
    <w:p>
      <w:r>
        <w:t>Viện kiểm sát tỉnh Điện Biên</w:t>
      </w:r>
    </w:p>
    <w:p>
      <w:r>
        <w:t>120</w:t>
      </w:r>
    </w:p>
    <w:p>
      <w:r>
        <w:t>120.0</w:t>
      </w:r>
    </w:p>
    <w:p>
      <w:r>
        <w:t>40</w:t>
      </w:r>
    </w:p>
    <w:p>
      <w:r>
        <w:t>Công ty TNHH quản lý thủy nông Điện Biên</w:t>
      </w:r>
    </w:p>
    <w:p>
      <w:r>
        <w:t>13,742</w:t>
      </w:r>
    </w:p>
    <w:p>
      <w:r>
        <w:t>13,742.0</w:t>
      </w:r>
    </w:p>
    <w:p>
      <w:r>
        <w:t>13,742.0</w:t>
      </w:r>
    </w:p>
    <w:p>
      <w:r>
        <w:t>41</w:t>
      </w:r>
    </w:p>
    <w:p>
      <w:r>
        <w:t>Công ty Cổ phần xây dựng thủy lợi Điện Biên</w:t>
      </w:r>
    </w:p>
    <w:p>
      <w:r>
        <w:t>509</w:t>
      </w:r>
    </w:p>
    <w:p>
      <w:r>
        <w:t>509.0</w:t>
      </w:r>
    </w:p>
    <w:p>
      <w:r>
        <w:t>509.0</w:t>
      </w:r>
    </w:p>
    <w:p>
      <w:r>
        <w:t>42</w:t>
      </w:r>
    </w:p>
    <w:p>
      <w:r>
        <w:t>Công ty Cao su Điện Biên</w:t>
      </w:r>
    </w:p>
    <w:p>
      <w:r>
        <w:t>3,866</w:t>
      </w:r>
    </w:p>
    <w:p>
      <w:r>
        <w:t>3,866.0</w:t>
      </w:r>
    </w:p>
    <w:p>
      <w:r>
        <w:t>43</w:t>
      </w:r>
    </w:p>
    <w:p>
      <w:r>
        <w:t>Công ty Cao su Mường Nhé</w:t>
      </w:r>
    </w:p>
    <w:p>
      <w:r>
        <w:t>1,970</w:t>
      </w:r>
    </w:p>
    <w:p>
      <w:r>
        <w:t>1,970.0</w:t>
      </w:r>
    </w:p>
    <w:p>
      <w:r>
        <w:t>44</w:t>
      </w:r>
    </w:p>
    <w:p>
      <w:r>
        <w:t>Liên đoàn Lao động tỉnh</w:t>
      </w:r>
    </w:p>
    <w:p>
      <w:r>
        <w:t>20</w:t>
      </w:r>
    </w:p>
    <w:p>
      <w:r>
        <w:t>20.0</w:t>
      </w:r>
    </w:p>
    <w:p>
      <w:r>
        <w:t>45</w:t>
      </w:r>
    </w:p>
    <w:p>
      <w:r>
        <w:t>Cục Thống kê tỉnh</w:t>
      </w:r>
    </w:p>
    <w:p>
      <w:r>
        <w:t>100</w:t>
      </w:r>
    </w:p>
    <w:p>
      <w:r>
        <w:t>100.0</w:t>
      </w:r>
    </w:p>
    <w:p>
      <w:r>
        <w:t>46</w:t>
      </w:r>
    </w:p>
    <w:p>
      <w:r>
        <w:t>Văn phòng Điều phối nông thôn mới</w:t>
      </w:r>
    </w:p>
    <w:p>
      <w:r>
        <w:t>200</w:t>
      </w:r>
    </w:p>
    <w:p>
      <w:r>
        <w:t>200.0</w:t>
      </w:r>
    </w:p>
    <w:p>
      <w:r>
        <w:t>II</w:t>
      </w:r>
    </w:p>
    <w:p>
      <w:r>
        <w:t>Hỗ trợ các tổ chức xã hội</w:t>
      </w:r>
    </w:p>
    <w:p>
      <w:r>
        <w:t>17,016</w:t>
      </w:r>
    </w:p>
    <w:p>
      <w:r>
        <w:t>-</w:t>
      </w:r>
    </w:p>
    <w:p>
      <w:r>
        <w:t>190.0</w:t>
      </w:r>
    </w:p>
    <w:p>
      <w:r>
        <w:t>-</w:t>
      </w:r>
    </w:p>
    <w:p>
      <w:r>
        <w:t>-</w:t>
      </w:r>
    </w:p>
    <w:p>
      <w:r>
        <w:t>-</w:t>
      </w:r>
    </w:p>
    <w:p>
      <w:r>
        <w:t>-</w:t>
      </w:r>
    </w:p>
    <w:p>
      <w:r>
        <w:t>-</w:t>
      </w:r>
    </w:p>
    <w:p>
      <w:r>
        <w:t>-</w:t>
      </w:r>
    </w:p>
    <w:p>
      <w:r>
        <w:t>-</w:t>
      </w:r>
    </w:p>
    <w:p>
      <w:r>
        <w:t>-</w:t>
      </w:r>
    </w:p>
    <w:p>
      <w:r>
        <w:t>-</w:t>
      </w:r>
    </w:p>
    <w:p>
      <w:r>
        <w:t>-</w:t>
      </w:r>
    </w:p>
    <w:p>
      <w:r>
        <w:t>16,826.0</w:t>
      </w:r>
    </w:p>
    <w:p>
      <w:r>
        <w:t>-</w:t>
      </w:r>
    </w:p>
    <w:p>
      <w:r>
        <w:t>-</w:t>
      </w:r>
    </w:p>
    <w:p>
      <w:r>
        <w:t>1</w:t>
      </w:r>
    </w:p>
    <w:p>
      <w:r>
        <w:t>Hội Chữ thập đỏ</w:t>
      </w:r>
    </w:p>
    <w:p>
      <w:r>
        <w:t>3,449</w:t>
      </w:r>
    </w:p>
    <w:p>
      <w:r>
        <w:t>3,449.0</w:t>
      </w:r>
    </w:p>
    <w:p>
      <w:r>
        <w:t>2</w:t>
      </w:r>
    </w:p>
    <w:p>
      <w:r>
        <w:t>Hội Văn học Nghệ thuật</w:t>
      </w:r>
    </w:p>
    <w:p>
      <w:r>
        <w:t>2,222</w:t>
      </w:r>
    </w:p>
    <w:p>
      <w:r>
        <w:t>2,222.0</w:t>
      </w:r>
    </w:p>
    <w:p>
      <w:r>
        <w:t>3</w:t>
      </w:r>
    </w:p>
    <w:p>
      <w:r>
        <w:t>Hội Khuyến học tỉnh</w:t>
      </w:r>
    </w:p>
    <w:p>
      <w:r>
        <w:t>426</w:t>
      </w:r>
    </w:p>
    <w:p>
      <w:r>
        <w:t>426.0</w:t>
      </w:r>
    </w:p>
    <w:p>
      <w:r>
        <w:t>4</w:t>
      </w:r>
    </w:p>
    <w:p>
      <w:r>
        <w:t>Hội Cựu thanh niên xung phong</w:t>
      </w:r>
    </w:p>
    <w:p>
      <w:r>
        <w:t>485</w:t>
      </w:r>
    </w:p>
    <w:p>
      <w:r>
        <w:t>485.0</w:t>
      </w:r>
    </w:p>
    <w:p>
      <w:r>
        <w:t>5</w:t>
      </w:r>
    </w:p>
    <w:p>
      <w:r>
        <w:t>Hội người Cao tuổi</w:t>
      </w:r>
    </w:p>
    <w:p>
      <w:r>
        <w:t>2,259</w:t>
      </w:r>
    </w:p>
    <w:p>
      <w:r>
        <w:t>2,259.0</w:t>
      </w:r>
    </w:p>
    <w:p>
      <w:r>
        <w:t>6</w:t>
      </w:r>
    </w:p>
    <w:p>
      <w:r>
        <w:t>Hội Luật gia tỉnh</w:t>
      </w:r>
    </w:p>
    <w:p>
      <w:r>
        <w:t>1,402</w:t>
      </w:r>
    </w:p>
    <w:p>
      <w:r>
        <w:t>1,402.0</w:t>
      </w:r>
    </w:p>
    <w:p>
      <w:r>
        <w:t>7</w:t>
      </w:r>
    </w:p>
    <w:p>
      <w:r>
        <w:t>Hội Đông y</w:t>
      </w:r>
    </w:p>
    <w:p>
      <w:r>
        <w:t>360</w:t>
      </w:r>
    </w:p>
    <w:p>
      <w:r>
        <w:t>360.0</w:t>
      </w:r>
    </w:p>
    <w:p>
      <w:r>
        <w:t>8</w:t>
      </w:r>
    </w:p>
    <w:p>
      <w:r>
        <w:t>Hội Nhà báo</w:t>
      </w:r>
    </w:p>
    <w:p>
      <w:r>
        <w:t>1,210</w:t>
      </w:r>
    </w:p>
    <w:p>
      <w:r>
        <w:t>1,210.0</w:t>
      </w:r>
    </w:p>
    <w:p>
      <w:r>
        <w:t>9</w:t>
      </w:r>
    </w:p>
    <w:p>
      <w:r>
        <w:t>Liên hiệp các Hội Khoa học và Kỹ thuật</w:t>
      </w:r>
    </w:p>
    <w:p>
      <w:r>
        <w:t>678</w:t>
      </w:r>
    </w:p>
    <w:p>
      <w:r>
        <w:t>190.0</w:t>
      </w:r>
    </w:p>
    <w:p>
      <w:r>
        <w:t>488.0</w:t>
      </w:r>
    </w:p>
    <w:p>
      <w:r>
        <w:t>10</w:t>
      </w:r>
    </w:p>
    <w:p>
      <w:r>
        <w:t>Hội nạn nhân chất độc Da cam/Dioxin</w:t>
      </w:r>
    </w:p>
    <w:p>
      <w:r>
        <w:t>777</w:t>
      </w:r>
    </w:p>
    <w:p>
      <w:r>
        <w:t>777.0</w:t>
      </w:r>
    </w:p>
    <w:p>
      <w:r>
        <w:t>11</w:t>
      </w:r>
    </w:p>
    <w:p>
      <w:r>
        <w:t>Liên Minh hợp tác xã</w:t>
      </w:r>
    </w:p>
    <w:p>
      <w:r>
        <w:t>3,039</w:t>
      </w:r>
    </w:p>
    <w:p>
      <w:r>
        <w:t>-</w:t>
      </w:r>
    </w:p>
    <w:p>
      <w:r>
        <w:t>3,039.0</w:t>
      </w:r>
    </w:p>
    <w:p>
      <w:r>
        <w:t>12</w:t>
      </w:r>
    </w:p>
    <w:p>
      <w:r>
        <w:t>Hội bảo trợ người tàn tật và trẻ mồ côi, người mù</w:t>
      </w:r>
    </w:p>
    <w:p>
      <w:r>
        <w:t>709</w:t>
      </w:r>
    </w:p>
    <w:p>
      <w:r>
        <w:t>709.0</w:t>
      </w:r>
    </w:p>
    <w:p>
      <w:r>
        <w:t>Biểu mẫu số 38 - NĐ 31/2017/NĐ-CP</w:t>
      </w:r>
    </w:p>
    <w:p>
      <w:r>
        <w:t>DỰ TOÁN CHI CHƯƠNG TRÌNH MỤC TIÊU QUỐC GIA NGÂN SÁCH CẤP TỈNH VÀ NGÂN SÁCH CẤP HUYỆN NĂM 2024</w:t>
      </w:r>
    </w:p>
    <w:p>
      <w:r>
        <w:t>(Kèm theo Nghị quyết số: 175/NQ-HĐND ngày 08 tháng 12 năm 2023 của Hội đồng nhân dân tỉnh Điện Biên)</w:t>
      </w:r>
    </w:p>
    <w:p>
      <w:r>
        <w:t>Đơn vị tính: Triệu đồng</w:t>
      </w:r>
    </w:p>
    <w:p>
      <w:r>
        <w:t>Stt</w:t>
      </w:r>
    </w:p>
    <w:p>
      <w:r>
        <w:t>Tên đơn vị</w:t>
      </w:r>
    </w:p>
    <w:p>
      <w:r>
        <w:t>Tổng số</w:t>
      </w:r>
    </w:p>
    <w:p>
      <w:r>
        <w:t>Trong đó</w:t>
      </w:r>
    </w:p>
    <w:p>
      <w:r>
        <w:t>Chương trình MTQG Phát triển KT-XH vùng đồng bào dân tộc thiểu số và miền núi</w:t>
      </w:r>
    </w:p>
    <w:p>
      <w:r>
        <w:t>Chương trình MTQG Giảm nghèo bền vững</w:t>
      </w:r>
    </w:p>
    <w:p>
      <w:r>
        <w:t>Chương trình MTQG xây dựng Nông thôn mới</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Tổng số</w:t>
      </w:r>
    </w:p>
    <w:p>
      <w:r>
        <w:t>Vốn trong nước</w:t>
      </w:r>
    </w:p>
    <w:p>
      <w:r>
        <w:t>Vốn nước ngoài</w:t>
      </w:r>
    </w:p>
    <w:p>
      <w:r>
        <w:t>A</w:t>
      </w:r>
    </w:p>
    <w:p>
      <w:r>
        <w:t>B</w:t>
      </w:r>
    </w:p>
    <w:p>
      <w:r>
        <w:t>1=2+3</w:t>
      </w:r>
    </w:p>
    <w:p>
      <w:r>
        <w:t>2=5+12+19</w:t>
      </w:r>
    </w:p>
    <w:p>
      <w:r>
        <w:t>3=8+15+22</w:t>
      </w:r>
    </w:p>
    <w:p>
      <w:r>
        <w:t>4=5+8</w:t>
      </w:r>
    </w:p>
    <w:p>
      <w:r>
        <w:t>5=6+7</w:t>
      </w:r>
    </w:p>
    <w:p>
      <w:r>
        <w:t>6</w:t>
      </w:r>
    </w:p>
    <w:p>
      <w:r>
        <w:t>7</w:t>
      </w:r>
    </w:p>
    <w:p>
      <w:r>
        <w:t>8=9+10</w:t>
      </w:r>
    </w:p>
    <w:p>
      <w:r>
        <w:t>9</w:t>
      </w:r>
    </w:p>
    <w:p>
      <w:r>
        <w:t>10</w:t>
      </w:r>
    </w:p>
    <w:p>
      <w:r>
        <w:t>11=12+15</w:t>
      </w:r>
    </w:p>
    <w:p>
      <w:r>
        <w:t>12=13+14</w:t>
      </w:r>
    </w:p>
    <w:p>
      <w:r>
        <w:t>13</w:t>
      </w:r>
    </w:p>
    <w:p>
      <w:r>
        <w:t>14</w:t>
      </w:r>
    </w:p>
    <w:p>
      <w:r>
        <w:t>15=16+17</w:t>
      </w:r>
    </w:p>
    <w:p>
      <w:r>
        <w:t>16</w:t>
      </w:r>
    </w:p>
    <w:p>
      <w:r>
        <w:t>17</w:t>
      </w:r>
    </w:p>
    <w:p>
      <w:r>
        <w:t>18=19+22</w:t>
      </w:r>
    </w:p>
    <w:p>
      <w:r>
        <w:t>19=20+21</w:t>
      </w:r>
    </w:p>
    <w:p>
      <w:r>
        <w:t>20</w:t>
      </w:r>
    </w:p>
    <w:p>
      <w:r>
        <w:t>21</w:t>
      </w:r>
    </w:p>
    <w:p>
      <w:r>
        <w:t>22=23+24</w:t>
      </w:r>
    </w:p>
    <w:p>
      <w:r>
        <w:t>23</w:t>
      </w:r>
    </w:p>
    <w:p>
      <w:r>
        <w:t>24</w:t>
      </w:r>
    </w:p>
    <w:p>
      <w:r>
        <w:t>TỔNG SỐ</w:t>
      </w:r>
    </w:p>
    <w:p>
      <w:r>
        <w:t>2,106,644</w:t>
      </w:r>
    </w:p>
    <w:p>
      <w:r>
        <w:t>1,330,321</w:t>
      </w:r>
    </w:p>
    <w:p>
      <w:r>
        <w:t>776,323</w:t>
      </w:r>
    </w:p>
    <w:p>
      <w:r>
        <w:t>1,196,795</w:t>
      </w:r>
    </w:p>
    <w:p>
      <w:r>
        <w:t>729,900</w:t>
      </w:r>
    </w:p>
    <w:p>
      <w:r>
        <w:t>729,900</w:t>
      </w:r>
    </w:p>
    <w:p>
      <w:r>
        <w:t>0</w:t>
      </w:r>
    </w:p>
    <w:p>
      <w:r>
        <w:t>466,895</w:t>
      </w:r>
    </w:p>
    <w:p>
      <w:r>
        <w:t>466,895</w:t>
      </w:r>
    </w:p>
    <w:p>
      <w:r>
        <w:t>716,833</w:t>
      </w:r>
    </w:p>
    <w:p>
      <w:r>
        <w:t>433,909</w:t>
      </w:r>
    </w:p>
    <w:p>
      <w:r>
        <w:t>433,909</w:t>
      </w:r>
    </w:p>
    <w:p>
      <w:r>
        <w:t>282,924</w:t>
      </w:r>
    </w:p>
    <w:p>
      <w:r>
        <w:t>282,924</w:t>
      </w:r>
    </w:p>
    <w:p>
      <w:r>
        <w:t>193,016</w:t>
      </w:r>
    </w:p>
    <w:p>
      <w:r>
        <w:t>166,512</w:t>
      </w:r>
    </w:p>
    <w:p>
      <w:r>
        <w:t>102,565</w:t>
      </w:r>
    </w:p>
    <w:p>
      <w:r>
        <w:t>63,947</w:t>
      </w:r>
    </w:p>
    <w:p>
      <w:r>
        <w:t>26,504</w:t>
      </w:r>
    </w:p>
    <w:p>
      <w:r>
        <w:t>26,504</w:t>
      </w:r>
    </w:p>
    <w:p>
      <w:r>
        <w:t>I</w:t>
      </w:r>
    </w:p>
    <w:p>
      <w:r>
        <w:t>Ngân sách cấp tỉnh</w:t>
      </w:r>
    </w:p>
    <w:p>
      <w:r>
        <w:t>635,140</w:t>
      </w:r>
    </w:p>
    <w:p>
      <w:r>
        <w:t>528,948</w:t>
      </w:r>
    </w:p>
    <w:p>
      <w:r>
        <w:t>106,192</w:t>
      </w:r>
    </w:p>
    <w:p>
      <w:r>
        <w:t>242,322</w:t>
      </w:r>
    </w:p>
    <w:p>
      <w:r>
        <w:t>158,016</w:t>
      </w:r>
    </w:p>
    <w:p>
      <w:r>
        <w:t>158,016</w:t>
      </w:r>
    </w:p>
    <w:p>
      <w:r>
        <w:t>0</w:t>
      </w:r>
    </w:p>
    <w:p>
      <w:r>
        <w:t>84,306</w:t>
      </w:r>
    </w:p>
    <w:p>
      <w:r>
        <w:t>84,306</w:t>
      </w:r>
    </w:p>
    <w:p>
      <w:r>
        <w:t>304,339</w:t>
      </w:r>
    </w:p>
    <w:p>
      <w:r>
        <w:t>290,817</w:t>
      </w:r>
    </w:p>
    <w:p>
      <w:r>
        <w:t>290,817</w:t>
      </w:r>
    </w:p>
    <w:p>
      <w:r>
        <w:t>13,522</w:t>
      </w:r>
    </w:p>
    <w:p>
      <w:r>
        <w:t>13,522</w:t>
      </w:r>
    </w:p>
    <w:p>
      <w:r>
        <w:t>88,479</w:t>
      </w:r>
    </w:p>
    <w:p>
      <w:r>
        <w:t>80,115</w:t>
      </w:r>
    </w:p>
    <w:p>
      <w:r>
        <w:t>16,168</w:t>
      </w:r>
    </w:p>
    <w:p>
      <w:r>
        <w:t>63,947</w:t>
      </w:r>
    </w:p>
    <w:p>
      <w:r>
        <w:t>8,364</w:t>
      </w:r>
    </w:p>
    <w:p>
      <w:r>
        <w:t>8,364</w:t>
      </w:r>
    </w:p>
    <w:p>
      <w:r>
        <w:t>1</w:t>
      </w:r>
    </w:p>
    <w:p>
      <w:r>
        <w:t>Sở Giáo dục - Đào tạo</w:t>
      </w:r>
    </w:p>
    <w:p>
      <w:r>
        <w:t>33,488</w:t>
      </w:r>
    </w:p>
    <w:p>
      <w:r>
        <w:t>18,713</w:t>
      </w:r>
    </w:p>
    <w:p>
      <w:r>
        <w:t>14,775</w:t>
      </w:r>
    </w:p>
    <w:p>
      <w:r>
        <w:t>14,994</w:t>
      </w:r>
    </w:p>
    <w:p>
      <w:r>
        <w:t>219</w:t>
      </w:r>
    </w:p>
    <w:p>
      <w:r>
        <w:t>219</w:t>
      </w:r>
    </w:p>
    <w:p>
      <w:r>
        <w:t>14,775</w:t>
      </w:r>
    </w:p>
    <w:p>
      <w:r>
        <w:t>14,775</w:t>
      </w:r>
    </w:p>
    <w:p>
      <w:r>
        <w:t>18,494</w:t>
      </w:r>
    </w:p>
    <w:p>
      <w:r>
        <w:t>18,494</w:t>
      </w:r>
    </w:p>
    <w:p>
      <w:r>
        <w:t>18,494</w:t>
      </w:r>
    </w:p>
    <w:p>
      <w:r>
        <w:t>2</w:t>
      </w:r>
    </w:p>
    <w:p>
      <w:r>
        <w:t>Sở Kế hoạch và Đầu tư</w:t>
      </w:r>
    </w:p>
    <w:p>
      <w:r>
        <w:t>150</w:t>
      </w:r>
    </w:p>
    <w:p>
      <w:r>
        <w:t>150</w:t>
      </w:r>
    </w:p>
    <w:p>
      <w:r>
        <w:t>50</w:t>
      </w:r>
    </w:p>
    <w:p>
      <w:r>
        <w:t>50</w:t>
      </w:r>
    </w:p>
    <w:p>
      <w:r>
        <w:t>50</w:t>
      </w:r>
    </w:p>
    <w:p>
      <w:r>
        <w:t>100</w:t>
      </w:r>
    </w:p>
    <w:p>
      <w:r>
        <w:t>100</w:t>
      </w:r>
    </w:p>
    <w:p>
      <w:r>
        <w:t>100</w:t>
      </w:r>
    </w:p>
    <w:p>
      <w:r>
        <w:t>3</w:t>
      </w:r>
    </w:p>
    <w:p>
      <w:r>
        <w:t>Sở Lao động - Thương binh và Xã hội</w:t>
      </w:r>
    </w:p>
    <w:p>
      <w:r>
        <w:t>2,784</w:t>
      </w:r>
    </w:p>
    <w:p>
      <w:r>
        <w:t>2,784</w:t>
      </w:r>
    </w:p>
    <w:p>
      <w:r>
        <w:t>1,534</w:t>
      </w:r>
    </w:p>
    <w:p>
      <w:r>
        <w:t>1,534</w:t>
      </w:r>
    </w:p>
    <w:p>
      <w:r>
        <w:t>1,534</w:t>
      </w:r>
    </w:p>
    <w:p>
      <w:r>
        <w:t>1,250</w:t>
      </w:r>
    </w:p>
    <w:p>
      <w:r>
        <w:t>1,250</w:t>
      </w:r>
    </w:p>
    <w:p>
      <w:r>
        <w:t>1,250</w:t>
      </w:r>
    </w:p>
    <w:p>
      <w:r>
        <w:t>4</w:t>
      </w:r>
    </w:p>
    <w:p>
      <w:r>
        <w:t>Sở Nông nghiệp và Phát triển nông thôn</w:t>
      </w:r>
    </w:p>
    <w:p>
      <w:r>
        <w:t>6,692</w:t>
      </w:r>
    </w:p>
    <w:p>
      <w:r>
        <w:t>6,692</w:t>
      </w:r>
    </w:p>
    <w:p>
      <w:r>
        <w:t>3,250</w:t>
      </w:r>
    </w:p>
    <w:p>
      <w:r>
        <w:t>3,250</w:t>
      </w:r>
    </w:p>
    <w:p>
      <w:r>
        <w:t>3,250</w:t>
      </w:r>
    </w:p>
    <w:p>
      <w:r>
        <w:t>892</w:t>
      </w:r>
    </w:p>
    <w:p>
      <w:r>
        <w:t>892</w:t>
      </w:r>
    </w:p>
    <w:p>
      <w:r>
        <w:t>892</w:t>
      </w:r>
    </w:p>
    <w:p>
      <w:r>
        <w:t>2,550</w:t>
      </w:r>
    </w:p>
    <w:p>
      <w:r>
        <w:t>2,550</w:t>
      </w:r>
    </w:p>
    <w:p>
      <w:r>
        <w:t>2,550</w:t>
      </w:r>
    </w:p>
    <w:p>
      <w:r>
        <w:t>5</w:t>
      </w:r>
    </w:p>
    <w:p>
      <w:r>
        <w:t>Sở Tư pháp</w:t>
      </w:r>
    </w:p>
    <w:p>
      <w:r>
        <w:t>2,038</w:t>
      </w:r>
    </w:p>
    <w:p>
      <w:r>
        <w:t>2,038</w:t>
      </w:r>
    </w:p>
    <w:p>
      <w:r>
        <w:t>1,638</w:t>
      </w:r>
    </w:p>
    <w:p>
      <w:r>
        <w:t>1,638</w:t>
      </w:r>
    </w:p>
    <w:p>
      <w:r>
        <w:t>1,638</w:t>
      </w:r>
    </w:p>
    <w:p>
      <w:r>
        <w:t>100</w:t>
      </w:r>
    </w:p>
    <w:p>
      <w:r>
        <w:t>100</w:t>
      </w:r>
    </w:p>
    <w:p>
      <w:r>
        <w:t>100</w:t>
      </w:r>
    </w:p>
    <w:p>
      <w:r>
        <w:t>300</w:t>
      </w:r>
    </w:p>
    <w:p>
      <w:r>
        <w:t>300</w:t>
      </w:r>
    </w:p>
    <w:p>
      <w:r>
        <w:t>300</w:t>
      </w:r>
    </w:p>
    <w:p>
      <w:r>
        <w:t>6</w:t>
      </w:r>
    </w:p>
    <w:p>
      <w:r>
        <w:t>Sở Thông tin và Truyền thông</w:t>
      </w:r>
    </w:p>
    <w:p>
      <w:r>
        <w:t>36,230</w:t>
      </w:r>
    </w:p>
    <w:p>
      <w:r>
        <w:t>30,000</w:t>
      </w:r>
    </w:p>
    <w:p>
      <w:r>
        <w:t>6,230</w:t>
      </w:r>
    </w:p>
    <w:p>
      <w:r>
        <w:t>31,130</w:t>
      </w:r>
    </w:p>
    <w:p>
      <w:r>
        <w:t>30,000</w:t>
      </w:r>
    </w:p>
    <w:p>
      <w:r>
        <w:t>30,000</w:t>
      </w:r>
    </w:p>
    <w:p>
      <w:r>
        <w:t>1,130</w:t>
      </w:r>
    </w:p>
    <w:p>
      <w:r>
        <w:t>1,130</w:t>
      </w:r>
    </w:p>
    <w:p>
      <w:r>
        <w:t>4,950</w:t>
      </w:r>
    </w:p>
    <w:p>
      <w:r>
        <w:t>4,950</w:t>
      </w:r>
    </w:p>
    <w:p>
      <w:r>
        <w:t>4,950</w:t>
      </w:r>
    </w:p>
    <w:p>
      <w:r>
        <w:t>150</w:t>
      </w:r>
    </w:p>
    <w:p>
      <w:r>
        <w:t>150</w:t>
      </w:r>
    </w:p>
    <w:p>
      <w:r>
        <w:t>150</w:t>
      </w:r>
    </w:p>
    <w:p>
      <w:r>
        <w:t>7</w:t>
      </w:r>
    </w:p>
    <w:p>
      <w:r>
        <w:t>Sở Văn hóa - Thể thao và Du lịch</w:t>
      </w:r>
    </w:p>
    <w:p>
      <w:r>
        <w:t>29,839</w:t>
      </w:r>
    </w:p>
    <w:p>
      <w:r>
        <w:t>19,663</w:t>
      </w:r>
    </w:p>
    <w:p>
      <w:r>
        <w:t>10,176</w:t>
      </w:r>
    </w:p>
    <w:p>
      <w:r>
        <w:t>29,039</w:t>
      </w:r>
    </w:p>
    <w:p>
      <w:r>
        <w:t>19,663</w:t>
      </w:r>
    </w:p>
    <w:p>
      <w:r>
        <w:t>19,663</w:t>
      </w:r>
    </w:p>
    <w:p>
      <w:r>
        <w:t>9,376</w:t>
      </w:r>
    </w:p>
    <w:p>
      <w:r>
        <w:t>9,376</w:t>
      </w:r>
    </w:p>
    <w:p>
      <w:r>
        <w:t>800</w:t>
      </w:r>
    </w:p>
    <w:p>
      <w:r>
        <w:t>800</w:t>
      </w:r>
    </w:p>
    <w:p>
      <w:r>
        <w:t>800</w:t>
      </w:r>
    </w:p>
    <w:p>
      <w:r>
        <w:t>8</w:t>
      </w:r>
    </w:p>
    <w:p>
      <w:r>
        <w:t>Sở Xây dựng</w:t>
      </w:r>
    </w:p>
    <w:p>
      <w:r>
        <w:t>60</w:t>
      </w:r>
    </w:p>
    <w:p>
      <w:r>
        <w:t>60</w:t>
      </w:r>
    </w:p>
    <w:p>
      <w:r>
        <w:t>60</w:t>
      </w:r>
    </w:p>
    <w:p>
      <w:r>
        <w:t>60</w:t>
      </w:r>
    </w:p>
    <w:p>
      <w:r>
        <w:t>60</w:t>
      </w:r>
    </w:p>
    <w:p>
      <w:r>
        <w:t>9</w:t>
      </w:r>
    </w:p>
    <w:p>
      <w:r>
        <w:t>Sở Y tế</w:t>
      </w:r>
    </w:p>
    <w:p>
      <w:r>
        <w:t>106,285</w:t>
      </w:r>
    </w:p>
    <w:p>
      <w:r>
        <w:t>83,498</w:t>
      </w:r>
    </w:p>
    <w:p>
      <w:r>
        <w:t>22,787</w:t>
      </w:r>
    </w:p>
    <w:p>
      <w:r>
        <w:t>20,017</w:t>
      </w:r>
    </w:p>
    <w:p>
      <w:r>
        <w:t>20,017</w:t>
      </w:r>
    </w:p>
    <w:p>
      <w:r>
        <w:t>20,017</w:t>
      </w:r>
    </w:p>
    <w:p>
      <w:r>
        <w:t>22,321</w:t>
      </w:r>
    </w:p>
    <w:p>
      <w:r>
        <w:t>19,551</w:t>
      </w:r>
    </w:p>
    <w:p>
      <w:r>
        <w:t>19,551</w:t>
      </w:r>
    </w:p>
    <w:p>
      <w:r>
        <w:t>2,770</w:t>
      </w:r>
    </w:p>
    <w:p>
      <w:r>
        <w:t>2,770</w:t>
      </w:r>
    </w:p>
    <w:p>
      <w:r>
        <w:t>63,947</w:t>
      </w:r>
    </w:p>
    <w:p>
      <w:r>
        <w:t>63,947</w:t>
      </w:r>
    </w:p>
    <w:p>
      <w:r>
        <w:t>63,947</w:t>
      </w:r>
    </w:p>
    <w:p>
      <w:r>
        <w:t>10</w:t>
      </w:r>
    </w:p>
    <w:p>
      <w:r>
        <w:t>Ban Dân tộc</w:t>
      </w:r>
    </w:p>
    <w:p>
      <w:r>
        <w:t>24,410</w:t>
      </w:r>
    </w:p>
    <w:p>
      <w:r>
        <w:t>1,900</w:t>
      </w:r>
    </w:p>
    <w:p>
      <w:r>
        <w:t>22,510</w:t>
      </w:r>
    </w:p>
    <w:p>
      <w:r>
        <w:t>24,410</w:t>
      </w:r>
    </w:p>
    <w:p>
      <w:r>
        <w:t>1,900</w:t>
      </w:r>
    </w:p>
    <w:p>
      <w:r>
        <w:t>1,900</w:t>
      </w:r>
    </w:p>
    <w:p>
      <w:r>
        <w:t>22,510</w:t>
      </w:r>
    </w:p>
    <w:p>
      <w:r>
        <w:t>22,510</w:t>
      </w:r>
    </w:p>
    <w:p>
      <w:r>
        <w:t>11</w:t>
      </w:r>
    </w:p>
    <w:p>
      <w:r>
        <w:t>Trường Cao đẳng nghề</w:t>
      </w:r>
    </w:p>
    <w:p>
      <w:r>
        <w:t>15,703</w:t>
      </w:r>
    </w:p>
    <w:p>
      <w:r>
        <w:t>12,025</w:t>
      </w:r>
    </w:p>
    <w:p>
      <w:r>
        <w:t>3,678</w:t>
      </w:r>
    </w:p>
    <w:p>
      <w:r>
        <w:t>1,978</w:t>
      </w:r>
    </w:p>
    <w:p>
      <w:r>
        <w:t>1,978</w:t>
      </w:r>
    </w:p>
    <w:p>
      <w:r>
        <w:t>1,978</w:t>
      </w:r>
    </w:p>
    <w:p>
      <w:r>
        <w:t>13,725</w:t>
      </w:r>
    </w:p>
    <w:p>
      <w:r>
        <w:t>12,025</w:t>
      </w:r>
    </w:p>
    <w:p>
      <w:r>
        <w:t>12,025</w:t>
      </w:r>
    </w:p>
    <w:p>
      <w:r>
        <w:t>1,700</w:t>
      </w:r>
    </w:p>
    <w:p>
      <w:r>
        <w:t>1,700</w:t>
      </w:r>
    </w:p>
    <w:p>
      <w:r>
        <w:t>12</w:t>
      </w:r>
    </w:p>
    <w:p>
      <w:r>
        <w:t>Trường Cao đẳng Kinh tế kỹ thuật</w:t>
      </w:r>
    </w:p>
    <w:p>
      <w:r>
        <w:t>15,269</w:t>
      </w:r>
    </w:p>
    <w:p>
      <w:r>
        <w:t>11,591</w:t>
      </w:r>
    </w:p>
    <w:p>
      <w:r>
        <w:t>3,678</w:t>
      </w:r>
    </w:p>
    <w:p>
      <w:r>
        <w:t>1,978</w:t>
      </w:r>
    </w:p>
    <w:p>
      <w:r>
        <w:t>1,978</w:t>
      </w:r>
    </w:p>
    <w:p>
      <w:r>
        <w:t>1,978</w:t>
      </w:r>
    </w:p>
    <w:p>
      <w:r>
        <w:t>13,291</w:t>
      </w:r>
    </w:p>
    <w:p>
      <w:r>
        <w:t>11,591</w:t>
      </w:r>
    </w:p>
    <w:p>
      <w:r>
        <w:t>11,591</w:t>
      </w:r>
    </w:p>
    <w:p>
      <w:r>
        <w:t>1,700</w:t>
      </w:r>
    </w:p>
    <w:p>
      <w:r>
        <w:t>1,700</w:t>
      </w:r>
    </w:p>
    <w:p>
      <w:r>
        <w:t>13</w:t>
      </w:r>
    </w:p>
    <w:p>
      <w:r>
        <w:t>Hội Liên hiệp phụ nữ tỉnh</w:t>
      </w:r>
    </w:p>
    <w:p>
      <w:r>
        <w:t>5,170</w:t>
      </w:r>
    </w:p>
    <w:p>
      <w:r>
        <w:t>5,170</w:t>
      </w:r>
    </w:p>
    <w:p>
      <w:r>
        <w:t>4,870</w:t>
      </w:r>
    </w:p>
    <w:p>
      <w:r>
        <w:t>4,870</w:t>
      </w:r>
    </w:p>
    <w:p>
      <w:r>
        <w:t>4,870</w:t>
      </w:r>
    </w:p>
    <w:p>
      <w:r>
        <w:t>300</w:t>
      </w:r>
    </w:p>
    <w:p>
      <w:r>
        <w:t>300</w:t>
      </w:r>
    </w:p>
    <w:p>
      <w:r>
        <w:t>300</w:t>
      </w:r>
    </w:p>
    <w:p>
      <w:r>
        <w:t>14</w:t>
      </w:r>
    </w:p>
    <w:p>
      <w:r>
        <w:t>Tỉnh Đoàn thanh niên</w:t>
      </w:r>
    </w:p>
    <w:p>
      <w:r>
        <w:t>400</w:t>
      </w:r>
    </w:p>
    <w:p>
      <w:r>
        <w:t>400</w:t>
      </w:r>
    </w:p>
    <w:p>
      <w:r>
        <w:t>400</w:t>
      </w:r>
    </w:p>
    <w:p>
      <w:r>
        <w:t>400</w:t>
      </w:r>
    </w:p>
    <w:p>
      <w:r>
        <w:t>400</w:t>
      </w:r>
    </w:p>
    <w:p>
      <w:r>
        <w:t>15</w:t>
      </w:r>
    </w:p>
    <w:p>
      <w:r>
        <w:t>Ủy ban Mặt trận tổ quốc Việt Nam tỉnh Điện Biên</w:t>
      </w:r>
    </w:p>
    <w:p>
      <w:r>
        <w:t>50</w:t>
      </w:r>
    </w:p>
    <w:p>
      <w:r>
        <w:t>50</w:t>
      </w:r>
    </w:p>
    <w:p>
      <w:r>
        <w:t>50</w:t>
      </w:r>
    </w:p>
    <w:p>
      <w:r>
        <w:t>50</w:t>
      </w:r>
    </w:p>
    <w:p>
      <w:r>
        <w:t>50</w:t>
      </w:r>
    </w:p>
    <w:p>
      <w:r>
        <w:t>16</w:t>
      </w:r>
    </w:p>
    <w:p>
      <w:r>
        <w:t>Hội Nông dân tỉnh</w:t>
      </w:r>
    </w:p>
    <w:p>
      <w:r>
        <w:t>1,000</w:t>
      </w:r>
    </w:p>
    <w:p>
      <w:r>
        <w:t>1,000</w:t>
      </w:r>
    </w:p>
    <w:p>
      <w:r>
        <w:t>1,000</w:t>
      </w:r>
    </w:p>
    <w:p>
      <w:r>
        <w:t>1,000</w:t>
      </w:r>
    </w:p>
    <w:p>
      <w:r>
        <w:t>1,000</w:t>
      </w:r>
    </w:p>
    <w:p>
      <w:r>
        <w:t>17</w:t>
      </w:r>
    </w:p>
    <w:p>
      <w:r>
        <w:t>Công an tỉnh</w:t>
      </w:r>
    </w:p>
    <w:p>
      <w:r>
        <w:t>750</w:t>
      </w:r>
    </w:p>
    <w:p>
      <w:r>
        <w:t>750</w:t>
      </w:r>
    </w:p>
    <w:p>
      <w:r>
        <w:t>750</w:t>
      </w:r>
    </w:p>
    <w:p>
      <w:r>
        <w:t>750</w:t>
      </w:r>
    </w:p>
    <w:p>
      <w:r>
        <w:t>750</w:t>
      </w:r>
    </w:p>
    <w:p>
      <w:r>
        <w:t>18</w:t>
      </w:r>
    </w:p>
    <w:p>
      <w:r>
        <w:t>BCH Bộ đội biên phòng tỉnh</w:t>
      </w:r>
    </w:p>
    <w:p>
      <w:r>
        <w:t>600</w:t>
      </w:r>
    </w:p>
    <w:p>
      <w:r>
        <w:t>600</w:t>
      </w:r>
    </w:p>
    <w:p>
      <w:r>
        <w:t>600</w:t>
      </w:r>
    </w:p>
    <w:p>
      <w:r>
        <w:t>600</w:t>
      </w:r>
    </w:p>
    <w:p>
      <w:r>
        <w:t>600</w:t>
      </w:r>
    </w:p>
    <w:p>
      <w:r>
        <w:t>19</w:t>
      </w:r>
    </w:p>
    <w:p>
      <w:r>
        <w:t>Văn phòng Điều phối nông thôn mới</w:t>
      </w:r>
    </w:p>
    <w:p>
      <w:r>
        <w:t>2,114</w:t>
      </w:r>
    </w:p>
    <w:p>
      <w:r>
        <w:t>2,114</w:t>
      </w:r>
    </w:p>
    <w:p>
      <w:r>
        <w:t>2,114</w:t>
      </w:r>
    </w:p>
    <w:p>
      <w:r>
        <w:t>2,114</w:t>
      </w:r>
    </w:p>
    <w:p>
      <w:r>
        <w:t>2,114</w:t>
      </w:r>
    </w:p>
    <w:p>
      <w:r>
        <w:t>20</w:t>
      </w:r>
    </w:p>
    <w:p>
      <w:r>
        <w:t>Liên Minh hợp tác xã</w:t>
      </w:r>
    </w:p>
    <w:p>
      <w:r>
        <w:t>550</w:t>
      </w:r>
    </w:p>
    <w:p>
      <w:r>
        <w:t>550</w:t>
      </w:r>
    </w:p>
    <w:p>
      <w:r>
        <w:t>550</w:t>
      </w:r>
    </w:p>
    <w:p>
      <w:r>
        <w:t>550</w:t>
      </w:r>
    </w:p>
    <w:p>
      <w:r>
        <w:t>550</w:t>
      </w:r>
    </w:p>
    <w:p>
      <w:r>
        <w:t>21</w:t>
      </w:r>
    </w:p>
    <w:p>
      <w:r>
        <w:t>Các đơn vị khác*</w:t>
      </w:r>
    </w:p>
    <w:p>
      <w:r>
        <w:t>351,558</w:t>
      </w:r>
    </w:p>
    <w:p>
      <w:r>
        <w:t>351,558</w:t>
      </w:r>
    </w:p>
    <w:p>
      <w:r>
        <w:t>106,234</w:t>
      </w:r>
    </w:p>
    <w:p>
      <w:r>
        <w:t>106,234</w:t>
      </w:r>
    </w:p>
    <w:p>
      <w:r>
        <w:t>106,234</w:t>
      </w:r>
    </w:p>
    <w:p>
      <w:r>
        <w:t>229,156</w:t>
      </w:r>
    </w:p>
    <w:p>
      <w:r>
        <w:t>229,156</w:t>
      </w:r>
    </w:p>
    <w:p>
      <w:r>
        <w:t>229,156</w:t>
      </w:r>
    </w:p>
    <w:p>
      <w:r>
        <w:t>16,168</w:t>
      </w:r>
    </w:p>
    <w:p>
      <w:r>
        <w:t>16,168</w:t>
      </w:r>
    </w:p>
    <w:p>
      <w:r>
        <w:t>16,168</w:t>
      </w:r>
    </w:p>
    <w:p>
      <w:r>
        <w:t>II</w:t>
      </w:r>
    </w:p>
    <w:p>
      <w:r>
        <w:t>Ngân sách cấp huyện</w:t>
      </w:r>
    </w:p>
    <w:p>
      <w:r>
        <w:t>1,471,504</w:t>
      </w:r>
    </w:p>
    <w:p>
      <w:r>
        <w:t>801,373</w:t>
      </w:r>
    </w:p>
    <w:p>
      <w:r>
        <w:t>670,131</w:t>
      </w:r>
    </w:p>
    <w:p>
      <w:r>
        <w:t>954,473</w:t>
      </w:r>
    </w:p>
    <w:p>
      <w:r>
        <w:t>571,884</w:t>
      </w:r>
    </w:p>
    <w:p>
      <w:r>
        <w:t>571,884</w:t>
      </w:r>
    </w:p>
    <w:p>
      <w:r>
        <w:t>0</w:t>
      </w:r>
    </w:p>
    <w:p>
      <w:r>
        <w:t>382,589</w:t>
      </w:r>
    </w:p>
    <w:p>
      <w:r>
        <w:t>382,589</w:t>
      </w:r>
    </w:p>
    <w:p>
      <w:r>
        <w:t>0</w:t>
      </w:r>
    </w:p>
    <w:p>
      <w:r>
        <w:t>412,494</w:t>
      </w:r>
    </w:p>
    <w:p>
      <w:r>
        <w:t>143,092</w:t>
      </w:r>
    </w:p>
    <w:p>
      <w:r>
        <w:t>143,092</w:t>
      </w:r>
    </w:p>
    <w:p>
      <w:r>
        <w:t>0</w:t>
      </w:r>
    </w:p>
    <w:p>
      <w:r>
        <w:t>269,402</w:t>
      </w:r>
    </w:p>
    <w:p>
      <w:r>
        <w:t>269,402</w:t>
      </w:r>
    </w:p>
    <w:p>
      <w:r>
        <w:t>0</w:t>
      </w:r>
    </w:p>
    <w:p>
      <w:r>
        <w:t>104,537</w:t>
      </w:r>
    </w:p>
    <w:p>
      <w:r>
        <w:t>86,397</w:t>
      </w:r>
    </w:p>
    <w:p>
      <w:r>
        <w:t>86,397</w:t>
      </w:r>
    </w:p>
    <w:p>
      <w:r>
        <w:t>0</w:t>
      </w:r>
    </w:p>
    <w:p>
      <w:r>
        <w:t>18,140</w:t>
      </w:r>
    </w:p>
    <w:p>
      <w:r>
        <w:t>18,140</w:t>
      </w:r>
    </w:p>
    <w:p>
      <w:r>
        <w:t>0</w:t>
      </w:r>
    </w:p>
    <w:p>
      <w:r>
        <w:t>1</w:t>
      </w:r>
    </w:p>
    <w:p>
      <w:r>
        <w:t>Thành phố Điện Biên Phủ</w:t>
      </w:r>
    </w:p>
    <w:p>
      <w:r>
        <w:t>37,593</w:t>
      </w:r>
    </w:p>
    <w:p>
      <w:r>
        <w:t>24,858</w:t>
      </w:r>
    </w:p>
    <w:p>
      <w:r>
        <w:t>12,735</w:t>
      </w:r>
    </w:p>
    <w:p>
      <w:r>
        <w:t>23,068</w:t>
      </w:r>
    </w:p>
    <w:p>
      <w:r>
        <w:t>20,820</w:t>
      </w:r>
    </w:p>
    <w:p>
      <w:r>
        <w:t>20,820</w:t>
      </w:r>
    </w:p>
    <w:p>
      <w:r>
        <w:t>2,248</w:t>
      </w:r>
    </w:p>
    <w:p>
      <w:r>
        <w:t>2,248</w:t>
      </w:r>
    </w:p>
    <w:p>
      <w:r>
        <w:t>8,617</w:t>
      </w:r>
    </w:p>
    <w:p>
      <w:r>
        <w:t>0</w:t>
      </w:r>
    </w:p>
    <w:p>
      <w:r>
        <w:t>8,617</w:t>
      </w:r>
    </w:p>
    <w:p>
      <w:r>
        <w:t>8,617</w:t>
      </w:r>
    </w:p>
    <w:p>
      <w:r>
        <w:t>5,908</w:t>
      </w:r>
    </w:p>
    <w:p>
      <w:r>
        <w:t>4,038</w:t>
      </w:r>
    </w:p>
    <w:p>
      <w:r>
        <w:t>4,038</w:t>
      </w:r>
    </w:p>
    <w:p>
      <w:r>
        <w:t>1,870</w:t>
      </w:r>
    </w:p>
    <w:p>
      <w:r>
        <w:t>1,870</w:t>
      </w:r>
    </w:p>
    <w:p>
      <w:r>
        <w:t>2</w:t>
      </w:r>
    </w:p>
    <w:p>
      <w:r>
        <w:t>Huyện Điện Biên</w:t>
      </w:r>
    </w:p>
    <w:p>
      <w:r>
        <w:t>171,553</w:t>
      </w:r>
    </w:p>
    <w:p>
      <w:r>
        <w:t>95,300</w:t>
      </w:r>
    </w:p>
    <w:p>
      <w:r>
        <w:t>76,253</w:t>
      </w:r>
    </w:p>
    <w:p>
      <w:r>
        <w:t>122,174</w:t>
      </w:r>
    </w:p>
    <w:p>
      <w:r>
        <w:t>68,284</w:t>
      </w:r>
    </w:p>
    <w:p>
      <w:r>
        <w:t>68,284</w:t>
      </w:r>
    </w:p>
    <w:p>
      <w:r>
        <w:t>53,890</w:t>
      </w:r>
    </w:p>
    <w:p>
      <w:r>
        <w:t>53,890</w:t>
      </w:r>
    </w:p>
    <w:p>
      <w:r>
        <w:t>16,523</w:t>
      </w:r>
    </w:p>
    <w:p>
      <w:r>
        <w:t>0</w:t>
      </w:r>
    </w:p>
    <w:p>
      <w:r>
        <w:t>16,523</w:t>
      </w:r>
    </w:p>
    <w:p>
      <w:r>
        <w:t>16,523</w:t>
      </w:r>
    </w:p>
    <w:p>
      <w:r>
        <w:t>32,856</w:t>
      </w:r>
    </w:p>
    <w:p>
      <w:r>
        <w:t>27,016</w:t>
      </w:r>
    </w:p>
    <w:p>
      <w:r>
        <w:t>27,016</w:t>
      </w:r>
    </w:p>
    <w:p>
      <w:r>
        <w:t>5,840</w:t>
      </w:r>
    </w:p>
    <w:p>
      <w:r>
        <w:t>5,840</w:t>
      </w:r>
    </w:p>
    <w:p>
      <w:r>
        <w:t>3</w:t>
      </w:r>
    </w:p>
    <w:p>
      <w:r>
        <w:t>Huyện Tuần Giáo</w:t>
      </w:r>
    </w:p>
    <w:p>
      <w:r>
        <w:t>269,834</w:t>
      </w:r>
    </w:p>
    <w:p>
      <w:r>
        <w:t>122,098</w:t>
      </w:r>
    </w:p>
    <w:p>
      <w:r>
        <w:t>147,736</w:t>
      </w:r>
    </w:p>
    <w:p>
      <w:r>
        <w:t>205,282</w:t>
      </w:r>
    </w:p>
    <w:p>
      <w:r>
        <w:t>105,302</w:t>
      </w:r>
    </w:p>
    <w:p>
      <w:r>
        <w:t>105,302</w:t>
      </w:r>
    </w:p>
    <w:p>
      <w:r>
        <w:t>99,980</w:t>
      </w:r>
    </w:p>
    <w:p>
      <w:r>
        <w:t>99,980</w:t>
      </w:r>
    </w:p>
    <w:p>
      <w:r>
        <w:t>48,946</w:t>
      </w:r>
    </w:p>
    <w:p>
      <w:r>
        <w:t>3,000</w:t>
      </w:r>
    </w:p>
    <w:p>
      <w:r>
        <w:t>3,000</w:t>
      </w:r>
    </w:p>
    <w:p>
      <w:r>
        <w:t>45,946</w:t>
      </w:r>
    </w:p>
    <w:p>
      <w:r>
        <w:t>45,946</w:t>
      </w:r>
    </w:p>
    <w:p>
      <w:r>
        <w:t>15,606</w:t>
      </w:r>
    </w:p>
    <w:p>
      <w:r>
        <w:t>13,796</w:t>
      </w:r>
    </w:p>
    <w:p>
      <w:r>
        <w:t>13,796</w:t>
      </w:r>
    </w:p>
    <w:p>
      <w:r>
        <w:t>1,810</w:t>
      </w:r>
    </w:p>
    <w:p>
      <w:r>
        <w:t>1,810</w:t>
      </w:r>
    </w:p>
    <w:p>
      <w:r>
        <w:t>4</w:t>
      </w:r>
    </w:p>
    <w:p>
      <w:r>
        <w:t>Huyện Mường Ảng</w:t>
      </w:r>
    </w:p>
    <w:p>
      <w:r>
        <w:t>171,446</w:t>
      </w:r>
    </w:p>
    <w:p>
      <w:r>
        <w:t>128,668</w:t>
      </w:r>
    </w:p>
    <w:p>
      <w:r>
        <w:t>42,778</w:t>
      </w:r>
    </w:p>
    <w:p>
      <w:r>
        <w:t>102,398</w:t>
      </w:r>
    </w:p>
    <w:p>
      <w:r>
        <w:t>89,726</w:t>
      </w:r>
    </w:p>
    <w:p>
      <w:r>
        <w:t>89,726</w:t>
      </w:r>
    </w:p>
    <w:p>
      <w:r>
        <w:t>12,672</w:t>
      </w:r>
    </w:p>
    <w:p>
      <w:r>
        <w:t>12,672</w:t>
      </w:r>
    </w:p>
    <w:p>
      <w:r>
        <w:t>63,862</w:t>
      </w:r>
    </w:p>
    <w:p>
      <w:r>
        <w:t>34,996</w:t>
      </w:r>
    </w:p>
    <w:p>
      <w:r>
        <w:t>34,996</w:t>
      </w:r>
    </w:p>
    <w:p>
      <w:r>
        <w:t>28,866</w:t>
      </w:r>
    </w:p>
    <w:p>
      <w:r>
        <w:t>28,866</w:t>
      </w:r>
    </w:p>
    <w:p>
      <w:r>
        <w:t>5,186</w:t>
      </w:r>
    </w:p>
    <w:p>
      <w:r>
        <w:t>3,946</w:t>
      </w:r>
    </w:p>
    <w:p>
      <w:r>
        <w:t>3,946</w:t>
      </w:r>
    </w:p>
    <w:p>
      <w:r>
        <w:t>1,240</w:t>
      </w:r>
    </w:p>
    <w:p>
      <w:r>
        <w:t>1,240</w:t>
      </w:r>
    </w:p>
    <w:p>
      <w:r>
        <w:t>5</w:t>
      </w:r>
    </w:p>
    <w:p>
      <w:r>
        <w:t>Huyện Tủa Chùa</w:t>
      </w:r>
    </w:p>
    <w:p>
      <w:r>
        <w:t>149,241</w:t>
      </w:r>
    </w:p>
    <w:p>
      <w:r>
        <w:t>67,255</w:t>
      </w:r>
    </w:p>
    <w:p>
      <w:r>
        <w:t>81,986</w:t>
      </w:r>
    </w:p>
    <w:p>
      <w:r>
        <w:t>87,661</w:t>
      </w:r>
    </w:p>
    <w:p>
      <w:r>
        <w:t>43,065</w:t>
      </w:r>
    </w:p>
    <w:p>
      <w:r>
        <w:t>43,065</w:t>
      </w:r>
    </w:p>
    <w:p>
      <w:r>
        <w:t>44,596</w:t>
      </w:r>
    </w:p>
    <w:p>
      <w:r>
        <w:t>44,596</w:t>
      </w:r>
    </w:p>
    <w:p>
      <w:r>
        <w:t>54,750</w:t>
      </w:r>
    </w:p>
    <w:p>
      <w:r>
        <w:t>19,500</w:t>
      </w:r>
    </w:p>
    <w:p>
      <w:r>
        <w:t>19,500</w:t>
      </w:r>
    </w:p>
    <w:p>
      <w:r>
        <w:t>35,250</w:t>
      </w:r>
    </w:p>
    <w:p>
      <w:r>
        <w:t>35,250</w:t>
      </w:r>
    </w:p>
    <w:p>
      <w:r>
        <w:t>6,830</w:t>
      </w:r>
    </w:p>
    <w:p>
      <w:r>
        <w:t>4,690</w:t>
      </w:r>
    </w:p>
    <w:p>
      <w:r>
        <w:t>4,690</w:t>
      </w:r>
    </w:p>
    <w:p>
      <w:r>
        <w:t>2,140</w:t>
      </w:r>
    </w:p>
    <w:p>
      <w:r>
        <w:t>2,140</w:t>
      </w:r>
    </w:p>
    <w:p>
      <w:r>
        <w:t>6</w:t>
      </w:r>
    </w:p>
    <w:p>
      <w:r>
        <w:t>Huyện Mường Chà</w:t>
      </w:r>
    </w:p>
    <w:p>
      <w:r>
        <w:t>165,625</w:t>
      </w:r>
    </w:p>
    <w:p>
      <w:r>
        <w:t>92,345</w:t>
      </w:r>
    </w:p>
    <w:p>
      <w:r>
        <w:t>73,280</w:t>
      </w:r>
    </w:p>
    <w:p>
      <w:r>
        <w:t>88,038</w:t>
      </w:r>
    </w:p>
    <w:p>
      <w:r>
        <w:t>44,997</w:t>
      </w:r>
    </w:p>
    <w:p>
      <w:r>
        <w:t>44,997</w:t>
      </w:r>
    </w:p>
    <w:p>
      <w:r>
        <w:t>43,041</w:t>
      </w:r>
    </w:p>
    <w:p>
      <w:r>
        <w:t>43,041</w:t>
      </w:r>
    </w:p>
    <w:p>
      <w:r>
        <w:t>60,570</w:t>
      </w:r>
    </w:p>
    <w:p>
      <w:r>
        <w:t>31,671</w:t>
      </w:r>
    </w:p>
    <w:p>
      <w:r>
        <w:t>31,671</w:t>
      </w:r>
    </w:p>
    <w:p>
      <w:r>
        <w:t>28,899</w:t>
      </w:r>
    </w:p>
    <w:p>
      <w:r>
        <w:t>28,899</w:t>
      </w:r>
    </w:p>
    <w:p>
      <w:r>
        <w:t>17,017</w:t>
      </w:r>
    </w:p>
    <w:p>
      <w:r>
        <w:t>15,677</w:t>
      </w:r>
    </w:p>
    <w:p>
      <w:r>
        <w:t>15,677</w:t>
      </w:r>
    </w:p>
    <w:p>
      <w:r>
        <w:t>1,340</w:t>
      </w:r>
    </w:p>
    <w:p>
      <w:r>
        <w:t>1,340</w:t>
      </w:r>
    </w:p>
    <w:p>
      <w:r>
        <w:t>7</w:t>
      </w:r>
    </w:p>
    <w:p>
      <w:r>
        <w:t>Huyện Mường Nhé</w:t>
      </w:r>
    </w:p>
    <w:p>
      <w:r>
        <w:t>156,260</w:t>
      </w:r>
    </w:p>
    <w:p>
      <w:r>
        <w:t>86,565</w:t>
      </w:r>
    </w:p>
    <w:p>
      <w:r>
        <w:t>69,695</w:t>
      </w:r>
    </w:p>
    <w:p>
      <w:r>
        <w:t>97,479</w:t>
      </w:r>
    </w:p>
    <w:p>
      <w:r>
        <w:t>57,765</w:t>
      </w:r>
    </w:p>
    <w:p>
      <w:r>
        <w:t>57,765</w:t>
      </w:r>
    </w:p>
    <w:p>
      <w:r>
        <w:t>39,714</w:t>
      </w:r>
    </w:p>
    <w:p>
      <w:r>
        <w:t>39,714</w:t>
      </w:r>
    </w:p>
    <w:p>
      <w:r>
        <w:t>57,831</w:t>
      </w:r>
    </w:p>
    <w:p>
      <w:r>
        <w:t>28,800</w:t>
      </w:r>
    </w:p>
    <w:p>
      <w:r>
        <w:t>28,800</w:t>
      </w:r>
    </w:p>
    <w:p>
      <w:r>
        <w:t>29,031</w:t>
      </w:r>
    </w:p>
    <w:p>
      <w:r>
        <w:t>29,031</w:t>
      </w:r>
    </w:p>
    <w:p>
      <w:r>
        <w:t>950</w:t>
      </w:r>
    </w:p>
    <w:p>
      <w:r>
        <w:t>0</w:t>
      </w:r>
    </w:p>
    <w:p>
      <w:r>
        <w:t>950</w:t>
      </w:r>
    </w:p>
    <w:p>
      <w:r>
        <w:t>950</w:t>
      </w:r>
    </w:p>
    <w:p>
      <w:r>
        <w:t>8</w:t>
      </w:r>
    </w:p>
    <w:p>
      <w:r>
        <w:t>Huyện Nậm Pồ</w:t>
      </w:r>
    </w:p>
    <w:p>
      <w:r>
        <w:t>141,624</w:t>
      </w:r>
    </w:p>
    <w:p>
      <w:r>
        <w:t>66,249</w:t>
      </w:r>
    </w:p>
    <w:p>
      <w:r>
        <w:t>75,375</w:t>
      </w:r>
    </w:p>
    <w:p>
      <w:r>
        <w:t>101,548</w:t>
      </w:r>
    </w:p>
    <w:p>
      <w:r>
        <w:t>65,445</w:t>
      </w:r>
    </w:p>
    <w:p>
      <w:r>
        <w:t>65,445</w:t>
      </w:r>
    </w:p>
    <w:p>
      <w:r>
        <w:t>36,103</w:t>
      </w:r>
    </w:p>
    <w:p>
      <w:r>
        <w:t>36,103</w:t>
      </w:r>
    </w:p>
    <w:p>
      <w:r>
        <w:t>38,732</w:t>
      </w:r>
    </w:p>
    <w:p>
      <w:r>
        <w:t>0</w:t>
      </w:r>
    </w:p>
    <w:p>
      <w:r>
        <w:t>38,732</w:t>
      </w:r>
    </w:p>
    <w:p>
      <w:r>
        <w:t>38,732</w:t>
      </w:r>
    </w:p>
    <w:p>
      <w:r>
        <w:t>1,344</w:t>
      </w:r>
    </w:p>
    <w:p>
      <w:r>
        <w:t>804</w:t>
      </w:r>
    </w:p>
    <w:p>
      <w:r>
        <w:t>804</w:t>
      </w:r>
    </w:p>
    <w:p>
      <w:r>
        <w:t>540</w:t>
      </w:r>
    </w:p>
    <w:p>
      <w:r>
        <w:t>540</w:t>
      </w:r>
    </w:p>
    <w:p>
      <w:r>
        <w:t>9</w:t>
      </w:r>
    </w:p>
    <w:p>
      <w:r>
        <w:t>Thị xã Mường Lay</w:t>
      </w:r>
    </w:p>
    <w:p>
      <w:r>
        <w:t>22,387</w:t>
      </w:r>
    </w:p>
    <w:p>
      <w:r>
        <w:t>9,094</w:t>
      </w:r>
    </w:p>
    <w:p>
      <w:r>
        <w:t>13,293</w:t>
      </w:r>
    </w:p>
    <w:p>
      <w:r>
        <w:t>11,749</w:t>
      </w:r>
    </w:p>
    <w:p>
      <w:r>
        <w:t>6,894</w:t>
      </w:r>
    </w:p>
    <w:p>
      <w:r>
        <w:t>6,894</w:t>
      </w:r>
    </w:p>
    <w:p>
      <w:r>
        <w:t>4,855</w:t>
      </w:r>
    </w:p>
    <w:p>
      <w:r>
        <w:t>4,855</w:t>
      </w:r>
    </w:p>
    <w:p>
      <w:r>
        <w:t>7,538</w:t>
      </w:r>
    </w:p>
    <w:p>
      <w:r>
        <w:t>0</w:t>
      </w:r>
    </w:p>
    <w:p>
      <w:r>
        <w:t>7,538</w:t>
      </w:r>
    </w:p>
    <w:p>
      <w:r>
        <w:t>7,538</w:t>
      </w:r>
    </w:p>
    <w:p>
      <w:r>
        <w:t>3,100</w:t>
      </w:r>
    </w:p>
    <w:p>
      <w:r>
        <w:t>2,200</w:t>
      </w:r>
    </w:p>
    <w:p>
      <w:r>
        <w:t>2,200</w:t>
      </w:r>
    </w:p>
    <w:p>
      <w:r>
        <w:t>900</w:t>
      </w:r>
    </w:p>
    <w:p>
      <w:r>
        <w:t>900</w:t>
      </w:r>
    </w:p>
    <w:p>
      <w:r>
        <w:t>10</w:t>
      </w:r>
    </w:p>
    <w:p>
      <w:r>
        <w:t>Huyện Điện Biên Đông</w:t>
      </w:r>
    </w:p>
    <w:p>
      <w:r>
        <w:t>185,941</w:t>
      </w:r>
    </w:p>
    <w:p>
      <w:r>
        <w:t>108,941</w:t>
      </w:r>
    </w:p>
    <w:p>
      <w:r>
        <w:t>77,000</w:t>
      </w:r>
    </w:p>
    <w:p>
      <w:r>
        <w:t>115,076</w:t>
      </w:r>
    </w:p>
    <w:p>
      <w:r>
        <w:t>69,586</w:t>
      </w:r>
    </w:p>
    <w:p>
      <w:r>
        <w:t>69,586</w:t>
      </w:r>
    </w:p>
    <w:p>
      <w:r>
        <w:t>45,490</w:t>
      </w:r>
    </w:p>
    <w:p>
      <w:r>
        <w:t>45,490</w:t>
      </w:r>
    </w:p>
    <w:p>
      <w:r>
        <w:t>55,125</w:t>
      </w:r>
    </w:p>
    <w:p>
      <w:r>
        <w:t>25,125</w:t>
      </w:r>
    </w:p>
    <w:p>
      <w:r>
        <w:t>25,125</w:t>
      </w:r>
    </w:p>
    <w:p>
      <w:r>
        <w:t>30,000</w:t>
      </w:r>
    </w:p>
    <w:p>
      <w:r>
        <w:t>30,000</w:t>
      </w:r>
    </w:p>
    <w:p>
      <w:r>
        <w:t>15,740</w:t>
      </w:r>
    </w:p>
    <w:p>
      <w:r>
        <w:t>14,230</w:t>
      </w:r>
    </w:p>
    <w:p>
      <w:r>
        <w:t>14,230</w:t>
      </w:r>
    </w:p>
    <w:p>
      <w:r>
        <w:t>1,510</w:t>
      </w:r>
    </w:p>
    <w:p>
      <w:r>
        <w:t>1,510</w:t>
      </w:r>
    </w:p>
    <w:p>
      <w:r>
        <w:t>* Ghi chú: Nguồn vốn thuộc ngân sách cấp tỉnh là Dự án có Chủ đầu tư là UBND các huyện, thị xã, thành phố</w:t>
      </w:r>
    </w:p>
    <w:p>
      <w:r>
        <w:t>Biểu mẫu số 39 - NĐ 31/2017/NĐ-CP</w:t>
      </w:r>
    </w:p>
    <w:p>
      <w:r>
        <w:t>DỰ TOÁN THU, CHI NGÂN SÁCH ĐỊA PHƯƠNG VÀ SỐ BỔ SUNG CÂN ĐỐI TỪ NGÂN SÁCH CẤP TRÊN CHO NGÂN SÁCH CẤP DƯỚI NĂM 2024</w:t>
      </w:r>
    </w:p>
    <w:p>
      <w:r>
        <w:t>(Kèm theo Nghị quyết số: 175/NQ-HĐND ngày 08 tháng 12 năm 2023 của Hội đồng nhân dân tỉnh Điện Biên)</w:t>
      </w:r>
    </w:p>
    <w:p>
      <w:r>
        <w:t>Đơn vị tính: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Thu chuyển nguồn từ năm trước chuyển sang</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550,000</w:t>
      </w:r>
    </w:p>
    <w:p>
      <w:r>
        <w:t>516,900</w:t>
      </w:r>
    </w:p>
    <w:p>
      <w:r>
        <w:t>303,100</w:t>
      </w:r>
    </w:p>
    <w:p>
      <w:r>
        <w:t>213,800</w:t>
      </w:r>
    </w:p>
    <w:p>
      <w:r>
        <w:t>213,800</w:t>
      </w:r>
    </w:p>
    <w:p>
      <w:r>
        <w:t>5,319,006</w:t>
      </w:r>
    </w:p>
    <w:p>
      <w:r>
        <w:t>545,947</w:t>
      </w:r>
    </w:p>
    <w:p>
      <w:r>
        <w:t>0</w:t>
      </w:r>
    </w:p>
    <w:p>
      <w:r>
        <w:t>6,381,853</w:t>
      </w:r>
    </w:p>
    <w:p>
      <w:r>
        <w:t>1</w:t>
      </w:r>
    </w:p>
    <w:p>
      <w:r>
        <w:t>Thành phố Điện Biên Phủ</w:t>
      </w:r>
    </w:p>
    <w:p>
      <w:r>
        <w:t>260,000</w:t>
      </w:r>
    </w:p>
    <w:p>
      <w:r>
        <w:t>249,700</w:t>
      </w:r>
    </w:p>
    <w:p>
      <w:r>
        <w:t>116,315</w:t>
      </w:r>
    </w:p>
    <w:p>
      <w:r>
        <w:t>133,385</w:t>
      </w:r>
    </w:p>
    <w:p>
      <w:r>
        <w:t>133,385</w:t>
      </w:r>
    </w:p>
    <w:p>
      <w:r>
        <w:t>419,372</w:t>
      </w:r>
    </w:p>
    <w:p>
      <w:r>
        <w:t>60,684</w:t>
      </w:r>
    </w:p>
    <w:p>
      <w:r>
        <w:t>729,756</w:t>
      </w:r>
    </w:p>
    <w:p>
      <w:r>
        <w:t>2</w:t>
      </w:r>
    </w:p>
    <w:p>
      <w:r>
        <w:t>Huyện Điện Biên</w:t>
      </w:r>
    </w:p>
    <w:p>
      <w:r>
        <w:t>95,000</w:t>
      </w:r>
    </w:p>
    <w:p>
      <w:r>
        <w:t>89,900</w:t>
      </w:r>
    </w:p>
    <w:p>
      <w:r>
        <w:t>65,180</w:t>
      </w:r>
    </w:p>
    <w:p>
      <w:r>
        <w:t>24,720</w:t>
      </w:r>
    </w:p>
    <w:p>
      <w:r>
        <w:t>24,720</w:t>
      </w:r>
    </w:p>
    <w:p>
      <w:r>
        <w:t>677,117</w:t>
      </w:r>
    </w:p>
    <w:p>
      <w:r>
        <w:t>83,993</w:t>
      </w:r>
    </w:p>
    <w:p>
      <w:r>
        <w:t>851,010</w:t>
      </w:r>
    </w:p>
    <w:p>
      <w:r>
        <w:t>3</w:t>
      </w:r>
    </w:p>
    <w:p>
      <w:r>
        <w:t>Huyện Tuần Giáo</w:t>
      </w:r>
    </w:p>
    <w:p>
      <w:r>
        <w:t>53,000</w:t>
      </w:r>
    </w:p>
    <w:p>
      <w:r>
        <w:t>49,000</w:t>
      </w:r>
    </w:p>
    <w:p>
      <w:r>
        <w:t>37,370</w:t>
      </w:r>
    </w:p>
    <w:p>
      <w:r>
        <w:t>11,630</w:t>
      </w:r>
    </w:p>
    <w:p>
      <w:r>
        <w:t>11,630</w:t>
      </w:r>
    </w:p>
    <w:p>
      <w:r>
        <w:t>706,179</w:t>
      </w:r>
    </w:p>
    <w:p>
      <w:r>
        <w:t>72,303</w:t>
      </w:r>
    </w:p>
    <w:p>
      <w:r>
        <w:t>827,482</w:t>
      </w:r>
    </w:p>
    <w:p>
      <w:r>
        <w:t>4</w:t>
      </w:r>
    </w:p>
    <w:p>
      <w:r>
        <w:t>Huyện Mường Ảng</w:t>
      </w:r>
    </w:p>
    <w:p>
      <w:r>
        <w:t>20,700</w:t>
      </w:r>
    </w:p>
    <w:p>
      <w:r>
        <w:t>19,300</w:t>
      </w:r>
    </w:p>
    <w:p>
      <w:r>
        <w:t>11,550</w:t>
      </w:r>
    </w:p>
    <w:p>
      <w:r>
        <w:t>7,750</w:t>
      </w:r>
    </w:p>
    <w:p>
      <w:r>
        <w:t>7,750</w:t>
      </w:r>
    </w:p>
    <w:p>
      <w:r>
        <w:t>419,672</w:t>
      </w:r>
    </w:p>
    <w:p>
      <w:r>
        <w:t>38,787</w:t>
      </w:r>
    </w:p>
    <w:p>
      <w:r>
        <w:t>477,759</w:t>
      </w:r>
    </w:p>
    <w:p>
      <w:r>
        <w:t>5</w:t>
      </w:r>
    </w:p>
    <w:p>
      <w:r>
        <w:t>Huyện Tủa Chùa</w:t>
      </w:r>
    </w:p>
    <w:p>
      <w:r>
        <w:t>16,500</w:t>
      </w:r>
    </w:p>
    <w:p>
      <w:r>
        <w:t>14,700</w:t>
      </w:r>
    </w:p>
    <w:p>
      <w:r>
        <w:t>8,600</w:t>
      </w:r>
    </w:p>
    <w:p>
      <w:r>
        <w:t>6,100</w:t>
      </w:r>
    </w:p>
    <w:p>
      <w:r>
        <w:t>6,100</w:t>
      </w:r>
    </w:p>
    <w:p>
      <w:r>
        <w:t>534,785</w:t>
      </w:r>
    </w:p>
    <w:p>
      <w:r>
        <w:t>47,251</w:t>
      </w:r>
    </w:p>
    <w:p>
      <w:r>
        <w:t>596,736</w:t>
      </w:r>
    </w:p>
    <w:p>
      <w:r>
        <w:t>6</w:t>
      </w:r>
    </w:p>
    <w:p>
      <w:r>
        <w:t>Huyện Mường Chà</w:t>
      </w:r>
    </w:p>
    <w:p>
      <w:r>
        <w:t>45,500</w:t>
      </w:r>
    </w:p>
    <w:p>
      <w:r>
        <w:t>40,700</w:t>
      </w:r>
    </w:p>
    <w:p>
      <w:r>
        <w:t>33,045</w:t>
      </w:r>
    </w:p>
    <w:p>
      <w:r>
        <w:t>7,655</w:t>
      </w:r>
    </w:p>
    <w:p>
      <w:r>
        <w:t>7,655</w:t>
      </w:r>
    </w:p>
    <w:p>
      <w:r>
        <w:t>531,332</w:t>
      </w:r>
    </w:p>
    <w:p>
      <w:r>
        <w:t>50,710</w:t>
      </w:r>
    </w:p>
    <w:p>
      <w:r>
        <w:t>622,742</w:t>
      </w:r>
    </w:p>
    <w:p>
      <w:r>
        <w:t>7</w:t>
      </w:r>
    </w:p>
    <w:p>
      <w:r>
        <w:t>Huyện Mường Nhé</w:t>
      </w:r>
    </w:p>
    <w:p>
      <w:r>
        <w:t>13,000</w:t>
      </w:r>
    </w:p>
    <w:p>
      <w:r>
        <w:t>11,600</w:t>
      </w:r>
    </w:p>
    <w:p>
      <w:r>
        <w:t>5,150</w:t>
      </w:r>
    </w:p>
    <w:p>
      <w:r>
        <w:t>6,450</w:t>
      </w:r>
    </w:p>
    <w:p>
      <w:r>
        <w:t>6,450</w:t>
      </w:r>
    </w:p>
    <w:p>
      <w:r>
        <w:t>583,901</w:t>
      </w:r>
    </w:p>
    <w:p>
      <w:r>
        <w:t>59,308</w:t>
      </w:r>
    </w:p>
    <w:p>
      <w:r>
        <w:t>654,809</w:t>
      </w:r>
    </w:p>
    <w:p>
      <w:r>
        <w:t>8</w:t>
      </w:r>
    </w:p>
    <w:p>
      <w:r>
        <w:t>Huyện Nậm Pồ</w:t>
      </w:r>
    </w:p>
    <w:p>
      <w:r>
        <w:t>12,500</w:t>
      </w:r>
    </w:p>
    <w:p>
      <w:r>
        <w:t>11,500</w:t>
      </w:r>
    </w:p>
    <w:p>
      <w:r>
        <w:t>5,750</w:t>
      </w:r>
    </w:p>
    <w:p>
      <w:r>
        <w:t>5,750</w:t>
      </w:r>
    </w:p>
    <w:p>
      <w:r>
        <w:t>5,750</w:t>
      </w:r>
    </w:p>
    <w:p>
      <w:r>
        <w:t>640,228</w:t>
      </w:r>
    </w:p>
    <w:p>
      <w:r>
        <w:t>62,352</w:t>
      </w:r>
    </w:p>
    <w:p>
      <w:r>
        <w:t>714,080</w:t>
      </w:r>
    </w:p>
    <w:p>
      <w:r>
        <w:t>9</w:t>
      </w:r>
    </w:p>
    <w:p>
      <w:r>
        <w:t>Thị xã Mường Lay</w:t>
      </w:r>
    </w:p>
    <w:p>
      <w:r>
        <w:t>8,300</w:t>
      </w:r>
    </w:p>
    <w:p>
      <w:r>
        <w:t>7,300</w:t>
      </w:r>
    </w:p>
    <w:p>
      <w:r>
        <w:t>3,300</w:t>
      </w:r>
    </w:p>
    <w:p>
      <w:r>
        <w:t>4,000</w:t>
      </w:r>
    </w:p>
    <w:p>
      <w:r>
        <w:t>4,000</w:t>
      </w:r>
    </w:p>
    <w:p>
      <w:r>
        <w:t>127,774</w:t>
      </w:r>
    </w:p>
    <w:p>
      <w:r>
        <w:t>7,583</w:t>
      </w:r>
    </w:p>
    <w:p>
      <w:r>
        <w:t>142,657</w:t>
      </w:r>
    </w:p>
    <w:p>
      <w:r>
        <w:t>10</w:t>
      </w:r>
    </w:p>
    <w:p>
      <w:r>
        <w:t>Huyện Điện Biên Đông</w:t>
      </w:r>
    </w:p>
    <w:p>
      <w:r>
        <w:t>25,500</w:t>
      </w:r>
    </w:p>
    <w:p>
      <w:r>
        <w:t>23,200</w:t>
      </w:r>
    </w:p>
    <w:p>
      <w:r>
        <w:t>16,840</w:t>
      </w:r>
    </w:p>
    <w:p>
      <w:r>
        <w:t>6,360</w:t>
      </w:r>
    </w:p>
    <w:p>
      <w:r>
        <w:t>6,360</w:t>
      </w:r>
    </w:p>
    <w:p>
      <w:r>
        <w:t>678,646</w:t>
      </w:r>
    </w:p>
    <w:p>
      <w:r>
        <w:t>62,976</w:t>
      </w:r>
    </w:p>
    <w:p>
      <w:r>
        <w:t>764,822</w:t>
      </w:r>
    </w:p>
    <w:p>
      <w:r>
        <w:t>Biểu mẫu số 41 - NĐ 31/2017/NĐ-CP</w:t>
      </w:r>
    </w:p>
    <w:p>
      <w:r>
        <w:t>DỰ TOÁN CHI NGÂN SÁCH ĐỊA PHƯƠNG TỪNG HUYỆN NĂM 2024</w:t>
      </w:r>
    </w:p>
    <w:p>
      <w:r>
        <w:t>(Kèm theo Nghị quyết số: 08 /NQ-HĐND ngày 08 tháng 12 năm 2023 của Hội đồng nhân dân tỉnh Điện Biên)</w:t>
      </w:r>
    </w:p>
    <w:p>
      <w:r>
        <w:t>Đơn vị tính: Triệu đồng</w:t>
      </w:r>
    </w:p>
    <w:p>
      <w:r>
        <w:t>Stt</w:t>
      </w:r>
    </w:p>
    <w:p>
      <w:r>
        <w:t>Tên đơn vị</w:t>
      </w:r>
    </w:p>
    <w:p>
      <w:r>
        <w:t>Tổng chi ngân sách địa phương</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Chi đầu tư từ nguồn vốn trong nước</w:t>
      </w:r>
    </w:p>
    <w:p>
      <w:r>
        <w:t>Chi đầu tư từ nguồn thu XSKT</w:t>
      </w:r>
    </w:p>
    <w:p>
      <w:r>
        <w:t>Chi đầu tư từ nguồn thu tiền sử dụng đất</w:t>
      </w:r>
    </w:p>
    <w:p>
      <w:r>
        <w:t>Tổng số</w:t>
      </w:r>
    </w:p>
    <w:p>
      <w:r>
        <w:t>Trong đó</w:t>
      </w:r>
    </w:p>
    <w:p>
      <w:r>
        <w:t>Chi giáo dục, đào tạo và dạy nghề</w:t>
      </w:r>
    </w:p>
    <w:p>
      <w:r>
        <w:t>Chi khoa học và công nghệ</w:t>
      </w:r>
    </w:p>
    <w:p>
      <w:r>
        <w:t>A</w:t>
      </w:r>
    </w:p>
    <w:p>
      <w:r>
        <w:t>B</w:t>
      </w:r>
    </w:p>
    <w:p>
      <w:r>
        <w:t>1=2+15+19</w:t>
      </w:r>
    </w:p>
    <w:p>
      <w:r>
        <w:t>2=3+9+12+13+14</w:t>
      </w:r>
    </w:p>
    <w:p>
      <w:r>
        <w:t>3=6+7+8</w:t>
      </w:r>
    </w:p>
    <w:p>
      <w:r>
        <w:t>6</w:t>
      </w:r>
    </w:p>
    <w:p>
      <w:r>
        <w:t>7</w:t>
      </w:r>
    </w:p>
    <w:p>
      <w:r>
        <w:t>8</w:t>
      </w:r>
    </w:p>
    <w:p>
      <w:r>
        <w:t>9</w:t>
      </w:r>
    </w:p>
    <w:p>
      <w:r>
        <w:t>10</w:t>
      </w:r>
    </w:p>
    <w:p>
      <w:r>
        <w:t>11</w:t>
      </w:r>
    </w:p>
    <w:p>
      <w:r>
        <w:t>12</w:t>
      </w:r>
    </w:p>
    <w:p>
      <w:r>
        <w:t>13</w:t>
      </w:r>
    </w:p>
    <w:p>
      <w:r>
        <w:t>14</w:t>
      </w:r>
    </w:p>
    <w:p>
      <w:r>
        <w:t>15=16+17+18</w:t>
      </w:r>
    </w:p>
    <w:p>
      <w:r>
        <w:t>16</w:t>
      </w:r>
    </w:p>
    <w:p>
      <w:r>
        <w:t>17</w:t>
      </w:r>
    </w:p>
    <w:p>
      <w:r>
        <w:t>18</w:t>
      </w:r>
    </w:p>
    <w:p>
      <w:r>
        <w:t>19</w:t>
      </w:r>
    </w:p>
    <w:p>
      <w:r>
        <w:t>TỔNG SỐ</w:t>
      </w:r>
    </w:p>
    <w:p>
      <w:r>
        <w:t>7,859,808</w:t>
      </w:r>
    </w:p>
    <w:p>
      <w:r>
        <w:t>6,381,853</w:t>
      </w:r>
    </w:p>
    <w:p>
      <w:r>
        <w:t>260,047</w:t>
      </w:r>
    </w:p>
    <w:p>
      <w:r>
        <w:t>193,447</w:t>
      </w:r>
    </w:p>
    <w:p>
      <w:r>
        <w:t>66,600</w:t>
      </w:r>
    </w:p>
    <w:p>
      <w:r>
        <w:t>5,994,169</w:t>
      </w:r>
    </w:p>
    <w:p>
      <w:r>
        <w:t>3,721,230</w:t>
      </w:r>
    </w:p>
    <w:p>
      <w:r>
        <w:t>1,740</w:t>
      </w:r>
    </w:p>
    <w:p>
      <w:r>
        <w:t>127,637</w:t>
      </w:r>
    </w:p>
    <w:p>
      <w:r>
        <w:t>1,477,955</w:t>
      </w:r>
    </w:p>
    <w:p>
      <w:r>
        <w:t>6,451</w:t>
      </w:r>
    </w:p>
    <w:p>
      <w:r>
        <w:t>1,471,504</w:t>
      </w:r>
    </w:p>
    <w:p>
      <w:r>
        <w:t>1</w:t>
      </w:r>
    </w:p>
    <w:p>
      <w:r>
        <w:t>Thành phố Điện Biên Phủ</w:t>
      </w:r>
    </w:p>
    <w:p>
      <w:r>
        <w:t>767,533</w:t>
      </w:r>
    </w:p>
    <w:p>
      <w:r>
        <w:t>729,756</w:t>
      </w:r>
    </w:p>
    <w:p>
      <w:r>
        <w:t>52,012</w:t>
      </w:r>
    </w:p>
    <w:p>
      <w:r>
        <w:t>20,512</w:t>
      </w:r>
    </w:p>
    <w:p>
      <w:r>
        <w:t>31,500</w:t>
      </w:r>
    </w:p>
    <w:p>
      <w:r>
        <w:t>663,149</w:t>
      </w:r>
    </w:p>
    <w:p>
      <w:r>
        <w:t>344,755</w:t>
      </w:r>
    </w:p>
    <w:p>
      <w:r>
        <w:t>14,595</w:t>
      </w:r>
    </w:p>
    <w:p>
      <w:r>
        <w:t>37,777</w:t>
      </w:r>
    </w:p>
    <w:p>
      <w:r>
        <w:t>184</w:t>
      </w:r>
    </w:p>
    <w:p>
      <w:r>
        <w:t>37,593</w:t>
      </w:r>
    </w:p>
    <w:p>
      <w:r>
        <w:t>2</w:t>
      </w:r>
    </w:p>
    <w:p>
      <w:r>
        <w:t>Huyện Điện Biên</w:t>
      </w:r>
    </w:p>
    <w:p>
      <w:r>
        <w:t>1,022,786</w:t>
      </w:r>
    </w:p>
    <w:p>
      <w:r>
        <w:t>851,010</w:t>
      </w:r>
    </w:p>
    <w:p>
      <w:r>
        <w:t>35,761</w:t>
      </w:r>
    </w:p>
    <w:p>
      <w:r>
        <w:t>24,961</w:t>
      </w:r>
    </w:p>
    <w:p>
      <w:r>
        <w:t>10,800</w:t>
      </w:r>
    </w:p>
    <w:p>
      <w:r>
        <w:t>798,229</w:t>
      </w:r>
    </w:p>
    <w:p>
      <w:r>
        <w:t>496,288</w:t>
      </w:r>
    </w:p>
    <w:p>
      <w:r>
        <w:t>500</w:t>
      </w:r>
    </w:p>
    <w:p>
      <w:r>
        <w:t>17,020</w:t>
      </w:r>
    </w:p>
    <w:p>
      <w:r>
        <w:t>171,776</w:t>
      </w:r>
    </w:p>
    <w:p>
      <w:r>
        <w:t>223</w:t>
      </w:r>
    </w:p>
    <w:p>
      <w:r>
        <w:t>171,553</w:t>
      </w:r>
    </w:p>
    <w:p>
      <w:r>
        <w:t>3</w:t>
      </w:r>
    </w:p>
    <w:p>
      <w:r>
        <w:t>Huyện Tuần Giáo</w:t>
      </w:r>
    </w:p>
    <w:p>
      <w:r>
        <w:t>1,099,150</w:t>
      </w:r>
    </w:p>
    <w:p>
      <w:r>
        <w:t>827,482</w:t>
      </w:r>
    </w:p>
    <w:p>
      <w:r>
        <w:t>34,845</w:t>
      </w:r>
    </w:p>
    <w:p>
      <w:r>
        <w:t>24,045</w:t>
      </w:r>
    </w:p>
    <w:p>
      <w:r>
        <w:t>10,800</w:t>
      </w:r>
    </w:p>
    <w:p>
      <w:r>
        <w:t>776,087</w:t>
      </w:r>
    </w:p>
    <w:p>
      <w:r>
        <w:t>500,088</w:t>
      </w:r>
    </w:p>
    <w:p>
      <w:r>
        <w:t>415</w:t>
      </w:r>
    </w:p>
    <w:p>
      <w:r>
        <w:t>16,550</w:t>
      </w:r>
    </w:p>
    <w:p>
      <w:r>
        <w:t>271,668</w:t>
      </w:r>
    </w:p>
    <w:p>
      <w:r>
        <w:t>1,834</w:t>
      </w:r>
    </w:p>
    <w:p>
      <w:r>
        <w:t>269,834</w:t>
      </w:r>
    </w:p>
    <w:p>
      <w:r>
        <w:t>4</w:t>
      </w:r>
    </w:p>
    <w:p>
      <w:r>
        <w:t>Huyện Mường Ảng</w:t>
      </w:r>
    </w:p>
    <w:p>
      <w:r>
        <w:t>649,443</w:t>
      </w:r>
    </w:p>
    <w:p>
      <w:r>
        <w:t>477,759</w:t>
      </w:r>
    </w:p>
    <w:p>
      <w:r>
        <w:t>20,328</w:t>
      </w:r>
    </w:p>
    <w:p>
      <w:r>
        <w:t>15,828</w:t>
      </w:r>
    </w:p>
    <w:p>
      <w:r>
        <w:t>4,500</w:t>
      </w:r>
    </w:p>
    <w:p>
      <w:r>
        <w:t>447,876</w:t>
      </w:r>
    </w:p>
    <w:p>
      <w:r>
        <w:t>246,623</w:t>
      </w:r>
    </w:p>
    <w:p>
      <w:r>
        <w:t>9,555</w:t>
      </w:r>
    </w:p>
    <w:p>
      <w:r>
        <w:t>171,684</w:t>
      </w:r>
    </w:p>
    <w:p>
      <w:r>
        <w:t>238</w:t>
      </w:r>
    </w:p>
    <w:p>
      <w:r>
        <w:t>171,446</w:t>
      </w:r>
    </w:p>
    <w:p>
      <w:r>
        <w:t>5</w:t>
      </w:r>
    </w:p>
    <w:p>
      <w:r>
        <w:t>Huyện Tủa Chùa</w:t>
      </w:r>
    </w:p>
    <w:p>
      <w:r>
        <w:t>746,463</w:t>
      </w:r>
    </w:p>
    <w:p>
      <w:r>
        <w:t>596,736</w:t>
      </w:r>
    </w:p>
    <w:p>
      <w:r>
        <w:t>18,459</w:t>
      </w:r>
    </w:p>
    <w:p>
      <w:r>
        <w:t>18,009</w:t>
      </w:r>
    </w:p>
    <w:p>
      <w:r>
        <w:t>450</w:t>
      </w:r>
    </w:p>
    <w:p>
      <w:r>
        <w:t>566,342</w:t>
      </w:r>
    </w:p>
    <w:p>
      <w:r>
        <w:t>355,542</w:t>
      </w:r>
    </w:p>
    <w:p>
      <w:r>
        <w:t>450</w:t>
      </w:r>
    </w:p>
    <w:p>
      <w:r>
        <w:t>11,935</w:t>
      </w:r>
    </w:p>
    <w:p>
      <w:r>
        <w:t>149,727</w:t>
      </w:r>
    </w:p>
    <w:p>
      <w:r>
        <w:t>486</w:t>
      </w:r>
    </w:p>
    <w:p>
      <w:r>
        <w:t>149,241</w:t>
      </w:r>
    </w:p>
    <w:p>
      <w:r>
        <w:t>6</w:t>
      </w:r>
    </w:p>
    <w:p>
      <w:r>
        <w:t>Huyện Mường Chà</w:t>
      </w:r>
    </w:p>
    <w:p>
      <w:r>
        <w:t>789,210</w:t>
      </w:r>
    </w:p>
    <w:p>
      <w:r>
        <w:t>622,742</w:t>
      </w:r>
    </w:p>
    <w:p>
      <w:r>
        <w:t>23,826</w:t>
      </w:r>
    </w:p>
    <w:p>
      <w:r>
        <w:t>19,776</w:t>
      </w:r>
    </w:p>
    <w:p>
      <w:r>
        <w:t>4,050</w:t>
      </w:r>
    </w:p>
    <w:p>
      <w:r>
        <w:t>586,461</w:t>
      </w:r>
    </w:p>
    <w:p>
      <w:r>
        <w:t>373,293</w:t>
      </w:r>
    </w:p>
    <w:p>
      <w:r>
        <w:t>12,455</w:t>
      </w:r>
    </w:p>
    <w:p>
      <w:r>
        <w:t>166,468</w:t>
      </w:r>
    </w:p>
    <w:p>
      <w:r>
        <w:t>843</w:t>
      </w:r>
    </w:p>
    <w:p>
      <w:r>
        <w:t>165,625</w:t>
      </w:r>
    </w:p>
    <w:p>
      <w:r>
        <w:t>7</w:t>
      </w:r>
    </w:p>
    <w:p>
      <w:r>
        <w:t>Huyện Mường Nhé</w:t>
      </w:r>
    </w:p>
    <w:p>
      <w:r>
        <w:t>811,451</w:t>
      </w:r>
    </w:p>
    <w:p>
      <w:r>
        <w:t>654,809</w:t>
      </w:r>
    </w:p>
    <w:p>
      <w:r>
        <w:t>21,454</w:t>
      </w:r>
    </w:p>
    <w:p>
      <w:r>
        <w:t>20,554</w:t>
      </w:r>
    </w:p>
    <w:p>
      <w:r>
        <w:t>900</w:t>
      </w:r>
    </w:p>
    <w:p>
      <w:r>
        <w:t>620,259</w:t>
      </w:r>
    </w:p>
    <w:p>
      <w:r>
        <w:t>404,589</w:t>
      </w:r>
    </w:p>
    <w:p>
      <w:r>
        <w:t>13,096</w:t>
      </w:r>
    </w:p>
    <w:p>
      <w:r>
        <w:t>156,642</w:t>
      </w:r>
    </w:p>
    <w:p>
      <w:r>
        <w:t>382</w:t>
      </w:r>
    </w:p>
    <w:p>
      <w:r>
        <w:t>156,260</w:t>
      </w:r>
    </w:p>
    <w:p>
      <w:r>
        <w:t>8</w:t>
      </w:r>
    </w:p>
    <w:p>
      <w:r>
        <w:t>Huyện Nậm Pồ</w:t>
      </w:r>
    </w:p>
    <w:p>
      <w:r>
        <w:t>857,538</w:t>
      </w:r>
    </w:p>
    <w:p>
      <w:r>
        <w:t>714,080</w:t>
      </w:r>
    </w:p>
    <w:p>
      <w:r>
        <w:t>24,396</w:t>
      </w:r>
    </w:p>
    <w:p>
      <w:r>
        <w:t>22146</w:t>
      </w:r>
    </w:p>
    <w:p>
      <w:r>
        <w:t>2,250</w:t>
      </w:r>
    </w:p>
    <w:p>
      <w:r>
        <w:t>675,402</w:t>
      </w:r>
    </w:p>
    <w:p>
      <w:r>
        <w:t>460,090</w:t>
      </w:r>
    </w:p>
    <w:p>
      <w:r>
        <w:t>14,282</w:t>
      </w:r>
    </w:p>
    <w:p>
      <w:r>
        <w:t>143,458</w:t>
      </w:r>
    </w:p>
    <w:p>
      <w:r>
        <w:t>1,834</w:t>
      </w:r>
    </w:p>
    <w:p>
      <w:r>
        <w:t>141,624</w:t>
      </w:r>
    </w:p>
    <w:p>
      <w:r>
        <w:t>9</w:t>
      </w:r>
    </w:p>
    <w:p>
      <w:r>
        <w:t>Thị xã Mường Lay</w:t>
      </w:r>
    </w:p>
    <w:p>
      <w:r>
        <w:t>165,159</w:t>
      </w:r>
    </w:p>
    <w:p>
      <w:r>
        <w:t>142,657</w:t>
      </w:r>
    </w:p>
    <w:p>
      <w:r>
        <w:t>7,474</w:t>
      </w:r>
    </w:p>
    <w:p>
      <w:r>
        <w:t>6,574</w:t>
      </w:r>
    </w:p>
    <w:p>
      <w:r>
        <w:t>900</w:t>
      </w:r>
    </w:p>
    <w:p>
      <w:r>
        <w:t>132,330</w:t>
      </w:r>
    </w:p>
    <w:p>
      <w:r>
        <w:t>58,458</w:t>
      </w:r>
    </w:p>
    <w:p>
      <w:r>
        <w:t>25</w:t>
      </w:r>
    </w:p>
    <w:p>
      <w:r>
        <w:t>2,853</w:t>
      </w:r>
    </w:p>
    <w:p>
      <w:r>
        <w:t>22,502</w:t>
      </w:r>
    </w:p>
    <w:p>
      <w:r>
        <w:t>115</w:t>
      </w:r>
    </w:p>
    <w:p>
      <w:r>
        <w:t>22,387</w:t>
      </w:r>
    </w:p>
    <w:p>
      <w:r>
        <w:t>10</w:t>
      </w:r>
    </w:p>
    <w:p>
      <w:r>
        <w:t>Huyện Điện Biên Đông</w:t>
      </w:r>
    </w:p>
    <w:p>
      <w:r>
        <w:t>951,075</w:t>
      </w:r>
    </w:p>
    <w:p>
      <w:r>
        <w:t>764,822</w:t>
      </w:r>
    </w:p>
    <w:p>
      <w:r>
        <w:t>21,492</w:t>
      </w:r>
    </w:p>
    <w:p>
      <w:r>
        <w:t>21,042</w:t>
      </w:r>
    </w:p>
    <w:p>
      <w:r>
        <w:t>450</w:t>
      </w:r>
    </w:p>
    <w:p>
      <w:r>
        <w:t>728,034</w:t>
      </w:r>
    </w:p>
    <w:p>
      <w:r>
        <w:t>481,504</w:t>
      </w:r>
    </w:p>
    <w:p>
      <w:r>
        <w:t>350</w:t>
      </w:r>
    </w:p>
    <w:p>
      <w:r>
        <w:t>15,296</w:t>
      </w:r>
    </w:p>
    <w:p>
      <w:r>
        <w:t>186,253</w:t>
      </w:r>
    </w:p>
    <w:p>
      <w:r>
        <w:t>312</w:t>
      </w:r>
    </w:p>
    <w:p>
      <w:r>
        <w:t>185,941</w:t>
      </w:r>
    </w:p>
    <w:p>
      <w:r>
        <w:t>Biểu mẫu số 42 - NĐ 31/2017/NĐ-CP</w:t>
      </w:r>
    </w:p>
    <w:p>
      <w:r>
        <w:t>DỰ TOÁN BỔ SUNG CÓ MỤC TIÊU TỪ NGÂN SÁCH CẤP TỈNH CHO NGÂN SÁCH TỪNG HUYỆN NĂM 2024</w:t>
      </w:r>
    </w:p>
    <w:p>
      <w:r>
        <w:t>(Kèm theo Nghị quyết số: 175/NQ-HĐND ngày 08 tháng 12 năm 2023 của Hội đồng nhân dân tỉnh Điện Biên)</w:t>
      </w:r>
    </w:p>
    <w:p>
      <w:r>
        <w:t>Đơn vị tính: Triệu đồng</w:t>
      </w:r>
    </w:p>
    <w:p>
      <w:r>
        <w:t>Stt</w:t>
      </w:r>
    </w:p>
    <w:p>
      <w:r>
        <w:t>Tên đơn vị</w:t>
      </w:r>
    </w:p>
    <w:p>
      <w:r>
        <w:t>Tổng</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 2+3+4</w:t>
      </w:r>
    </w:p>
    <w:p>
      <w:r>
        <w:t>2</w:t>
      </w:r>
    </w:p>
    <w:p>
      <w:r>
        <w:t>3</w:t>
      </w:r>
    </w:p>
    <w:p>
      <w:r>
        <w:t>4</w:t>
      </w:r>
    </w:p>
    <w:p>
      <w:r>
        <w:t>TỔNG SỐ</w:t>
      </w:r>
    </w:p>
    <w:p>
      <w:r>
        <w:t>1,477,955</w:t>
      </w:r>
    </w:p>
    <w:p>
      <w:r>
        <w:t>6,451</w:t>
      </w:r>
    </w:p>
    <w:p>
      <w:r>
        <w:t>1,471,504</w:t>
      </w:r>
    </w:p>
    <w:p>
      <w:r>
        <w:t>1</w:t>
      </w:r>
    </w:p>
    <w:p>
      <w:r>
        <w:t>Thành phố Điện Biên Phủ</w:t>
      </w:r>
    </w:p>
    <w:p>
      <w:r>
        <w:t>37,777</w:t>
      </w:r>
    </w:p>
    <w:p>
      <w:r>
        <w:t>184</w:t>
      </w:r>
    </w:p>
    <w:p>
      <w:r>
        <w:t>37,593</w:t>
      </w:r>
    </w:p>
    <w:p>
      <w:r>
        <w:t>2</w:t>
      </w:r>
    </w:p>
    <w:p>
      <w:r>
        <w:t>Huyện Điện Biên</w:t>
      </w:r>
    </w:p>
    <w:p>
      <w:r>
        <w:t>171,776</w:t>
      </w:r>
    </w:p>
    <w:p>
      <w:r>
        <w:t>223</w:t>
      </w:r>
    </w:p>
    <w:p>
      <w:r>
        <w:t>171,553</w:t>
      </w:r>
    </w:p>
    <w:p>
      <w:r>
        <w:t>3</w:t>
      </w:r>
    </w:p>
    <w:p>
      <w:r>
        <w:t>Huyện Tuần Giáo</w:t>
      </w:r>
    </w:p>
    <w:p>
      <w:r>
        <w:t>271,668</w:t>
      </w:r>
    </w:p>
    <w:p>
      <w:r>
        <w:t>1,834</w:t>
      </w:r>
    </w:p>
    <w:p>
      <w:r>
        <w:t>269,834</w:t>
      </w:r>
    </w:p>
    <w:p>
      <w:r>
        <w:t>4</w:t>
      </w:r>
    </w:p>
    <w:p>
      <w:r>
        <w:t>Huyện Mường Ảng</w:t>
      </w:r>
    </w:p>
    <w:p>
      <w:r>
        <w:t>171,684</w:t>
      </w:r>
    </w:p>
    <w:p>
      <w:r>
        <w:t>238</w:t>
      </w:r>
    </w:p>
    <w:p>
      <w:r>
        <w:t>171,446</w:t>
      </w:r>
    </w:p>
    <w:p>
      <w:r>
        <w:t>5</w:t>
      </w:r>
    </w:p>
    <w:p>
      <w:r>
        <w:t>Huyện Tủa Chùa</w:t>
      </w:r>
    </w:p>
    <w:p>
      <w:r>
        <w:t>149,727</w:t>
      </w:r>
    </w:p>
    <w:p>
      <w:r>
        <w:t>486</w:t>
      </w:r>
    </w:p>
    <w:p>
      <w:r>
        <w:t>149,241</w:t>
      </w:r>
    </w:p>
    <w:p>
      <w:r>
        <w:t>6</w:t>
      </w:r>
    </w:p>
    <w:p>
      <w:r>
        <w:t>Huyện Mường Chà</w:t>
      </w:r>
    </w:p>
    <w:p>
      <w:r>
        <w:t>166,468</w:t>
      </w:r>
    </w:p>
    <w:p>
      <w:r>
        <w:t>843</w:t>
      </w:r>
    </w:p>
    <w:p>
      <w:r>
        <w:t>165,625</w:t>
      </w:r>
    </w:p>
    <w:p>
      <w:r>
        <w:t>7</w:t>
      </w:r>
    </w:p>
    <w:p>
      <w:r>
        <w:t>Huyện Mường Nhé</w:t>
      </w:r>
    </w:p>
    <w:p>
      <w:r>
        <w:t>156,642</w:t>
      </w:r>
    </w:p>
    <w:p>
      <w:r>
        <w:t>382</w:t>
      </w:r>
    </w:p>
    <w:p>
      <w:r>
        <w:t>156,260</w:t>
      </w:r>
    </w:p>
    <w:p>
      <w:r>
        <w:t>8</w:t>
      </w:r>
    </w:p>
    <w:p>
      <w:r>
        <w:t>Huyện Nậm Pồ</w:t>
      </w:r>
    </w:p>
    <w:p>
      <w:r>
        <w:t>143,458</w:t>
      </w:r>
    </w:p>
    <w:p>
      <w:r>
        <w:t>1,834</w:t>
      </w:r>
    </w:p>
    <w:p>
      <w:r>
        <w:t>141,624</w:t>
      </w:r>
    </w:p>
    <w:p>
      <w:r>
        <w:t>9</w:t>
      </w:r>
    </w:p>
    <w:p>
      <w:r>
        <w:t>Thị xã Mường Lay</w:t>
      </w:r>
    </w:p>
    <w:p>
      <w:r>
        <w:t>22,502</w:t>
      </w:r>
    </w:p>
    <w:p>
      <w:r>
        <w:t>115</w:t>
      </w:r>
    </w:p>
    <w:p>
      <w:r>
        <w:t>22,387</w:t>
      </w:r>
    </w:p>
    <w:p>
      <w:r>
        <w:t>10</w:t>
      </w:r>
    </w:p>
    <w:p>
      <w:r>
        <w:t>Huyện Điện Biên Đông</w:t>
      </w:r>
    </w:p>
    <w:p>
      <w:r>
        <w:t>186,253</w:t>
      </w:r>
    </w:p>
    <w:p>
      <w:r>
        <w:t>312</w:t>
      </w:r>
    </w:p>
    <w:p>
      <w:r>
        <w:t>185,941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