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173/NQ-HĐND năm 2023 phê duyệt tổng số lượng người làm việc hưởng lương từ ngân sách nhà nước trong các đơn vị sự nghiệp công lập tự bảo đảm một phần chi thường xuyên; đơn vị sự nghiệp công lập do ngân sách nhà nước bảo đảm chi thường xuyên và Hội quần chúng do Đảng, Nhà nước giao nhiệm vụ thuộc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173/NQ-HĐND</w:t>
      </w:r>
    </w:p>
    <w:p>
      <w:r>
        <w:t>Điện Biên, ngày 08 tháng 12 năm 2023</w:t>
      </w:r>
    </w:p>
    <w:p>
      <w:r>
        <w:t>NGHỊ QUYẾT</w:t>
      </w:r>
    </w:p>
    <w:p>
      <w:r>
        <w:t>PHÊ DUYỆT TỔNG SỐ LƯỢNG NGƯỜI LÀM VIỆC HƯỞNG LƯƠNG TỪ NGÂN SÁCH NHÀ NƯỚC TRONG CÁC ĐƠN VỊ SỰ NGHIỆP CÔNG LẬP TỰ BẢO ĐẢM MỘT PHẦN CHI THƯỜNG XUYÊN; ĐƠN VỊ SỰ NGHIỆP CÔNG LẬP DO NGÂN SÁCH NHÀ NƯỚC BẢO ĐẢM CHI THƯỜNG XUYÊN VÀ HỘI QUẦN CHÚNG DO ĐẢNG, NHÀ NƯỚC GIAO NHIỆM VỤ THUỘC TỈNH ĐIỆN BIÊN NĂM 2024</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106/2020/NĐ-CP ngày 10 tháng 9 năm 2020 của Chính phủ về vị trí việc làm và số lượng người làm việc trong đơn vị sự nghiệp công lập;</w:t>
      </w:r>
    </w:p>
    <w:p>
      <w:r>
        <w:t>Căn cứ Quyết định số 70-QĐ/TW ngày 18 tháng 7 năm 2022 của Bộ Chính trị về quản lý biên chế của hệ thống chính trị;</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Căn cứ Quyết định số 4100-QĐ/TU ngày 01 tháng 12 năm 2023 của Ban Thường vụ Tỉnh ủy về việc giao số lượng người làm việc trong các đơn vị sự nghiệp công lập;</w:t>
      </w:r>
    </w:p>
    <w:p>
      <w:r>
        <w:t>Xét đề nghị của Ủy ban nhân dân tỉnh tại Tờ trình số  5332/TTr-UBND ngày 20 tháng 11 năm 2023  về việc đề nghị Hội đồng nhân dân tỉnh ban hành Nghị quyết  phê duyệt tổng số lượng người làm việc hưởng lương từ ngân sách nhà nước trong các đơn vị sự nghiệp công lập tự bảo đảm một phần chi thường xuyên; đơn vị sự nghiệp công lập do ngân sách nhà nước bảo đảm chi thường xuyên và Hội quần chúng do Đảng, Nhà nước giao nhiệm vụ thuộc tỉnh Điện Biên   năm 2024; Báo cáo thẩm tra số 108/BC-PC ngày 03 tháng 12 năm 2023 của Ban Pháp chế Hội đồng nhân dân tỉnh và ý kiến thảo luận của Đại biểu Hội đồng nhân dân tỉnh tại kỳ họp.</w:t>
      </w:r>
    </w:p>
    <w:p>
      <w:r>
        <w:t>QUYẾT NGHỊ:</w:t>
      </w:r>
    </w:p>
    <w:p>
      <w:r>
        <w:t>Điều 1.   Phê duyệt tổng số lượng người làm việc hưởng lương từ ngân sách nhà nước trong các đơn vị sự nghiệp công lập tự bảo đảm một phần chi thường xuyên; đơn vị sự nghiệp công lập do ngân sách nhà nước bảo đảm chi thường xuyên và Hội quần chúng do Đảng, Nhà nước giao nhiệm vụ thuộc tỉnh Điện Biên  năm 2024 , cụ thể n hư sau:</w:t>
      </w:r>
    </w:p>
    <w:p>
      <w:r>
        <w:t>1.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là 19.449 người.</w:t>
      </w:r>
    </w:p>
    <w:p>
      <w:r>
        <w:t>2. Số lượng người làm việc hưởng lương từ ngân sách nhà nước  trong Hội quần chúng do Đảng, Nhà nước giao nhiệm vụ   là 64 người.</w:t>
      </w:r>
    </w:p>
    <w:p>
      <w:r>
        <w:t>Điều 2.   Tổ chức thực hiện:</w:t>
      </w:r>
    </w:p>
    <w:p>
      <w:r>
        <w:t>1. Giao Ủy ban nhân dân tỉnh  tổ chức thực hiện Nghị quyết theo quy định của pháp luật.</w:t>
      </w:r>
    </w:p>
    <w:p>
      <w:r>
        <w:t>2. Giao Thường trực Hội đồng nhân dân, các Ban của Hội đồng nhân dân tỉnh, Tổ Đại biểu Hội đồng nhân dân tỉnh và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ba thông qua ngày 08 tháng 12 năm 2023./.</w:t>
      </w:r>
    </w:p>
    <w:p>
      <w:r>
        <w:t>Nơi nhận:</w:t>
      </w:r>
    </w:p>
    <w:p>
      <w:r>
        <w:t>- UBTV Quốc hội;</w:t>
      </w:r>
    </w:p>
    <w:p>
      <w:r>
        <w:t>- Chính phủ;</w:t>
      </w:r>
    </w:p>
    <w:p>
      <w:r>
        <w:t>- Bộ Nội vụ;</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