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170/NQ-HĐND năm 2023 thông qua hệ số điều chỉnh giá đất áp dụng trên địa bàn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170/NQ-HĐND</w:t>
      </w:r>
    </w:p>
    <w:p>
      <w:r>
        <w:t>Điện Biên, ngày 08 tháng 12 năm 2023</w:t>
      </w:r>
    </w:p>
    <w:p>
      <w:r>
        <w:t>NGHỊ QUYẾT</w:t>
      </w:r>
    </w:p>
    <w:p>
      <w:r>
        <w:t>THÔNG QUA HỆ SỐ ĐIỀU CHỈNH GIÁ ĐẤT ÁP DỤNG TRÊN ĐỊA BÀN TỈNH ĐIỆN BIÊN NĂM 2024</w:t>
      </w:r>
    </w:p>
    <w:p>
      <w:r>
        <w:t>HỘI ĐỒNG NHÂN DÂNTỈNH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Đất đai ngày29tháng11năm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 BTC ngày 16 tháng 6 năm 2014 của Bộ Tài chính hướng dẫn một số điều của Nghị định số 45/2014/NĐ-CP ngày 15 tháng 5 năm 2014 của Chính phủ quy định về thu tiền sử dụng đất; Thông tư số 332/2016/TT-BTC ngày 26 tháng 12 năm 2016 sửa đổi, bổ sung một số điều của Thông tư số 76/2014/TT-BTC ngày 16 tháng 6 năm 2014 hướng dẫn một số điều của Nghị định số 45/2014/NĐ-CP ngày 15 tháng 5 năm 2014 của Chính phủ quy định về thu tiền sử dụng đất;</w:t>
      </w:r>
    </w:p>
    <w:p>
      <w:r>
        <w:t>Căn cứ Thông tư số 77/2014/TT-BTC ngày 16 tháng 6 năm 2014 của Bộ Tài chính hướng dẫn một số điều của Nghị định số 46/2014/NĐ-CP ngày 15 tháng 5 năm 2014 của Chính phủ quy định về thu tiền thuê đất, thuê mặt nước; Thông tư số 333/2016/TT-BTC ngày 26 tháng 12 năm 2016 của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đề nghị của Ủy ban nhân dân tỉnh Điện Biên tại Tờ trình số 5322/TTr-UBND ngày 20 tháng 11 năm 2023 về việc đề nghị ban hành Nghị quyết thông qua hệ số điều chỉnh giá đất áp dụng trên địa bàn tỉnh Điện Biên năm 2024; Báo cáo thẩm tra số 76/BC-BDT ngày 01 tháng 12 năm 2023 của Ban Dân tộc Hội đồng nhân dân tỉnh; ý kiến thảo luận của đại biểu Hội đồng nhân dân tỉnh tại kỳ họp.</w:t>
      </w:r>
    </w:p>
    <w:p>
      <w:r>
        <w:t>QUYẾT NGHỊ:</w:t>
      </w:r>
    </w:p>
    <w:p>
      <w:r>
        <w:t>Điều 1.  Thông qua hệ số điều chỉnh giá đất áp dụng trên địa bàn tỉnh Điện Biên năm 2024, cụ thể như sau:</w:t>
      </w:r>
    </w:p>
    <w:p>
      <w:r>
        <w:t>1. Đối với đất ở tại các huyện, thị xã, thành phố: Hệ số điều chỉnh giá đất k = 1,1 so với Bảng giá đất được Hội đồng nhân dân tỉnh thông qua tại Nghị quyết số 19/2019/NQ-HĐND ngày 06 tháng 12 năm 2019 và k = 1,0 so với Bảng giá đất sửa đổi, bổ sung được Hội đồng nhân dân tỉnh thông qua tại Nghị quyết số 12/2021/NQ-HĐND ngày 09 tháng 12 năm 2021 và Nghị quyết số 07/2022/NQ-HĐND ngày 08 tháng 7 năm 2022.</w:t>
      </w:r>
    </w:p>
    <w:p>
      <w:r>
        <w:t>2. Đối với đất nông nghiệp tại các huyện, thị xã, thành phố: Hệ số điều chỉnh giá đất k = 1,0 so với Bảng giá đất hiện hành được Hội đồng nhân dân tỉnh thông qua.</w:t>
      </w:r>
    </w:p>
    <w:p>
      <w:r>
        <w:t>Điều 2. Tổ chức thực hiện</w:t>
      </w:r>
    </w:p>
    <w:p>
      <w:r>
        <w:t>1. Giao Ủy ban nhân dân tỉnh Điện Biên tổ chức triển khai thực hiện Nghị quyết theo quy định của pháp luật.</w:t>
      </w:r>
    </w:p>
    <w:p>
      <w:r>
        <w:t>2. Giao Thường trực Hội đồng nhân dân, các Ban của Hội đồng nhân dân, Tổ đại biểu Hội đồng nhân dân và đại biểu Hội đồng nhân dân tỉnh giám sát việc thực hiện Nghị quyết.</w:t>
      </w:r>
    </w:p>
    <w:p>
      <w:r>
        <w:t>Điều 3.   Điều khoản thi hành</w:t>
      </w:r>
    </w:p>
    <w:p>
      <w:r>
        <w:t>Nghị quyết này có hiệu lực thi hành kể từ ngày Hội đồng nhân dân tỉnh thông qua.</w:t>
      </w:r>
    </w:p>
    <w:p>
      <w:r>
        <w:t>Nghị quyết này đã được Hội đồng nhân dân tỉnh Điện Biên khóa XV, Kỳ họp thứ Mười ba thông qua ngày 08 tháng 12 năm 2023./.</w:t>
      </w:r>
    </w:p>
    <w:p>
      <w:r>
        <w:t>Nơi nhận:</w:t>
      </w:r>
    </w:p>
    <w:p>
      <w:r>
        <w:t>- Ủy ban Thường vụ Quốc hội;</w:t>
      </w:r>
    </w:p>
    <w:p>
      <w:r>
        <w:t>- Chính phủ;</w:t>
      </w:r>
    </w:p>
    <w:p>
      <w:r>
        <w:t>- Các Bộ: Tài nguyên và Môi trường, Tài chính;</w:t>
      </w:r>
    </w:p>
    <w:p>
      <w:r>
        <w:t>- TT Tỉnh ủy, TT HĐND tỉnh, UBND tỉnh;</w:t>
      </w:r>
    </w:p>
    <w:p>
      <w:r>
        <w:t>- Ủy ban MTTQ Việt Nam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Báo Điện Biên Phủ;</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