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170/NQ-CP về điều chỉnh dự toán vốn vay lại năm 2023 của các địa phương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170/NQ-CP</w:t>
      </w:r>
    </w:p>
    <w:p>
      <w:r>
        <w:t>Hà Nội, ngày 18 tháng 10 năm 2023</w:t>
      </w:r>
    </w:p>
    <w:p>
      <w:r>
        <w:t>NGHỊ QUYẾT</w:t>
      </w:r>
    </w:p>
    <w:p>
      <w:r>
        <w:t>VỀ VIỆC ĐIỀU CHỈNH DỰ TOÁN VỐN VAY LẠI NĂM 2023 CỦA CÁC ĐỊA PHƯƠNG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Tài chính tại văn bản số 210/TTr-BKHĐT ngày 10 tháng 10 năm 2023;</w:t>
      </w:r>
    </w:p>
    <w:p>
      <w:r>
        <w:t>Trên cơ sở kết quả biểu quyết của các Thành viên Chính phủ.</w:t>
      </w:r>
    </w:p>
    <w:p>
      <w:r>
        <w:t>QUYẾT NGHỊ:</w:t>
      </w:r>
    </w:p>
    <w:p>
      <w:r>
        <w:t>Điều 1.</w:t>
      </w:r>
    </w:p>
    <w:p>
      <w:r>
        <w:t>1. Thông qua nội dung báo cáo của Bộ Tài chính về điều chỉnh kế hoạch vốn vay lại năm 2023 của các địa phương (Báo cáo) tại Tờ trình số 210/TTr-BTC ngày 10 tháng 10 năm 2023 của Bộ Tài chính. Bộ Tài chính chịu trách nhiệm toàn diện về nội dung, số liệu báo cáo.</w:t>
      </w:r>
    </w:p>
    <w:p>
      <w:r>
        <w:t>2. Bộ Tài chính tiếp thu các ý kiến Thành viên Chính phủ, hoàn thiện Báo cáo; trên cơ sở đó, Bộ trưởng Bộ Tài chính thừa ủy quyền Thủ tướng Chính phủ, thay mặt Chính phủ ký Báo cáo trình Ủy ban Thường vụ Quốc hội, Quốc hội theo quy định. Trên cơ sở quyết nghị của Quốc hội, Bộ Tài chính thông báo điều chỉnh kế hoạch vốn vay lại năm 2023 của các địa phương theo quy định.</w:t>
      </w:r>
    </w:p>
    <w:p>
      <w:r>
        <w:t>Điều 2.  Nghị quyết này có hiệu lực thi hành kể từ ngày ký ban hành.</w:t>
      </w:r>
    </w:p>
    <w:p>
      <w:r>
        <w:t>Điều 3.  Bộ trưởng Bộ Tài chính và Thủ trưởng các cơ quan liên quan chịu trách nhiệm thi hành Nghị quyết này./.</w:t>
      </w:r>
    </w:p>
    <w:p>
      <w:r>
        <w:t>Nơi nhận:</w:t>
      </w:r>
    </w:p>
    <w:p>
      <w:r>
        <w:t>- Các đồng chí thành viên Chính phủ;</w:t>
      </w:r>
    </w:p>
    <w:p>
      <w:r>
        <w:t>- Ủy ban TC-NS của Quốc hội;</w:t>
      </w:r>
    </w:p>
    <w:p>
      <w:r>
        <w:t>- Văn phòng Quốc hội;</w:t>
      </w:r>
    </w:p>
    <w:p>
      <w:r>
        <w:t>- VPCP: BTCN, các PCN, các Vụ: QHĐP, TH;</w:t>
      </w:r>
    </w:p>
    <w:p>
      <w:r>
        <w:t>- Lưu: VT, KTTH (2).</w:t>
      </w:r>
    </w:p>
    <w:p>
      <w:r>
        <w:t>TM. CHÍNH PHỦ</w:t>
      </w:r>
    </w:p>
    <w:p>
      <w:r>
        <w:t>KT. THỦ TƯỚNG</w:t>
      </w:r>
    </w:p>
    <w:p>
      <w:r>
        <w:t>PHÓ THỦ TƯỚNG</w:t>
      </w:r>
    </w:p>
    <w:p>
      <w:r>
        <w:t>Lê Minh Khái</w:t>
      </w:r>
    </w:p>
    <w:p>
      <w:r>
        <w:t>BẢNG TỔNG HỢP</w:t>
      </w:r>
    </w:p>
    <w:p>
      <w:r>
        <w:t>KẾT QUẢ LẤY Ý KIẾN THÀNH VIÊN CHÍNH PHỦ</w:t>
      </w:r>
    </w:p>
    <w:p>
      <w:r>
        <w:t>Về: điều chỉnh dự toán vốn vay lại năm 2023 của các địa phương theo đề nghị của Bộ Tài chính tại văn bản số 210/TTr-BTC ngày 10/10/2023</w:t>
      </w:r>
    </w:p>
    <w:p>
      <w:r>
        <w:t>1. Thông qua nội dung báo cáo của Bộ Tài chính về điều chỉnh kế hoạch vốn vay lại năm 2023 của các địa phương (Báo cáo) tại Tờ trình số 210/TTr-BTC ngày 10 tháng 10 năm 2023 của Bộ Tài chính. Bộ Tài chính chịu trách nhiệm toàn diện về nội dung, số liệu báo cáo.</w:t>
      </w:r>
    </w:p>
    <w:p>
      <w:r>
        <w:t>Phương án</w:t>
      </w:r>
    </w:p>
    <w:p>
      <w:r>
        <w:t>Số lượng TVCP lựa chọn</w:t>
      </w:r>
    </w:p>
    <w:p>
      <w:r>
        <w:t>Đồng ý</w:t>
      </w:r>
    </w:p>
    <w:p>
      <w:r>
        <w:t>18</w:t>
      </w:r>
    </w:p>
    <w:p>
      <w:r>
        <w:t>Không đồng ý</w:t>
      </w:r>
    </w:p>
    <w:p>
      <w:r>
        <w:t>0</w:t>
      </w:r>
    </w:p>
    <w:p>
      <w:r>
        <w:t>Ý kiến khác:</w:t>
      </w:r>
    </w:p>
    <w:p>
      <w:r>
        <w:t>- Phó Thủ tướng Chính phủ Trần Hồng Hà: Đồng ý thông qua sau khi tiếp thu, giải trình đầy đủ ý kiến của các TVCP. Bộ Tài chính chịu trách nhiệm toàn diện về nội dung, số liệu và thông tin trong báo cáo.</w:t>
      </w:r>
    </w:p>
    <w:p>
      <w:r>
        <w:t>2. Bộ trưởng Bộ Tài chính thừa ủy quyền Thủ tướng Chính phủ, thay mặt Chính phủ ký Báo cáo trình Quốc hội, các cơ quan của Quốc hội theo quy định. Trên cơ sở quyết nghị của Quốc hội, Bộ Tài chính thông báo điều chỉnh kế hoạch vốn vay lại năm 2023 của các địa phương theo quy định.</w:t>
      </w:r>
    </w:p>
    <w:p>
      <w:r>
        <w:t>Phương án</w:t>
      </w:r>
    </w:p>
    <w:p>
      <w:r>
        <w:t>Số lượng TVCP lựa chọn</w:t>
      </w:r>
    </w:p>
    <w:p>
      <w:r>
        <w:t>Đồng ý</w:t>
      </w:r>
    </w:p>
    <w:p>
      <w:r>
        <w:t>18</w:t>
      </w:r>
    </w:p>
    <w:p>
      <w:r>
        <w:t>Không đồng ý</w:t>
      </w:r>
    </w:p>
    <w:p>
      <w:r>
        <w:t>0</w:t>
      </w:r>
    </w:p>
    <w:p>
      <w:r>
        <w:t>Ý kiến khác:</w:t>
      </w:r>
    </w:p>
    <w:p>
      <w:r>
        <w:t>Danh sách thành viên Chính phủ đã trả lời</w:t>
      </w:r>
    </w:p>
    <w:p>
      <w:r>
        <w:t>STT</w:t>
      </w:r>
    </w:p>
    <w:p>
      <w:r>
        <w:t>Chức vụ</w:t>
      </w:r>
    </w:p>
    <w:p>
      <w:r>
        <w:t>Họ và Tên</w:t>
      </w:r>
    </w:p>
    <w:p>
      <w:r>
        <w:t>Trạng thái</w:t>
      </w:r>
    </w:p>
    <w:p>
      <w:r>
        <w:t>Ngày trả lời</w:t>
      </w:r>
    </w:p>
    <w:p>
      <w:r>
        <w:t>1</w:t>
      </w:r>
    </w:p>
    <w:p>
      <w:r>
        <w:t>Phó Thủ tướng Chính phủ</w:t>
      </w:r>
    </w:p>
    <w:p>
      <w:r>
        <w:t>Lê Minh Khái</w:t>
      </w:r>
    </w:p>
    <w:p>
      <w:r>
        <w:t>Đã trả lời</w:t>
      </w:r>
    </w:p>
    <w:p>
      <w:r>
        <w:t>13/10/2023</w:t>
      </w:r>
    </w:p>
    <w:p>
      <w:r>
        <w:t>2</w:t>
      </w:r>
    </w:p>
    <w:p>
      <w:r>
        <w:t>Phó Thủ tướng Chính phủ</w:t>
      </w:r>
    </w:p>
    <w:p>
      <w:r>
        <w:t>Trần Hồng Hà</w:t>
      </w:r>
    </w:p>
    <w:p>
      <w:r>
        <w:t>Đã trả lời</w:t>
      </w:r>
    </w:p>
    <w:p>
      <w:r>
        <w:t>16/10/2023</w:t>
      </w:r>
    </w:p>
    <w:p>
      <w:r>
        <w:t>3</w:t>
      </w:r>
    </w:p>
    <w:p>
      <w:r>
        <w:t>Bộ trưởng Bộ Công an</w:t>
      </w:r>
    </w:p>
    <w:p>
      <w:r>
        <w:t>Tô Lâm</w:t>
      </w:r>
    </w:p>
    <w:p>
      <w:r>
        <w:t>Đã trả lời</w:t>
      </w:r>
    </w:p>
    <w:p>
      <w:r>
        <w:t>14/10/2023</w:t>
      </w:r>
    </w:p>
    <w:p>
      <w:r>
        <w:t>4</w:t>
      </w:r>
    </w:p>
    <w:p>
      <w:r>
        <w:t>Bộ trưởng Bộ Quốc phòng</w:t>
      </w:r>
    </w:p>
    <w:p>
      <w:r>
        <w:t>Phan Văn Giang</w:t>
      </w:r>
    </w:p>
    <w:p>
      <w:r>
        <w:t>Đã trả lời</w:t>
      </w:r>
    </w:p>
    <w:p>
      <w:r>
        <w:t>13/10/2023</w:t>
      </w:r>
    </w:p>
    <w:p>
      <w:r>
        <w:t>5</w:t>
      </w:r>
    </w:p>
    <w:p>
      <w:r>
        <w:t>Bộ trưởng, Chủ nhiệm Văn phòng Chính phủ</w:t>
      </w:r>
    </w:p>
    <w:p>
      <w:r>
        <w:t>Trần Văn Sơn</w:t>
      </w:r>
    </w:p>
    <w:p>
      <w:r>
        <w:t>Đã trả lời</w:t>
      </w:r>
    </w:p>
    <w:p>
      <w:r>
        <w:t>13/10/2023</w:t>
      </w:r>
    </w:p>
    <w:p>
      <w:r>
        <w:t>6</w:t>
      </w:r>
    </w:p>
    <w:p>
      <w:r>
        <w:t>Bộ trưởng Bộ Ngoại giao</w:t>
      </w:r>
    </w:p>
    <w:p>
      <w:r>
        <w:t>Bùi Thanh Sơn</w:t>
      </w:r>
    </w:p>
    <w:p>
      <w:r>
        <w:t>Đã trả lời</w:t>
      </w:r>
    </w:p>
    <w:p>
      <w:r>
        <w:t>13/10/2023</w:t>
      </w:r>
    </w:p>
    <w:p>
      <w:r>
        <w:t>7</w:t>
      </w:r>
    </w:p>
    <w:p>
      <w:r>
        <w:t>Bộ trưởng Bộ Nội vụ</w:t>
      </w:r>
    </w:p>
    <w:p>
      <w:r>
        <w:t>Phạm Thị Thanh Trà</w:t>
      </w:r>
    </w:p>
    <w:p>
      <w:r>
        <w:t>Đã trả lời</w:t>
      </w:r>
    </w:p>
    <w:p>
      <w:r>
        <w:t>13/10/2023</w:t>
      </w:r>
    </w:p>
    <w:p>
      <w:r>
        <w:t>8</w:t>
      </w:r>
    </w:p>
    <w:p>
      <w:r>
        <w:t>Bộ trưởng Bộ Nông nghiệp và Phát triển nông thôn</w:t>
      </w:r>
    </w:p>
    <w:p>
      <w:r>
        <w:t>Lê Minh Hoan</w:t>
      </w:r>
    </w:p>
    <w:p>
      <w:r>
        <w:t>Đã trả lời</w:t>
      </w:r>
    </w:p>
    <w:p>
      <w:r>
        <w:t>14/10/2023</w:t>
      </w:r>
    </w:p>
    <w:p>
      <w:r>
        <w:t>9</w:t>
      </w:r>
    </w:p>
    <w:p>
      <w:r>
        <w:t>Bộ trưởng Bộ Giao thông vận tải</w:t>
      </w:r>
    </w:p>
    <w:p>
      <w:r>
        <w:t>Nguyễn Văn Thắng</w:t>
      </w:r>
    </w:p>
    <w:p>
      <w:r>
        <w:t>Đã trả lời</w:t>
      </w:r>
    </w:p>
    <w:p>
      <w:r>
        <w:t>14/10/2023</w:t>
      </w:r>
    </w:p>
    <w:p>
      <w:r>
        <w:t>10</w:t>
      </w:r>
    </w:p>
    <w:p>
      <w:r>
        <w:t>Bộ trưởng Bộ Xây dựng</w:t>
      </w:r>
    </w:p>
    <w:p>
      <w:r>
        <w:t>Nguyễn Thanh Nghị</w:t>
      </w:r>
    </w:p>
    <w:p>
      <w:r>
        <w:t>Đã trả lời</w:t>
      </w:r>
    </w:p>
    <w:p>
      <w:r>
        <w:t>14/10/2023</w:t>
      </w:r>
    </w:p>
    <w:p>
      <w:r>
        <w:t>11</w:t>
      </w:r>
    </w:p>
    <w:p>
      <w:r>
        <w:t>Bộ trưởng Bộ Thông tin và Truyền thông</w:t>
      </w:r>
    </w:p>
    <w:p>
      <w:r>
        <w:t>Nguyễn Mạnh Hùng</w:t>
      </w:r>
    </w:p>
    <w:p>
      <w:r>
        <w:t>Đã trả lời</w:t>
      </w:r>
    </w:p>
    <w:p>
      <w:r>
        <w:t>14/10/2023</w:t>
      </w:r>
    </w:p>
    <w:p>
      <w:r>
        <w:t>12</w:t>
      </w:r>
    </w:p>
    <w:p>
      <w:r>
        <w:t>Bộ trưởng Bộ Văn hóa, Thể thao và Du lịch</w:t>
      </w:r>
    </w:p>
    <w:p>
      <w:r>
        <w:t>Nguyễn Văn Hùng</w:t>
      </w:r>
    </w:p>
    <w:p>
      <w:r>
        <w:t>Đã trả lời</w:t>
      </w:r>
    </w:p>
    <w:p>
      <w:r>
        <w:t>13/10/2023</w:t>
      </w:r>
    </w:p>
    <w:p>
      <w:r>
        <w:t>13</w:t>
      </w:r>
    </w:p>
    <w:p>
      <w:r>
        <w:t>Bộ trưởng Bộ Khoa học và Công nghệ</w:t>
      </w:r>
    </w:p>
    <w:p>
      <w:r>
        <w:t>Huỳnh Thành Đạt</w:t>
      </w:r>
    </w:p>
    <w:p>
      <w:r>
        <w:t>Đã trả lời</w:t>
      </w:r>
    </w:p>
    <w:p>
      <w:r>
        <w:t>13/10/2023</w:t>
      </w:r>
    </w:p>
    <w:p>
      <w:r>
        <w:t>14</w:t>
      </w:r>
    </w:p>
    <w:p>
      <w:r>
        <w:t>Bộ trưởng Bộ Giáo dục và Đào tạo</w:t>
      </w:r>
    </w:p>
    <w:p>
      <w:r>
        <w:t>Nguyễn Kim Sơn</w:t>
      </w:r>
    </w:p>
    <w:p>
      <w:r>
        <w:t>Đã trả lời</w:t>
      </w:r>
    </w:p>
    <w:p>
      <w:r>
        <w:t>13/10/2023</w:t>
      </w:r>
    </w:p>
    <w:p>
      <w:r>
        <w:t>15</w:t>
      </w:r>
    </w:p>
    <w:p>
      <w:r>
        <w:t>Bộ trưởng Bộ Y tế</w:t>
      </w:r>
    </w:p>
    <w:p>
      <w:r>
        <w:t>Đào Hồng Lan</w:t>
      </w:r>
    </w:p>
    <w:p>
      <w:r>
        <w:t>Đã trả lời</w:t>
      </w:r>
    </w:p>
    <w:p>
      <w:r>
        <w:t>13/10/2023</w:t>
      </w:r>
    </w:p>
    <w:p>
      <w:r>
        <w:t>16</w:t>
      </w:r>
    </w:p>
    <w:p>
      <w:r>
        <w:t>Bộ trưởng, Chủ nhiệm Ủy ban Dân tộc</w:t>
      </w:r>
    </w:p>
    <w:p>
      <w:r>
        <w:t>Hầu A Lềnh</w:t>
      </w:r>
    </w:p>
    <w:p>
      <w:r>
        <w:t>Đã trả lời</w:t>
      </w:r>
    </w:p>
    <w:p>
      <w:r>
        <w:t>13/10/2023</w:t>
      </w:r>
    </w:p>
    <w:p>
      <w:r>
        <w:t>17</w:t>
      </w:r>
    </w:p>
    <w:p>
      <w:r>
        <w:t>Bộ trưởng Bộ Tài nguyên và Môi trường</w:t>
      </w:r>
    </w:p>
    <w:p>
      <w:r>
        <w:t>Đặng Quốc Khánh</w:t>
      </w:r>
    </w:p>
    <w:p>
      <w:r>
        <w:t>Đã trả lời</w:t>
      </w:r>
    </w:p>
    <w:p>
      <w:r>
        <w:t>13/10/2023</w:t>
      </w:r>
    </w:p>
    <w:p>
      <w:r>
        <w:t>18</w:t>
      </w:r>
    </w:p>
    <w:p>
      <w:r>
        <w:t>Tổng Thanh tra Chính phủ</w:t>
      </w:r>
    </w:p>
    <w:p>
      <w:r>
        <w:t>Đoàn Hồng Phong</w:t>
      </w:r>
    </w:p>
    <w:p>
      <w:r>
        <w:t>Đã trả lời</w:t>
      </w:r>
    </w:p>
    <w:p>
      <w:r>
        <w:t>13/10/2023</w:t>
      </w:r>
    </w:p>
    <w:p>
      <w:r>
        <w:t>Danh sách thành viên Chính phủ chưa trả lời</w:t>
      </w:r>
    </w:p>
    <w:p>
      <w:r>
        <w:t>STT</w:t>
      </w:r>
    </w:p>
    <w:p>
      <w:r>
        <w:t>Chức vụ</w:t>
      </w:r>
    </w:p>
    <w:p>
      <w:r>
        <w:t>Họ và Tên</w:t>
      </w:r>
    </w:p>
    <w:p>
      <w:r>
        <w:t>Trạng thái</w:t>
      </w:r>
    </w:p>
    <w:p>
      <w:r>
        <w:t>Ngày trả lời</w:t>
      </w:r>
    </w:p>
    <w:p>
      <w:r>
        <w:t>1</w:t>
      </w:r>
    </w:p>
    <w:p>
      <w:r>
        <w:t>Thủ tướng Chính phủ</w:t>
      </w:r>
    </w:p>
    <w:p>
      <w:r>
        <w:t>Phạm Minh Chính</w:t>
      </w:r>
    </w:p>
    <w:p>
      <w:r>
        <w:t>Chưa trả lời</w:t>
      </w:r>
    </w:p>
    <w:p>
      <w:r>
        <w:t>2</w:t>
      </w:r>
    </w:p>
    <w:p>
      <w:r>
        <w:t>Phó Thủ tướng Chính phủ</w:t>
      </w:r>
    </w:p>
    <w:p>
      <w:r>
        <w:t>Trần Lưu Quang</w:t>
      </w:r>
    </w:p>
    <w:p>
      <w:r>
        <w:t>Chưa trả lời</w:t>
      </w:r>
    </w:p>
    <w:p>
      <w:r>
        <w:t>3</w:t>
      </w:r>
    </w:p>
    <w:p>
      <w:r>
        <w:t>Bộ trưởng Bộ Tư pháp</w:t>
      </w:r>
    </w:p>
    <w:p>
      <w:r>
        <w:t>Lê Thành Long</w:t>
      </w:r>
    </w:p>
    <w:p>
      <w:r>
        <w:t>Chưa trả lời</w:t>
      </w:r>
    </w:p>
    <w:p>
      <w:r>
        <w:t>4</w:t>
      </w:r>
    </w:p>
    <w:p>
      <w:r>
        <w:t>Bộ trưởng Bộ Kế hoạch và Đầu tư</w:t>
      </w:r>
    </w:p>
    <w:p>
      <w:r>
        <w:t>Nguyễn Chí Dũng</w:t>
      </w:r>
    </w:p>
    <w:p>
      <w:r>
        <w:t>Chưa trả lời</w:t>
      </w:r>
    </w:p>
    <w:p>
      <w:r>
        <w:t>5</w:t>
      </w:r>
    </w:p>
    <w:p>
      <w:r>
        <w:t>Bộ trưởng Bộ Tài chính</w:t>
      </w:r>
    </w:p>
    <w:p>
      <w:r>
        <w:t>Hồ Đức Phớc</w:t>
      </w:r>
    </w:p>
    <w:p>
      <w:r>
        <w:t>Chưa trả lời</w:t>
      </w:r>
    </w:p>
    <w:p>
      <w:r>
        <w:t>6</w:t>
      </w:r>
    </w:p>
    <w:p>
      <w:r>
        <w:t>Bộ trưởng Bộ Công thương</w:t>
      </w:r>
    </w:p>
    <w:p>
      <w:r>
        <w:t>Nguyễn Hồng Diên</w:t>
      </w:r>
    </w:p>
    <w:p>
      <w:r>
        <w:t>Chưa trả lời</w:t>
      </w:r>
    </w:p>
    <w:p>
      <w:r>
        <w:t>7</w:t>
      </w:r>
    </w:p>
    <w:p>
      <w:r>
        <w:t>Bộ trưởng Bộ Lao động - Thương binh và Xã hội</w:t>
      </w:r>
    </w:p>
    <w:p>
      <w:r>
        <w:t>Đào Ngọc Dung</w:t>
      </w:r>
    </w:p>
    <w:p>
      <w:r>
        <w:t>Chưa trả lời</w:t>
      </w:r>
    </w:p>
    <w:p>
      <w:r>
        <w:t>8</w:t>
      </w:r>
    </w:p>
    <w:p>
      <w:r>
        <w:t>Thống đốc Ngân hàng Nhà nước Việt Nam</w:t>
      </w:r>
    </w:p>
    <w:p>
      <w:r>
        <w:t>Nguyễn Thị Hồng</w:t>
      </w:r>
    </w:p>
    <w:p>
      <w:r>
        <w:t>Chưa trả lời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