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17/NQ-HĐND về phân khai chi tiết kế hoạch vốn đầu tư phát triển từ phần vốn ngân sách trung ương và ngân sách tỉnh thực hiện Chương trình mục tiêu quốc gia xây dựng nông thôn mới, năm 2023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17/NQ-HĐND</w:t>
      </w:r>
    </w:p>
    <w:p>
      <w:r>
        <w:t>Đắk Lắk, ngày 14 tháng 7 năm 2023</w:t>
      </w:r>
    </w:p>
    <w:p>
      <w:r>
        <w:t>NGHỊ QUYẾT</w:t>
      </w:r>
    </w:p>
    <w:p>
      <w:r>
        <w:t>VỀ VIỆC PHÂN KHAI CHI TIẾT KẾ HOẠCH VỐN ĐẦU TƯ PHÁT TRIỂN TỪ PHẦN VỐN PHÂN BỔ SAU NGUỒN NGÂN SÁCH TRUNG ƯƠNG VÀ NGÂN SÁCH TỈNH THỰC HIỆN CHƯƠNG TRÌNH MỤC TIÊU QUỐC GIA XÂY DỰNG NÔNG THÔN MỚI, NĂM 2023</w:t>
      </w:r>
    </w:p>
    <w:p>
      <w:r>
        <w:t>HỘI ĐỒNG NHÂN DÂN TỈNH ĐẮK LẮK</w:t>
      </w:r>
    </w:p>
    <w:p>
      <w:r>
        <w:t>KHÓA X, KỲ HỌP THỨ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25/2021/QH15 ngày 28 tháng 7 năm 2021 của Quốc hội phê duyệt chủ trương đầu tư Chương trình mục tiêu quốc gia xây dựng nông thôn mới giai đoạn 2021-2025;</w:t>
      </w:r>
    </w:p>
    <w:p>
      <w:r>
        <w:t>Căn cứ Nghị định số 27/2022/NĐ-CP ngày 19 tháng 4 năm 2022 của Chính phủ quy định cơ chế quản lý, tổ chức thực hiện các Chương trình mục tiêu quốc gia;</w:t>
      </w:r>
    </w:p>
    <w:p>
      <w:r>
        <w:t>Căn cứ Quyết định số 263/QĐ-TTg ngày 22 tháng 02 năm 2022 của Thủ tướng Chính phủ phê duyệt Chương trình mục tiêu quốc gia xây dựng nông thôn mới giai đoạn 2021-2025;</w:t>
      </w:r>
    </w:p>
    <w:p>
      <w:r>
        <w:t>Thực hiện Nghị quyết số 16/2022/NQ-HĐND ngày 14 tháng 12 năm 2022 của Hội đồng nhân dân tỉnh quy định nội dung, mức hỗ trợ đầu tư xây dựng cơ sở hạ tầng trong Chương trình mục tiêu quốc gia xây dựng nông thôn mới trên địa bàn tỉnh Đắk Lắk, giai đoạn 2023-2025;</w:t>
      </w:r>
    </w:p>
    <w:p>
      <w:r>
        <w:t>Thực hiện Nghị quyết số 27/NQ-HĐND ngày 24 tháng 8 năm 2022 của Hội đồng nhân dân tỉnh về chỉ tiêu, kế hoạch vốn đầu tư phát triển nguồn ngân sách Nhà nước giai đoạn 5 năm (2021-2025) thực hiện Chương trình mục tiêu quốc gia xây dựng nông thôn mới trên địa bàn tỉnh Đắk Lắk;</w:t>
      </w:r>
    </w:p>
    <w:p>
      <w:r>
        <w:t>Thực hiện Nghị quyết số 08/NQ-HĐND ngày 20 tháng 4 năm 2023 của Hội đồng nhân dân tỉnh về việc điều chỉnh chỉ tiêu, nhiệm vụ và giao bổ sung, điều chỉnh kế hoạch vốn đầu tư phát triển nguồn ngân sách nhà nước giai đoạn 5 năm (2021-2025) thực hiện Chương trình mục tiêu quốc gia xây dựng nông thôn mới trên địa bàn tỉnh Đắk Lắk;</w:t>
      </w:r>
    </w:p>
    <w:p>
      <w:r>
        <w:t>Xét Tờ trình số 86/TTr-UBND ngày 30 tháng 6 năm 2023 của Uỷ ban nhân dân tỉnh trình Dự thảo Nghị quyết phân khai chi tiết kế hoạch vốn đầu tư phát triển từ phần vốn phân bổ sau nguồn ngân sách Trung ương và ngân sách tỉnh thực hiện Chương trình mục tiêu quốc gia xây dựng nông thôn mới, năm 2023 và Tờ trình số 96/TTr-UBND ngày 11 tháng 7 năm 2023 của Ủy ban nhân dân tỉnh điều chỉnh tổng mức đầu tư và cơ cấu vốn đầu tư của 02 dự án trong danh mục dự án đầu tư trên địa bàn huyện Ea Kar tại Phụ lục III Tờ trình số 86/TTr-UBND ngày 30 tháng 6 năm 2023 của Ủy ban nhân dân tỉnh trình Dự thảo Nghị quyết phân khai chi tiết kế hoạch vốn đầu tư phát triển từ nguồn vốn phân bổ sau, nguồn ngân sách Trung ương và ngân sách tỉnh thực hiện Chương trình mục tiêu quốc gia xây dựng nông thôn mới, năm 2023; Báo cáo thẩm tra số 97/BC-HĐND ngày 10 tháng 7 năm 2023 của Ban Kinh tế - Ngân sách Hội đồng nhân dân tỉnh; ý kiến thảo luận của đại biểu Hội đồng Nhân dân tỉnh tại kỳ họp.</w:t>
      </w:r>
    </w:p>
    <w:p>
      <w:r>
        <w:t>QUYẾT NGHỊ:</w:t>
      </w:r>
    </w:p>
    <w:p>
      <w:r>
        <w:t>Điều 1.  Thống nhất phân bổ 34.635 triệu đồng, trong đó: ngân sách Trung ương 16.338 triệu đồng; ngân sách tỉnh 18.297 triệu đồng. Cụ thể như sau:</w:t>
      </w:r>
    </w:p>
    <w:p>
      <w:r>
        <w:t>a) Bố trí đủ phần vốn ngân sách Trung ương và ngân sách tỉnh cho 01 dự án đã quyết toán và 04 dự án hoàn thành bàn giao đưa vào sử dụng (có mức hỗ trợ từ ngân sách Trung ương và ngân sách tỉnh hỗ trợ theo quyết định phê duyệt dự án là mức cố định), với số vốn là 4.160 triệu đồng;</w:t>
      </w:r>
    </w:p>
    <w:p>
      <w:r>
        <w:t>b) Bố trí vốn để khởi công mới 107 dự án trên địa bàn 8 xã phấn đấu đạt chuẩn nông thôn mới năm 2023 (kể cả năm 2022 chuyển sang 2023) và 02 xã: Ea Nuôl, Tân Hòa thuộc huyện Buôn Đôn để thực hiện các nội dung nêu tại Nghị quyết số 08/NQ-HĐND ngày 20 tháng 4 năm 2023 của Hội đồng nhân dân tỉnh, với số vốn là 30.475 triệu đồng.</w:t>
      </w:r>
    </w:p>
    <w:p>
      <w:r>
        <w:t>(Chi tiết tại Phụ lục I, II, III kèm theo)</w:t>
      </w:r>
    </w:p>
    <w:p>
      <w:r>
        <w:t>Điều 2. Tổ chức thực hiện</w:t>
      </w:r>
    </w:p>
    <w:p>
      <w:r>
        <w:t>1. Ủy ban nhân dân tỉnh triển khai thực hiện Nghị quyết, báo cáo kết quả tại kỳ họp của Hội đồng nhân dân tỉnh.</w:t>
      </w:r>
    </w:p>
    <w:p>
      <w:r>
        <w:t>2. Thường trực Hội đồng nhân dân tỉnh, các Ban của Hội đồng nhân dân tỉnh, Tổ đại biểu Hội đồng nhân dân tỉnh và đại biểu Hội đồng nhân dân tỉnh giám sát việc thực hiện Nghị quyết.</w:t>
      </w:r>
    </w:p>
    <w:p>
      <w:r>
        <w:t>Điều 3. Hiệu lực thi hành</w:t>
      </w:r>
    </w:p>
    <w:p>
      <w:r>
        <w:t>Nghị quyết này được Hội đồng nhân dân tỉnh Đắk Lắk khoá X, Kỳ họp thứ Sáu thông qua ngày 13 tháng 7 năm 2023 và có hiệu lực kể từ ngày ký ban hành./.</w:t>
      </w:r>
    </w:p>
    <w:p>
      <w:r>
        <w:t>CHỦ TỊCH</w:t>
      </w:r>
    </w:p>
    <w:p>
      <w:r>
        <w:t>Huỳnh Thị Chiến Hòa</w:t>
      </w:r>
    </w:p>
    <w:p>
      <w:r>
        <w:t>PHỤ LỤC I</w:t>
      </w:r>
    </w:p>
    <w:p>
      <w:r>
        <w:t>TỔNG HỢP PHƯƠNG ÁN PHÂN BỔ VỐN ĐẦU TƯ PHÁT TRIỂN PHẦN VỐN PHÂN BỔ SAU, NGUỒN NGÂN SÁCH TRUNG ƯƠNG VÀ NGÂN SÁCH TỈNH THỰC HIỆN CHƯƠNG TRÌNH MTQG XÂY DỰNG NÔNG THÔN MỚI, KẾ HOẠCH NĂM 2023</w:t>
      </w:r>
    </w:p>
    <w:p>
      <w:r>
        <w:t>(Kèm theo Nghị quyết số 17/NQ-HĐND ngày 14 tháng 7 năm 2023 của HĐND tỉnh Đắk Lắk)</w:t>
      </w:r>
    </w:p>
    <w:p>
      <w:r>
        <w:t>Số   TT</w:t>
      </w:r>
    </w:p>
    <w:p>
      <w:r>
        <w:t>Tên Chương trình/Dự án/Tiểu dự án</w:t>
      </w:r>
    </w:p>
    <w:p>
      <w:r>
        <w:t>Kế hoạch 2023   từ phần phân bổ sau</w:t>
      </w:r>
    </w:p>
    <w:p>
      <w:r>
        <w:t>Ghi chú</w:t>
      </w:r>
    </w:p>
    <w:p>
      <w:r>
        <w:t>Tổng tất cả các nguồn   vốn</w:t>
      </w:r>
    </w:p>
    <w:p>
      <w:r>
        <w:t>Trong đó:</w:t>
      </w:r>
    </w:p>
    <w:p>
      <w:r>
        <w:t>NSTW</w:t>
      </w:r>
    </w:p>
    <w:p>
      <w:r>
        <w:t>NST (nguồn thu tiền SDĐ)</w:t>
      </w:r>
    </w:p>
    <w:p>
      <w:r>
        <w:t>TỔNG CỘNG</w:t>
      </w:r>
    </w:p>
    <w:p>
      <w:r>
        <w:t>34.635</w:t>
      </w:r>
    </w:p>
    <w:p>
      <w:r>
        <w:t>16.338</w:t>
      </w:r>
    </w:p>
    <w:p>
      <w:r>
        <w:t>18.297</w:t>
      </w:r>
    </w:p>
    <w:p>
      <w:r>
        <w:t>I</w:t>
      </w:r>
    </w:p>
    <w:p>
      <w:r>
        <w:t>Bố trí vốn cho các dự án quyết toán, hoàn thành</w:t>
      </w:r>
    </w:p>
    <w:p>
      <w:r>
        <w:t>4.160</w:t>
      </w:r>
    </w:p>
    <w:p>
      <w:r>
        <w:t>4.160</w:t>
      </w:r>
    </w:p>
    <w:p>
      <w:r>
        <w:t>Chi tiết tại Phụ lục II</w:t>
      </w:r>
    </w:p>
    <w:p>
      <w:r>
        <w:t>II</w:t>
      </w:r>
    </w:p>
    <w:p>
      <w:r>
        <w:t>Bố trí vốn khởi công mới các dự án trên địa bàn các xã phấn đấu đạt chuẩn nông thôn mới</w:t>
      </w:r>
    </w:p>
    <w:p>
      <w:r>
        <w:t>30.475</w:t>
      </w:r>
    </w:p>
    <w:p>
      <w:r>
        <w:t>12.178</w:t>
      </w:r>
    </w:p>
    <w:p>
      <w:r>
        <w:t>18.297</w:t>
      </w:r>
    </w:p>
    <w:p>
      <w:r>
        <w:t>Chi tiết tại Phụ lục III</w:t>
      </w:r>
    </w:p>
    <w:p>
      <w:r>
        <w:t>PHỤ LỤC II</w:t>
      </w:r>
    </w:p>
    <w:p>
      <w:r>
        <w:t>KẾ HOẠCH VỐN ĐẦU TƯ PHÁT TRIỂN NĂM 2023 BỐ TRÍ CHO CÁC DỰ ÁN QUYẾT TOÁN, HOÀN THÀNH ĐẦU TƯ THEO CƠ CHẾ THÔNG THƯỜNG TẠI CÁC XÃ ĐĂNG KÝ ĐẠT CHUẨN NÔNG THÔN MỚI NĂM 2022, ĐẾN NAY - BỔ SUNG CÓ MỤC TIÊU CHO NGÂN SÁCH CẤP HUYỆN</w:t>
      </w:r>
    </w:p>
    <w:p>
      <w:r>
        <w:t>(Kèm theo Nghị quyết số 17/NQ-HĐND ngày 14 tháng 7 năm 2023 của HĐND tỉnh Đắk Lắk)</w:t>
      </w:r>
    </w:p>
    <w:p>
      <w:r>
        <w:t>Đơn vị tính: Triệu đồng</w:t>
      </w:r>
    </w:p>
    <w:p>
      <w:r>
        <w:t>STT</w:t>
      </w:r>
    </w:p>
    <w:p>
      <w:r>
        <w:t>Tên dự án</w:t>
      </w:r>
    </w:p>
    <w:p>
      <w:r>
        <w:t>Địa điểm đầu     tư</w:t>
      </w:r>
    </w:p>
    <w:p>
      <w:r>
        <w:t>Chủ đầu tư</w:t>
      </w:r>
    </w:p>
    <w:p>
      <w:r>
        <w:t>Thời gian KC - HT</w:t>
      </w:r>
    </w:p>
    <w:p>
      <w:r>
        <w:t>Quyết định đầu tư</w:t>
      </w:r>
    </w:p>
    <w:p>
      <w:r>
        <w:t>Lũy kế vốn bố trí đến nay</w:t>
      </w:r>
    </w:p>
    <w:p>
      <w:r>
        <w:t>Số vốn NSTW và     NST còn thiếu</w:t>
      </w:r>
    </w:p>
    <w:p>
      <w:r>
        <w:t>Kế hoạch 2023     từ nguồn phân bổ sau</w:t>
      </w:r>
    </w:p>
    <w:p>
      <w:r>
        <w:t>Ghi chú</w:t>
      </w:r>
    </w:p>
    <w:p>
      <w:r>
        <w:t>Tổng mức đầu tư</w:t>
      </w:r>
    </w:p>
    <w:p>
      <w:r>
        <w:t>Tổng số (tất     cả các nguồn   vốn)</w:t>
      </w:r>
    </w:p>
    <w:p>
      <w:r>
        <w:t>Trong đó:</w:t>
      </w:r>
    </w:p>
    <w:p>
      <w:r>
        <w:t>Tổng số (tất     cả các nguồn   vốn)</w:t>
      </w:r>
    </w:p>
    <w:p>
      <w:r>
        <w:t>Trong đó:</w:t>
      </w:r>
    </w:p>
    <w:p>
      <w:r>
        <w:t>NSTW và NST     hỗ trợ</w:t>
      </w:r>
    </w:p>
    <w:p>
      <w:r>
        <w:t>NSH, NSX và     huy   động   khác</w:t>
      </w:r>
    </w:p>
    <w:p>
      <w:r>
        <w:t>NSTW</w:t>
      </w:r>
    </w:p>
    <w:p>
      <w:r>
        <w:t>NST (nguồn thu     tiền   SDĐ)</w:t>
      </w:r>
    </w:p>
    <w:p>
      <w:r>
        <w:t>(1)</w:t>
      </w:r>
    </w:p>
    <w:p>
      <w:r>
        <w:t>(2)</w:t>
      </w:r>
    </w:p>
    <w:p>
      <w:r>
        <w:t>(3)</w:t>
      </w:r>
    </w:p>
    <w:p>
      <w:r>
        <w:t>(4)</w:t>
      </w:r>
    </w:p>
    <w:p>
      <w:r>
        <w:t>(5)</w:t>
      </w:r>
    </w:p>
    <w:p>
      <w:r>
        <w:t>(6)</w:t>
      </w:r>
    </w:p>
    <w:p>
      <w:r>
        <w:t>(7)</w:t>
      </w:r>
    </w:p>
    <w:p>
      <w:r>
        <w:t>(8)</w:t>
      </w:r>
    </w:p>
    <w:p>
      <w:r>
        <w:t>(9)</w:t>
      </w:r>
    </w:p>
    <w:p>
      <w:r>
        <w:t>(10)</w:t>
      </w:r>
    </w:p>
    <w:p>
      <w:r>
        <w:t>(11)</w:t>
      </w:r>
    </w:p>
    <w:p>
      <w:r>
        <w:t>(12)</w:t>
      </w:r>
    </w:p>
    <w:p>
      <w:r>
        <w:t>(13)</w:t>
      </w:r>
    </w:p>
    <w:p>
      <w:r>
        <w:t>(14)</w:t>
      </w:r>
    </w:p>
    <w:p>
      <w:r>
        <w:t>TỔNG CỘNG</w:t>
      </w:r>
    </w:p>
    <w:p>
      <w:r>
        <w:t>25.463</w:t>
      </w:r>
    </w:p>
    <w:p>
      <w:r>
        <w:t>20.960</w:t>
      </w:r>
    </w:p>
    <w:p>
      <w:r>
        <w:t>4.503</w:t>
      </w:r>
    </w:p>
    <w:p>
      <w:r>
        <w:t>16.800</w:t>
      </w:r>
    </w:p>
    <w:p>
      <w:r>
        <w:t>4.160</w:t>
      </w:r>
    </w:p>
    <w:p>
      <w:r>
        <w:t>4.160</w:t>
      </w:r>
    </w:p>
    <w:p>
      <w:r>
        <w:t>4.160</w:t>
      </w:r>
    </w:p>
    <w:p>
      <w:r>
        <w:t>-</w:t>
      </w:r>
    </w:p>
    <w:p>
      <w:r>
        <w:t>I</w:t>
      </w:r>
    </w:p>
    <w:p>
      <w:r>
        <w:t>HUYỆN EA KAR</w:t>
      </w:r>
    </w:p>
    <w:p>
      <w:r>
        <w:t>6.160</w:t>
      </w:r>
    </w:p>
    <w:p>
      <w:r>
        <w:t>4.928</w:t>
      </w:r>
    </w:p>
    <w:p>
      <w:r>
        <w:t>1.232</w:t>
      </w:r>
    </w:p>
    <w:p>
      <w:r>
        <w:t>3.900</w:t>
      </w:r>
    </w:p>
    <w:p>
      <w:r>
        <w:t>1.028</w:t>
      </w:r>
    </w:p>
    <w:p>
      <w:r>
        <w:t>1.028</w:t>
      </w:r>
    </w:p>
    <w:p>
      <w:r>
        <w:t>1.028</w:t>
      </w:r>
    </w:p>
    <w:p>
      <w:r>
        <w:t>-</w:t>
      </w:r>
    </w:p>
    <w:p>
      <w:r>
        <w:t>1</w:t>
      </w:r>
    </w:p>
    <w:p>
      <w:r>
        <w:t>Đường giao thông liên xã Xuân Phú - Ea Sar (từ ngã ba nhà bà Vui, Thôn Trung Hòa, xã Xuân Phú đi cầu mới qua xã Ea Sar)</w:t>
      </w:r>
    </w:p>
    <w:p>
      <w:r>
        <w:t>Xã Xuân Phú</w:t>
      </w:r>
    </w:p>
    <w:p>
      <w:r>
        <w:t>Ban QLDA ĐTXD huyện Ea Kar</w:t>
      </w:r>
    </w:p>
    <w:p>
      <w:r>
        <w:t>2022 - 2024</w:t>
      </w:r>
    </w:p>
    <w:p>
      <w:r>
        <w:t>6.160</w:t>
      </w:r>
    </w:p>
    <w:p>
      <w:r>
        <w:t>4.928</w:t>
      </w:r>
    </w:p>
    <w:p>
      <w:r>
        <w:t>1.232</w:t>
      </w:r>
    </w:p>
    <w:p>
      <w:r>
        <w:t>3.900</w:t>
      </w:r>
    </w:p>
    <w:p>
      <w:r>
        <w:t>1.028</w:t>
      </w:r>
    </w:p>
    <w:p>
      <w:r>
        <w:t>1.028</w:t>
      </w:r>
    </w:p>
    <w:p>
      <w:r>
        <w:t>1.028</w:t>
      </w:r>
    </w:p>
    <w:p>
      <w:r>
        <w:t>HT</w:t>
      </w:r>
    </w:p>
    <w:p>
      <w:r>
        <w:t>II</w:t>
      </w:r>
    </w:p>
    <w:p>
      <w:r>
        <w:t>HUYỆN CƯ M'GAR</w:t>
      </w:r>
    </w:p>
    <w:p>
      <w:r>
        <w:t>11.803</w:t>
      </w:r>
    </w:p>
    <w:p>
      <w:r>
        <w:t>10.032</w:t>
      </w:r>
    </w:p>
    <w:p>
      <w:r>
        <w:t>1.771</w:t>
      </w:r>
    </w:p>
    <w:p>
      <w:r>
        <w:t>7.900</w:t>
      </w:r>
    </w:p>
    <w:p>
      <w:r>
        <w:t>2.132</w:t>
      </w:r>
    </w:p>
    <w:p>
      <w:r>
        <w:t>2.132</w:t>
      </w:r>
    </w:p>
    <w:p>
      <w:r>
        <w:t>2.132</w:t>
      </w:r>
    </w:p>
    <w:p>
      <w:r>
        <w:t>-</w:t>
      </w:r>
    </w:p>
    <w:p>
      <w:r>
        <w:t>1</w:t>
      </w:r>
    </w:p>
    <w:p>
      <w:r>
        <w:t>Đường giao thông liên xã Ea Kuêh, huyện Cư Mgar đi xã Cư Pơng, huyện Krông Búk (đoạn đi qua buôn A Yun và thôn Đoàn Kết, xã Ea Kuêh)</w:t>
      </w:r>
    </w:p>
    <w:p>
      <w:r>
        <w:t>Xã Ea Kuêh</w:t>
      </w:r>
    </w:p>
    <w:p>
      <w:r>
        <w:t>UBND xã Ea Kuếh</w:t>
      </w:r>
    </w:p>
    <w:p>
      <w:r>
        <w:t>2022 - 2024</w:t>
      </w:r>
    </w:p>
    <w:p>
      <w:r>
        <w:t>7.350</w:t>
      </w:r>
    </w:p>
    <w:p>
      <w:r>
        <w:t>6.000</w:t>
      </w:r>
    </w:p>
    <w:p>
      <w:r>
        <w:t>1.350</w:t>
      </w:r>
    </w:p>
    <w:p>
      <w:r>
        <w:t>4.700</w:t>
      </w:r>
    </w:p>
    <w:p>
      <w:r>
        <w:t>1.300</w:t>
      </w:r>
    </w:p>
    <w:p>
      <w:r>
        <w:t>1.300</w:t>
      </w:r>
    </w:p>
    <w:p>
      <w:r>
        <w:t>1.300</w:t>
      </w:r>
    </w:p>
    <w:p>
      <w:r>
        <w:t>HT</w:t>
      </w:r>
    </w:p>
    <w:p>
      <w:r>
        <w:t>2</w:t>
      </w:r>
    </w:p>
    <w:p>
      <w:r>
        <w:t>Đường giao thông liên xã Ea Kiết - Ea Kuêh (thôn 8 xã Ea Kiết đi Quốc lộ 29)</w:t>
      </w:r>
    </w:p>
    <w:p>
      <w:r>
        <w:t>Xã Ea Kiết</w:t>
      </w:r>
    </w:p>
    <w:p>
      <w:r>
        <w:t>UBND xã Ea Kiết</w:t>
      </w:r>
    </w:p>
    <w:p>
      <w:r>
        <w:t>2022 - 2024</w:t>
      </w:r>
    </w:p>
    <w:p>
      <w:r>
        <w:t>4.453</w:t>
      </w:r>
    </w:p>
    <w:p>
      <w:r>
        <w:t>4.032</w:t>
      </w:r>
    </w:p>
    <w:p>
      <w:r>
        <w:t>421</w:t>
      </w:r>
    </w:p>
    <w:p>
      <w:r>
        <w:t>3.200</w:t>
      </w:r>
    </w:p>
    <w:p>
      <w:r>
        <w:t>832</w:t>
      </w:r>
    </w:p>
    <w:p>
      <w:r>
        <w:t>832</w:t>
      </w:r>
    </w:p>
    <w:p>
      <w:r>
        <w:t>832</w:t>
      </w:r>
    </w:p>
    <w:p>
      <w:r>
        <w:t>HT</w:t>
      </w:r>
    </w:p>
    <w:p>
      <w:r>
        <w:t>III</w:t>
      </w:r>
    </w:p>
    <w:p>
      <w:r>
        <w:t>HUYỆN EA H'LEO</w:t>
      </w:r>
    </w:p>
    <w:p>
      <w:r>
        <w:t>4.500</w:t>
      </w:r>
    </w:p>
    <w:p>
      <w:r>
        <w:t>3.600</w:t>
      </w:r>
    </w:p>
    <w:p>
      <w:r>
        <w:t>900</w:t>
      </w:r>
    </w:p>
    <w:p>
      <w:r>
        <w:t>3.100</w:t>
      </w:r>
    </w:p>
    <w:p>
      <w:r>
        <w:t>500</w:t>
      </w:r>
    </w:p>
    <w:p>
      <w:r>
        <w:t>500</w:t>
      </w:r>
    </w:p>
    <w:p>
      <w:r>
        <w:t>500</w:t>
      </w:r>
    </w:p>
    <w:p>
      <w:r>
        <w:t>-</w:t>
      </w:r>
    </w:p>
    <w:p>
      <w:r>
        <w:t>1</w:t>
      </w:r>
    </w:p>
    <w:p>
      <w:r>
        <w:t>Đường giao thông liên xã Ea Sol đi xã Ea Hiao (đoạn đi qua Buôn Mnút và Thôn 6, Thôn 7, xã Ea Sol)</w:t>
      </w:r>
    </w:p>
    <w:p>
      <w:r>
        <w:t>Xã Ea Sol</w:t>
      </w:r>
    </w:p>
    <w:p>
      <w:r>
        <w:t>Ban QLDA ĐTXD huyện Ea H'leo</w:t>
      </w:r>
    </w:p>
    <w:p>
      <w:r>
        <w:t>2022 - 2024</w:t>
      </w:r>
    </w:p>
    <w:p>
      <w:r>
        <w:t>4.500</w:t>
      </w:r>
    </w:p>
    <w:p>
      <w:r>
        <w:t>3.600</w:t>
      </w:r>
    </w:p>
    <w:p>
      <w:r>
        <w:t>900</w:t>
      </w:r>
    </w:p>
    <w:p>
      <w:r>
        <w:t>3.100</w:t>
      </w:r>
    </w:p>
    <w:p>
      <w:r>
        <w:t>500</w:t>
      </w:r>
    </w:p>
    <w:p>
      <w:r>
        <w:t>500</w:t>
      </w:r>
    </w:p>
    <w:p>
      <w:r>
        <w:t>500</w:t>
      </w:r>
    </w:p>
    <w:p>
      <w:r>
        <w:t>HT</w:t>
      </w:r>
    </w:p>
    <w:p>
      <w:r>
        <w:t>IV</w:t>
      </w:r>
    </w:p>
    <w:p>
      <w:r>
        <w:t>HUYỆN CƯ KUIN</w:t>
      </w:r>
    </w:p>
    <w:p>
      <w:r>
        <w:t>3.000</w:t>
      </w:r>
    </w:p>
    <w:p>
      <w:r>
        <w:t>2.400</w:t>
      </w:r>
    </w:p>
    <w:p>
      <w:r>
        <w:t>600</w:t>
      </w:r>
    </w:p>
    <w:p>
      <w:r>
        <w:t>1.900</w:t>
      </w:r>
    </w:p>
    <w:p>
      <w:r>
        <w:t>500</w:t>
      </w:r>
    </w:p>
    <w:p>
      <w:r>
        <w:t>500</w:t>
      </w:r>
    </w:p>
    <w:p>
      <w:r>
        <w:t>500</w:t>
      </w:r>
    </w:p>
    <w:p>
      <w:r>
        <w:t>-</w:t>
      </w:r>
    </w:p>
    <w:p>
      <w:r>
        <w:t>1</w:t>
      </w:r>
    </w:p>
    <w:p>
      <w:r>
        <w:t>Đường giao thông trục xã Dray Bhăng (đoạn từ thôn Kim Châu đến thôn Nam Hòa)</w:t>
      </w:r>
    </w:p>
    <w:p>
      <w:r>
        <w:t>Xã Dray Bhăng</w:t>
      </w:r>
    </w:p>
    <w:p>
      <w:r>
        <w:t>UBND xã Dray Bhăng</w:t>
      </w:r>
    </w:p>
    <w:p>
      <w:r>
        <w:t>2022 - 2024</w:t>
      </w:r>
    </w:p>
    <w:p>
      <w:r>
        <w:t>3.000</w:t>
      </w:r>
    </w:p>
    <w:p>
      <w:r>
        <w:t>2.400</w:t>
      </w:r>
    </w:p>
    <w:p>
      <w:r>
        <w:t>600</w:t>
      </w:r>
    </w:p>
    <w:p>
      <w:r>
        <w:t>1.900</w:t>
      </w:r>
    </w:p>
    <w:p>
      <w:r>
        <w:t>500</w:t>
      </w:r>
    </w:p>
    <w:p>
      <w:r>
        <w:t>500</w:t>
      </w:r>
    </w:p>
    <w:p>
      <w:r>
        <w:t>500</w:t>
      </w:r>
    </w:p>
    <w:p>
      <w:r>
        <w:t>QT</w:t>
      </w:r>
    </w:p>
    <w:p>
      <w:r>
        <w:t>PHỤ LỤC III</w:t>
      </w:r>
    </w:p>
    <w:p>
      <w:r>
        <w:t>DANH MỤC DỰ ÁN MỞ MỚI NĂM 2023 TRÊN ĐỊA BÀN XÃ PHẤN ĐẤU ĐẠT CHUẨN NÔNG THÔN MỚI THUỘC CHƯƠNG TRÌNH MTQG XÂY DỰNG NÔNG THÔN MỚI, GIAI ĐOẠN 2023-2025 - BỔ SUNG CÓ MỤC TIÊU CHO NGÂN SÁCH CẤP HUYỆN</w:t>
      </w:r>
    </w:p>
    <w:p>
      <w:r>
        <w:t>(Kèm theo Nghị quyết số 17/NQ-HĐND ngày 14 tháng 7 năm 2023 của HĐND tỉnh Đắk Lắk)</w:t>
      </w:r>
    </w:p>
    <w:p>
      <w:r>
        <w:t>Đơn vị tính: Triệu đồng</w:t>
      </w:r>
    </w:p>
    <w:p>
      <w:r>
        <w:t>STT</w:t>
      </w:r>
    </w:p>
    <w:p>
      <w:r>
        <w:t>Tên dự án</w:t>
      </w:r>
    </w:p>
    <w:p>
      <w:r>
        <w:t>Địa điểm xây dựng</w:t>
      </w:r>
    </w:p>
    <w:p>
      <w:r>
        <w:t>Thời     gian   KC-HT</w:t>
      </w:r>
    </w:p>
    <w:p>
      <w:r>
        <w:t>Mức hỗ trợ tối đa từ NSTW và NST theo Nghị quyết số     16/2022/NQ-   HĐND</w:t>
      </w:r>
    </w:p>
    <w:p>
      <w:r>
        <w:t>Tổng mức đầu tư dự kiến</w:t>
      </w:r>
    </w:p>
    <w:p>
      <w:r>
        <w:t>Kế hoạch vốn giai đoạn 2023-2025</w:t>
      </w:r>
    </w:p>
    <w:p>
      <w:r>
        <w:t>Kế hoạch 2023</w:t>
      </w:r>
    </w:p>
    <w:p>
      <w:r>
        <w:t>Ghi chú</w:t>
      </w:r>
    </w:p>
    <w:p>
      <w:r>
        <w:t>Tổng số</w:t>
      </w:r>
    </w:p>
    <w:p>
      <w:r>
        <w:t>Trong đó:</w:t>
      </w:r>
    </w:p>
    <w:p>
      <w:r>
        <w:t>Tổng số</w:t>
      </w:r>
    </w:p>
    <w:p>
      <w:r>
        <w:t>Trong đó:</w:t>
      </w:r>
    </w:p>
    <w:p>
      <w:r>
        <w:t>Tổng số</w:t>
      </w:r>
    </w:p>
    <w:p>
      <w:r>
        <w:t>Trong đó:</w:t>
      </w:r>
    </w:p>
    <w:p>
      <w:r>
        <w:t>NSTW, NST</w:t>
      </w:r>
    </w:p>
    <w:p>
      <w:r>
        <w:t>NSH, NSX và huy động</w:t>
      </w:r>
    </w:p>
    <w:p>
      <w:r>
        <w:t>NSTW, NST</w:t>
      </w:r>
    </w:p>
    <w:p>
      <w:r>
        <w:t>NSH, NSX và huy động</w:t>
      </w:r>
    </w:p>
    <w:p>
      <w:r>
        <w:t>NSTW</w:t>
      </w:r>
    </w:p>
    <w:p>
      <w:r>
        <w:t>NST (nguồn thu     tiền   SDĐ)</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TỔNG CỘNG</w:t>
      </w:r>
    </w:p>
    <w:p>
      <w:r>
        <w:t>329.707</w:t>
      </w:r>
    </w:p>
    <w:p>
      <w:r>
        <w:t>272.991</w:t>
      </w:r>
    </w:p>
    <w:p>
      <w:r>
        <w:t>56.716</w:t>
      </w:r>
    </w:p>
    <w:p>
      <w:r>
        <w:t>329.707</w:t>
      </w:r>
    </w:p>
    <w:p>
      <w:r>
        <w:t>272.991</w:t>
      </w:r>
    </w:p>
    <w:p>
      <w:r>
        <w:t>56.716</w:t>
      </w:r>
    </w:p>
    <w:p>
      <w:r>
        <w:t>30.475</w:t>
      </w:r>
    </w:p>
    <w:p>
      <w:r>
        <w:t>12.178</w:t>
      </w:r>
    </w:p>
    <w:p>
      <w:r>
        <w:t>18.297</w:t>
      </w:r>
    </w:p>
    <w:p>
      <w:r>
        <w:t>A</w:t>
      </w:r>
    </w:p>
    <w:p>
      <w:r>
        <w:t>HUYỆN CƯ KUIN</w:t>
      </w:r>
    </w:p>
    <w:p>
      <w:r>
        <w:t>27.963</w:t>
      </w:r>
    </w:p>
    <w:p>
      <w:r>
        <w:t>19.149</w:t>
      </w:r>
    </w:p>
    <w:p>
      <w:r>
        <w:t>8.814</w:t>
      </w:r>
    </w:p>
    <w:p>
      <w:r>
        <w:t>27.963</w:t>
      </w:r>
    </w:p>
    <w:p>
      <w:r>
        <w:t>19.149</w:t>
      </w:r>
    </w:p>
    <w:p>
      <w:r>
        <w:t>8.814</w:t>
      </w:r>
    </w:p>
    <w:p>
      <w:r>
        <w:t>2.145</w:t>
      </w:r>
    </w:p>
    <w:p>
      <w:r>
        <w:t>-</w:t>
      </w:r>
    </w:p>
    <w:p>
      <w:r>
        <w:t>2.145</w:t>
      </w:r>
    </w:p>
    <w:p>
      <w:r>
        <w:t>I</w:t>
      </w:r>
    </w:p>
    <w:p>
      <w:r>
        <w:t>Xã Ea Hu</w:t>
      </w:r>
    </w:p>
    <w:p>
      <w:r>
        <w:t>27.963</w:t>
      </w:r>
    </w:p>
    <w:p>
      <w:r>
        <w:t>19.149</w:t>
      </w:r>
    </w:p>
    <w:p>
      <w:r>
        <w:t>8.814</w:t>
      </w:r>
    </w:p>
    <w:p>
      <w:r>
        <w:t>27.963</w:t>
      </w:r>
    </w:p>
    <w:p>
      <w:r>
        <w:t>19.149</w:t>
      </w:r>
    </w:p>
    <w:p>
      <w:r>
        <w:t>8.814</w:t>
      </w:r>
    </w:p>
    <w:p>
      <w:r>
        <w:t>2.145</w:t>
      </w:r>
    </w:p>
    <w:p>
      <w:r>
        <w:t>-</w:t>
      </w:r>
    </w:p>
    <w:p>
      <w:r>
        <w:t>2.145</w:t>
      </w:r>
    </w:p>
    <w:p>
      <w:r>
        <w:t>1</w:t>
      </w:r>
    </w:p>
    <w:p>
      <w:r>
        <w:t>Lĩnh vực Giao thông</w:t>
      </w:r>
    </w:p>
    <w:p>
      <w:r>
        <w:t>22.063</w:t>
      </w:r>
    </w:p>
    <w:p>
      <w:r>
        <w:t>16.549</w:t>
      </w:r>
    </w:p>
    <w:p>
      <w:r>
        <w:t>5.514</w:t>
      </w:r>
    </w:p>
    <w:p>
      <w:r>
        <w:t>22.063</w:t>
      </w:r>
    </w:p>
    <w:p>
      <w:r>
        <w:t>16.549</w:t>
      </w:r>
    </w:p>
    <w:p>
      <w:r>
        <w:t>5.514</w:t>
      </w:r>
    </w:p>
    <w:p>
      <w:r>
        <w:t>1.855</w:t>
      </w:r>
    </w:p>
    <w:p>
      <w:r>
        <w:t>-</w:t>
      </w:r>
    </w:p>
    <w:p>
      <w:r>
        <w:t>1.855</w:t>
      </w:r>
    </w:p>
    <w:p>
      <w:r>
        <w:t>1.1</w:t>
      </w:r>
    </w:p>
    <w:p>
      <w:r>
        <w:t>Đường thôn</w:t>
      </w:r>
    </w:p>
    <w:p>
      <w:r>
        <w:t>22.063</w:t>
      </w:r>
    </w:p>
    <w:p>
      <w:r>
        <w:t>16.549</w:t>
      </w:r>
    </w:p>
    <w:p>
      <w:r>
        <w:t>5.514</w:t>
      </w:r>
    </w:p>
    <w:p>
      <w:r>
        <w:t>22.063</w:t>
      </w:r>
    </w:p>
    <w:p>
      <w:r>
        <w:t>16.549</w:t>
      </w:r>
    </w:p>
    <w:p>
      <w:r>
        <w:t>5.514</w:t>
      </w:r>
    </w:p>
    <w:p>
      <w:r>
        <w:t>1.855</w:t>
      </w:r>
    </w:p>
    <w:p>
      <w:r>
        <w:t>-</w:t>
      </w:r>
    </w:p>
    <w:p>
      <w:r>
        <w:t>1.855</w:t>
      </w:r>
    </w:p>
    <w:p>
      <w:r>
        <w:t>1.1.1</w:t>
      </w:r>
    </w:p>
    <w:p>
      <w:r>
        <w:t>Đường giao thông thôn 8, thôn 5 đi trung tâm xã Ea Hu</w:t>
      </w:r>
    </w:p>
    <w:p>
      <w:r>
        <w:t>Xã Ea Hu</w:t>
      </w:r>
    </w:p>
    <w:p>
      <w:r>
        <w:t>2023- 2025</w:t>
      </w:r>
    </w:p>
    <w:p>
      <w:r>
        <w:t>75%</w:t>
      </w:r>
    </w:p>
    <w:p>
      <w:r>
        <w:t>6.100</w:t>
      </w:r>
    </w:p>
    <w:p>
      <w:r>
        <w:t>4.575</w:t>
      </w:r>
    </w:p>
    <w:p>
      <w:r>
        <w:t>1.525</w:t>
      </w:r>
    </w:p>
    <w:p>
      <w:r>
        <w:t>6.100</w:t>
      </w:r>
    </w:p>
    <w:p>
      <w:r>
        <w:t>4.575</w:t>
      </w:r>
    </w:p>
    <w:p>
      <w:r>
        <w:t>1.525</w:t>
      </w:r>
    </w:p>
    <w:p>
      <w:r>
        <w:t>510</w:t>
      </w:r>
    </w:p>
    <w:p>
      <w:r>
        <w:t>510</w:t>
      </w:r>
    </w:p>
    <w:p>
      <w:r>
        <w:t>1.1.2</w:t>
      </w:r>
    </w:p>
    <w:p>
      <w:r>
        <w:t>Đường giao thông liên thôn 1 đi thôn 4 (đoạn từ ông Chén đến nhà ông Sỹ)</w:t>
      </w:r>
    </w:p>
    <w:p>
      <w:r>
        <w:t>Xã Ea Hu</w:t>
      </w:r>
    </w:p>
    <w:p>
      <w:r>
        <w:t>2023- 2025</w:t>
      </w:r>
    </w:p>
    <w:p>
      <w:r>
        <w:t>75%</w:t>
      </w:r>
    </w:p>
    <w:p>
      <w:r>
        <w:t>2.550</w:t>
      </w:r>
    </w:p>
    <w:p>
      <w:r>
        <w:t>1.913</w:t>
      </w:r>
    </w:p>
    <w:p>
      <w:r>
        <w:t>637</w:t>
      </w:r>
    </w:p>
    <w:p>
      <w:r>
        <w:t>2.550</w:t>
      </w:r>
    </w:p>
    <w:p>
      <w:r>
        <w:t>1.913</w:t>
      </w:r>
    </w:p>
    <w:p>
      <w:r>
        <w:t>637</w:t>
      </w:r>
    </w:p>
    <w:p>
      <w:r>
        <w:t>215</w:t>
      </w:r>
    </w:p>
    <w:p>
      <w:r>
        <w:t>215</w:t>
      </w:r>
    </w:p>
    <w:p>
      <w:r>
        <w:t>1.1.3</w:t>
      </w:r>
    </w:p>
    <w:p>
      <w:r>
        <w:t>Đường giao thông thôn 1 (Trạm Biến Áp sau nhà ông ngẫu đến nhà Hoàng Đình Huy và đoạn từ Nhà ông Trần Văn Lý đến nhà Phạm Bá Khể)</w:t>
      </w:r>
    </w:p>
    <w:p>
      <w:r>
        <w:t>Xã Ea Hu</w:t>
      </w:r>
    </w:p>
    <w:p>
      <w:r>
        <w:t>2023- 2025</w:t>
      </w:r>
    </w:p>
    <w:p>
      <w:r>
        <w:t>75%</w:t>
      </w:r>
    </w:p>
    <w:p>
      <w:r>
        <w:t>1.190</w:t>
      </w:r>
    </w:p>
    <w:p>
      <w:r>
        <w:t>893</w:t>
      </w:r>
    </w:p>
    <w:p>
      <w:r>
        <w:t>297</w:t>
      </w:r>
    </w:p>
    <w:p>
      <w:r>
        <w:t>1.190</w:t>
      </w:r>
    </w:p>
    <w:p>
      <w:r>
        <w:t>893</w:t>
      </w:r>
    </w:p>
    <w:p>
      <w:r>
        <w:t>297</w:t>
      </w:r>
    </w:p>
    <w:p>
      <w:r>
        <w:t>100</w:t>
      </w:r>
    </w:p>
    <w:p>
      <w:r>
        <w:t>100</w:t>
      </w:r>
    </w:p>
    <w:p>
      <w:r>
        <w:t>1.1.4</w:t>
      </w:r>
    </w:p>
    <w:p>
      <w:r>
        <w:t>Đường giao thông thôn 2 (đoạn từ đình Quảng Lợi đến nhà ông Nguyễn Đăng Quả và đoạn từ nhà Thanh Biên đến nhà ông Ngoan )</w:t>
      </w:r>
    </w:p>
    <w:p>
      <w:r>
        <w:t>Xã Ea Hu</w:t>
      </w:r>
    </w:p>
    <w:p>
      <w:r>
        <w:t>2023- 2025</w:t>
      </w:r>
    </w:p>
    <w:p>
      <w:r>
        <w:t>75%</w:t>
      </w:r>
    </w:p>
    <w:p>
      <w:r>
        <w:t>1.020</w:t>
      </w:r>
    </w:p>
    <w:p>
      <w:r>
        <w:t>765</w:t>
      </w:r>
    </w:p>
    <w:p>
      <w:r>
        <w:t>255</w:t>
      </w:r>
    </w:p>
    <w:p>
      <w:r>
        <w:t>1.020</w:t>
      </w:r>
    </w:p>
    <w:p>
      <w:r>
        <w:t>765</w:t>
      </w:r>
    </w:p>
    <w:p>
      <w:r>
        <w:t>255</w:t>
      </w:r>
    </w:p>
    <w:p>
      <w:r>
        <w:t>85</w:t>
      </w:r>
    </w:p>
    <w:p>
      <w:r>
        <w:t>85</w:t>
      </w:r>
    </w:p>
    <w:p>
      <w:r>
        <w:t>1.1.5</w:t>
      </w:r>
    </w:p>
    <w:p>
      <w:r>
        <w:t>Đường giao thông thôn 3 đi thôn 6 (đoạn từ nhà ông Hải Hiền đến nhà ông Tạ Danh Xuân)</w:t>
      </w:r>
    </w:p>
    <w:p>
      <w:r>
        <w:t>Xã Ea Hu</w:t>
      </w:r>
    </w:p>
    <w:p>
      <w:r>
        <w:t>2023- 2025</w:t>
      </w:r>
    </w:p>
    <w:p>
      <w:r>
        <w:t>75%</w:t>
      </w:r>
    </w:p>
    <w:p>
      <w:r>
        <w:t>629</w:t>
      </w:r>
    </w:p>
    <w:p>
      <w:r>
        <w:t>472</w:t>
      </w:r>
    </w:p>
    <w:p>
      <w:r>
        <w:t>157</w:t>
      </w:r>
    </w:p>
    <w:p>
      <w:r>
        <w:t>629</w:t>
      </w:r>
    </w:p>
    <w:p>
      <w:r>
        <w:t>472</w:t>
      </w:r>
    </w:p>
    <w:p>
      <w:r>
        <w:t>157</w:t>
      </w:r>
    </w:p>
    <w:p>
      <w:r>
        <w:t>55</w:t>
      </w:r>
    </w:p>
    <w:p>
      <w:r>
        <w:t>55</w:t>
      </w:r>
    </w:p>
    <w:p>
      <w:r>
        <w:t>1.1.6</w:t>
      </w:r>
    </w:p>
    <w:p>
      <w:r>
        <w:t>Đường giao thông thôn 3 đi thôn 4 (đoạn từ nhà ông Thành Hằng đến nhà ông Nghĩa địa thôn 4)</w:t>
      </w:r>
    </w:p>
    <w:p>
      <w:r>
        <w:t>Xã Ea Hu</w:t>
      </w:r>
    </w:p>
    <w:p>
      <w:r>
        <w:t>2023- 2025</w:t>
      </w:r>
    </w:p>
    <w:p>
      <w:r>
        <w:t>75%</w:t>
      </w:r>
    </w:p>
    <w:p>
      <w:r>
        <w:t>1.190</w:t>
      </w:r>
    </w:p>
    <w:p>
      <w:r>
        <w:t>893</w:t>
      </w:r>
    </w:p>
    <w:p>
      <w:r>
        <w:t>297</w:t>
      </w:r>
    </w:p>
    <w:p>
      <w:r>
        <w:t>1.190</w:t>
      </w:r>
    </w:p>
    <w:p>
      <w:r>
        <w:t>893</w:t>
      </w:r>
    </w:p>
    <w:p>
      <w:r>
        <w:t>297</w:t>
      </w:r>
    </w:p>
    <w:p>
      <w:r>
        <w:t>100</w:t>
      </w:r>
    </w:p>
    <w:p>
      <w:r>
        <w:t>100</w:t>
      </w:r>
    </w:p>
    <w:p>
      <w:r>
        <w:t>1.1.7</w:t>
      </w:r>
    </w:p>
    <w:p>
      <w:r>
        <w:t>Đường giao thông thôn 4 (đoạn từ nhà ông Chính Thủy đến nhà ông Phạm Anh)</w:t>
      </w:r>
    </w:p>
    <w:p>
      <w:r>
        <w:t>Xã Ea Hu</w:t>
      </w:r>
    </w:p>
    <w:p>
      <w:r>
        <w:t>2023- 2025</w:t>
      </w:r>
    </w:p>
    <w:p>
      <w:r>
        <w:t>75%</w:t>
      </w:r>
    </w:p>
    <w:p>
      <w:r>
        <w:t>1.479</w:t>
      </w:r>
    </w:p>
    <w:p>
      <w:r>
        <w:t>1.109</w:t>
      </w:r>
    </w:p>
    <w:p>
      <w:r>
        <w:t>370</w:t>
      </w:r>
    </w:p>
    <w:p>
      <w:r>
        <w:t>1.479</w:t>
      </w:r>
    </w:p>
    <w:p>
      <w:r>
        <w:t>1.109</w:t>
      </w:r>
    </w:p>
    <w:p>
      <w:r>
        <w:t>370</w:t>
      </w:r>
    </w:p>
    <w:p>
      <w:r>
        <w:t>125</w:t>
      </w:r>
    </w:p>
    <w:p>
      <w:r>
        <w:t>125</w:t>
      </w:r>
    </w:p>
    <w:p>
      <w:r>
        <w:t>1.1.8</w:t>
      </w:r>
    </w:p>
    <w:p>
      <w:r>
        <w:t>Đường giao thông thôn 4 (đoạn từ nhà ông Lê Bá Nở đến nhà ông Trần Hữu Vinh thôn 4)</w:t>
      </w:r>
    </w:p>
    <w:p>
      <w:r>
        <w:t>Xã Ea Hu</w:t>
      </w:r>
    </w:p>
    <w:p>
      <w:r>
        <w:t>2023- 2025</w:t>
      </w:r>
    </w:p>
    <w:p>
      <w:r>
        <w:t>75%</w:t>
      </w:r>
    </w:p>
    <w:p>
      <w:r>
        <w:t>680</w:t>
      </w:r>
    </w:p>
    <w:p>
      <w:r>
        <w:t>510</w:t>
      </w:r>
    </w:p>
    <w:p>
      <w:r>
        <w:t>170</w:t>
      </w:r>
    </w:p>
    <w:p>
      <w:r>
        <w:t>680</w:t>
      </w:r>
    </w:p>
    <w:p>
      <w:r>
        <w:t>510</w:t>
      </w:r>
    </w:p>
    <w:p>
      <w:r>
        <w:t>170</w:t>
      </w:r>
    </w:p>
    <w:p>
      <w:r>
        <w:t>55</w:t>
      </w:r>
    </w:p>
    <w:p>
      <w:r>
        <w:t>55</w:t>
      </w:r>
    </w:p>
    <w:p>
      <w:r>
        <w:t>1.1.9</w:t>
      </w:r>
    </w:p>
    <w:p>
      <w:r>
        <w:t>Đường giao thông thôn 5 (đoạn từ nhà ông Ban đến nhà ông Mã Tiến Đông)</w:t>
      </w:r>
    </w:p>
    <w:p>
      <w:r>
        <w:t>Xã Ea Hu</w:t>
      </w:r>
    </w:p>
    <w:p>
      <w:r>
        <w:t>2023- 2025</w:t>
      </w:r>
    </w:p>
    <w:p>
      <w:r>
        <w:t>75%</w:t>
      </w:r>
    </w:p>
    <w:p>
      <w:r>
        <w:t>935</w:t>
      </w:r>
    </w:p>
    <w:p>
      <w:r>
        <w:t>701</w:t>
      </w:r>
    </w:p>
    <w:p>
      <w:r>
        <w:t>234</w:t>
      </w:r>
    </w:p>
    <w:p>
      <w:r>
        <w:t>935</w:t>
      </w:r>
    </w:p>
    <w:p>
      <w:r>
        <w:t>701</w:t>
      </w:r>
    </w:p>
    <w:p>
      <w:r>
        <w:t>234</w:t>
      </w:r>
    </w:p>
    <w:p>
      <w:r>
        <w:t>80</w:t>
      </w:r>
    </w:p>
    <w:p>
      <w:r>
        <w:t>80</w:t>
      </w:r>
    </w:p>
    <w:p>
      <w:r>
        <w:t>1.1.10</w:t>
      </w:r>
    </w:p>
    <w:p>
      <w:r>
        <w:t>Đường giao thông thôn 5 (đoạn từ nhà ông nhà ông An đến nghĩa địa thôn 5 và đoạn từ nhà Trần Nho Hùng đến nhà bà Mùi)</w:t>
      </w:r>
    </w:p>
    <w:p>
      <w:r>
        <w:t>Xã Ea Hu</w:t>
      </w:r>
    </w:p>
    <w:p>
      <w:r>
        <w:t>2023- 2025</w:t>
      </w:r>
    </w:p>
    <w:p>
      <w:r>
        <w:t>75%</w:t>
      </w:r>
    </w:p>
    <w:p>
      <w:r>
        <w:t>1.275</w:t>
      </w:r>
    </w:p>
    <w:p>
      <w:r>
        <w:t>956</w:t>
      </w:r>
    </w:p>
    <w:p>
      <w:r>
        <w:t>319</w:t>
      </w:r>
    </w:p>
    <w:p>
      <w:r>
        <w:t>1.275</w:t>
      </w:r>
    </w:p>
    <w:p>
      <w:r>
        <w:t>956</w:t>
      </w:r>
    </w:p>
    <w:p>
      <w:r>
        <w:t>319</w:t>
      </w:r>
    </w:p>
    <w:p>
      <w:r>
        <w:t>105</w:t>
      </w:r>
    </w:p>
    <w:p>
      <w:r>
        <w:t>105</w:t>
      </w:r>
    </w:p>
    <w:p>
      <w:r>
        <w:t>1.1.11</w:t>
      </w:r>
    </w:p>
    <w:p>
      <w:r>
        <w:t>Đường giao thông thôn 6 (đoạn từ nhà bà Nâu đến nhà ông Nghề)</w:t>
      </w:r>
    </w:p>
    <w:p>
      <w:r>
        <w:t>Xã Ea Hu</w:t>
      </w:r>
    </w:p>
    <w:p>
      <w:r>
        <w:t>2023- 2025</w:t>
      </w:r>
    </w:p>
    <w:p>
      <w:r>
        <w:t>75%</w:t>
      </w:r>
    </w:p>
    <w:p>
      <w:r>
        <w:t>595</w:t>
      </w:r>
    </w:p>
    <w:p>
      <w:r>
        <w:t>446</w:t>
      </w:r>
    </w:p>
    <w:p>
      <w:r>
        <w:t>149</w:t>
      </w:r>
    </w:p>
    <w:p>
      <w:r>
        <w:t>595</w:t>
      </w:r>
    </w:p>
    <w:p>
      <w:r>
        <w:t>446</w:t>
      </w:r>
    </w:p>
    <w:p>
      <w:r>
        <w:t>149</w:t>
      </w:r>
    </w:p>
    <w:p>
      <w:r>
        <w:t>50</w:t>
      </w:r>
    </w:p>
    <w:p>
      <w:r>
        <w:t>50</w:t>
      </w:r>
    </w:p>
    <w:p>
      <w:r>
        <w:t>1.1.12</w:t>
      </w:r>
    </w:p>
    <w:p>
      <w:r>
        <w:t>Đường giao thông thôn 6 (đoạn từ nhà ông Duy đến nhà ông Hiếu Ngụ và đoạn từ nhà ông Cối đến nhà ông Sao)</w:t>
      </w:r>
    </w:p>
    <w:p>
      <w:r>
        <w:t>Xã Ea Hu</w:t>
      </w:r>
    </w:p>
    <w:p>
      <w:r>
        <w:t>2023- 2025</w:t>
      </w:r>
    </w:p>
    <w:p>
      <w:r>
        <w:t>75%</w:t>
      </w:r>
    </w:p>
    <w:p>
      <w:r>
        <w:t>1.360</w:t>
      </w:r>
    </w:p>
    <w:p>
      <w:r>
        <w:t>1.020</w:t>
      </w:r>
    </w:p>
    <w:p>
      <w:r>
        <w:t>340</w:t>
      </w:r>
    </w:p>
    <w:p>
      <w:r>
        <w:t>1.360</w:t>
      </w:r>
    </w:p>
    <w:p>
      <w:r>
        <w:t>1.020</w:t>
      </w:r>
    </w:p>
    <w:p>
      <w:r>
        <w:t>340</w:t>
      </w:r>
    </w:p>
    <w:p>
      <w:r>
        <w:t>115</w:t>
      </w:r>
    </w:p>
    <w:p>
      <w:r>
        <w:t>115</w:t>
      </w:r>
    </w:p>
    <w:p>
      <w:r>
        <w:t>1.1.13</w:t>
      </w:r>
    </w:p>
    <w:p>
      <w:r>
        <w:t>Đường giao thông liên thôn thôn 7 đi thôn 5 (đoạn từ nhà ông Hưng Cuông đến nhà ông Nguyễn Đức Tới)</w:t>
      </w:r>
    </w:p>
    <w:p>
      <w:r>
        <w:t>Xã Ea Hu</w:t>
      </w:r>
    </w:p>
    <w:p>
      <w:r>
        <w:t>2023- 2025</w:t>
      </w:r>
    </w:p>
    <w:p>
      <w:r>
        <w:t>75%</w:t>
      </w:r>
    </w:p>
    <w:p>
      <w:r>
        <w:t>1.530</w:t>
      </w:r>
    </w:p>
    <w:p>
      <w:r>
        <w:t>1.148</w:t>
      </w:r>
    </w:p>
    <w:p>
      <w:r>
        <w:t>382</w:t>
      </w:r>
    </w:p>
    <w:p>
      <w:r>
        <w:t>1.530</w:t>
      </w:r>
    </w:p>
    <w:p>
      <w:r>
        <w:t>1.148</w:t>
      </w:r>
    </w:p>
    <w:p>
      <w:r>
        <w:t>382</w:t>
      </w:r>
    </w:p>
    <w:p>
      <w:r>
        <w:t>130</w:t>
      </w:r>
    </w:p>
    <w:p>
      <w:r>
        <w:t>130</w:t>
      </w:r>
    </w:p>
    <w:p>
      <w:r>
        <w:t>1.1.14</w:t>
      </w:r>
    </w:p>
    <w:p>
      <w:r>
        <w:t>Đường giao thông thôn 8 (đoạn từ nhà ông Mưu thôn 8 đến nhà ông Vương Mạnh Cường)</w:t>
      </w:r>
    </w:p>
    <w:p>
      <w:r>
        <w:t>Xã Ea Hu</w:t>
      </w:r>
    </w:p>
    <w:p>
      <w:r>
        <w:t>2023- 2025</w:t>
      </w:r>
    </w:p>
    <w:p>
      <w:r>
        <w:t>75%</w:t>
      </w:r>
    </w:p>
    <w:p>
      <w:r>
        <w:t>1.530</w:t>
      </w:r>
    </w:p>
    <w:p>
      <w:r>
        <w:t>1.148</w:t>
      </w:r>
    </w:p>
    <w:p>
      <w:r>
        <w:t>382</w:t>
      </w:r>
    </w:p>
    <w:p>
      <w:r>
        <w:t>1.530</w:t>
      </w:r>
    </w:p>
    <w:p>
      <w:r>
        <w:t>1.148</w:t>
      </w:r>
    </w:p>
    <w:p>
      <w:r>
        <w:t>382</w:t>
      </w:r>
    </w:p>
    <w:p>
      <w:r>
        <w:t>130</w:t>
      </w:r>
    </w:p>
    <w:p>
      <w:r>
        <w:t>130</w:t>
      </w:r>
    </w:p>
    <w:p>
      <w:r>
        <w:t>2</w:t>
      </w:r>
    </w:p>
    <w:p>
      <w:r>
        <w:t>Lĩnh vực Văn hoá</w:t>
      </w:r>
    </w:p>
    <w:p>
      <w:r>
        <w:t>2023- 2025</w:t>
      </w:r>
    </w:p>
    <w:p>
      <w:r>
        <w:t>5.900</w:t>
      </w:r>
    </w:p>
    <w:p>
      <w:r>
        <w:t>2.600</w:t>
      </w:r>
    </w:p>
    <w:p>
      <w:r>
        <w:t>3.300</w:t>
      </w:r>
    </w:p>
    <w:p>
      <w:r>
        <w:t>5.900</w:t>
      </w:r>
    </w:p>
    <w:p>
      <w:r>
        <w:t>2.600</w:t>
      </w:r>
    </w:p>
    <w:p>
      <w:r>
        <w:t>3.300</w:t>
      </w:r>
    </w:p>
    <w:p>
      <w:r>
        <w:t>290</w:t>
      </w:r>
    </w:p>
    <w:p>
      <w:r>
        <w:t>-</w:t>
      </w:r>
    </w:p>
    <w:p>
      <w:r>
        <w:t>290</w:t>
      </w:r>
    </w:p>
    <w:p>
      <w:r>
        <w:t>2.1</w:t>
      </w:r>
    </w:p>
    <w:p>
      <w:r>
        <w:t>Nhà văn hóa, sân thể thao xã Ea Hu</w:t>
      </w:r>
    </w:p>
    <w:p>
      <w:r>
        <w:t>Xã Ea Hu</w:t>
      </w:r>
    </w:p>
    <w:p>
      <w:r>
        <w:t>2023- 2025</w:t>
      </w:r>
    </w:p>
    <w:p>
      <w:r>
        <w:t>50%</w:t>
      </w:r>
    </w:p>
    <w:p>
      <w:r>
        <w:t>5.900</w:t>
      </w:r>
    </w:p>
    <w:p>
      <w:r>
        <w:t>2.600</w:t>
      </w:r>
    </w:p>
    <w:p>
      <w:r>
        <w:t>3.300</w:t>
      </w:r>
    </w:p>
    <w:p>
      <w:r>
        <w:t>5.900</w:t>
      </w:r>
    </w:p>
    <w:p>
      <w:r>
        <w:t>2.600</w:t>
      </w:r>
    </w:p>
    <w:p>
      <w:r>
        <w:t>3.300</w:t>
      </w:r>
    </w:p>
    <w:p>
      <w:r>
        <w:t>290</w:t>
      </w:r>
    </w:p>
    <w:p>
      <w:r>
        <w:t>290</w:t>
      </w:r>
    </w:p>
    <w:p>
      <w:r>
        <w:t>B</w:t>
      </w:r>
    </w:p>
    <w:p>
      <w:r>
        <w:t>HUYỆN KRÔNG BÔNG</w:t>
      </w:r>
    </w:p>
    <w:p>
      <w:r>
        <w:t>34.900</w:t>
      </w:r>
    </w:p>
    <w:p>
      <w:r>
        <w:t>28.890</w:t>
      </w:r>
    </w:p>
    <w:p>
      <w:r>
        <w:t>6.010</w:t>
      </w:r>
    </w:p>
    <w:p>
      <w:r>
        <w:t>34.900</w:t>
      </w:r>
    </w:p>
    <w:p>
      <w:r>
        <w:t>28.890</w:t>
      </w:r>
    </w:p>
    <w:p>
      <w:r>
        <w:t>6.010</w:t>
      </w:r>
    </w:p>
    <w:p>
      <w:r>
        <w:t>3.195</w:t>
      </w:r>
    </w:p>
    <w:p>
      <w:r>
        <w:t>2.043</w:t>
      </w:r>
    </w:p>
    <w:p>
      <w:r>
        <w:t>1.152</w:t>
      </w:r>
    </w:p>
    <w:p>
      <w:r>
        <w:t>-</w:t>
      </w:r>
    </w:p>
    <w:p>
      <w:r>
        <w:t>I</w:t>
      </w:r>
    </w:p>
    <w:p>
      <w:r>
        <w:t>Xã Hoà Thành</w:t>
      </w:r>
    </w:p>
    <w:p>
      <w:r>
        <w:t>34.900</w:t>
      </w:r>
    </w:p>
    <w:p>
      <w:r>
        <w:t>28.890</w:t>
      </w:r>
    </w:p>
    <w:p>
      <w:r>
        <w:t>6.010</w:t>
      </w:r>
    </w:p>
    <w:p>
      <w:r>
        <w:t>34.900</w:t>
      </w:r>
    </w:p>
    <w:p>
      <w:r>
        <w:t>28.890</w:t>
      </w:r>
    </w:p>
    <w:p>
      <w:r>
        <w:t>6.010</w:t>
      </w:r>
    </w:p>
    <w:p>
      <w:r>
        <w:t>3.195</w:t>
      </w:r>
    </w:p>
    <w:p>
      <w:r>
        <w:t>2.043</w:t>
      </w:r>
    </w:p>
    <w:p>
      <w:r>
        <w:t>1.152</w:t>
      </w:r>
    </w:p>
    <w:p>
      <w:r>
        <w:t>1</w:t>
      </w:r>
    </w:p>
    <w:p>
      <w:r>
        <w:t>Lĩnh vực Giao thông</w:t>
      </w:r>
    </w:p>
    <w:p>
      <w:r>
        <w:t>28.600</w:t>
      </w:r>
    </w:p>
    <w:p>
      <w:r>
        <w:t>25.740</w:t>
      </w:r>
    </w:p>
    <w:p>
      <w:r>
        <w:t>2.860</w:t>
      </w:r>
    </w:p>
    <w:p>
      <w:r>
        <w:t>28.600</w:t>
      </w:r>
    </w:p>
    <w:p>
      <w:r>
        <w:t>25.740</w:t>
      </w:r>
    </w:p>
    <w:p>
      <w:r>
        <w:t>2.860</w:t>
      </w:r>
    </w:p>
    <w:p>
      <w:r>
        <w:t>2.845</w:t>
      </w:r>
    </w:p>
    <w:p>
      <w:r>
        <w:t>2.043</w:t>
      </w:r>
    </w:p>
    <w:p>
      <w:r>
        <w:t>802</w:t>
      </w:r>
    </w:p>
    <w:p>
      <w:r>
        <w:t>1.1</w:t>
      </w:r>
    </w:p>
    <w:p>
      <w:r>
        <w:t>Đường xã</w:t>
      </w:r>
    </w:p>
    <w:p>
      <w:r>
        <w:t>28.600</w:t>
      </w:r>
    </w:p>
    <w:p>
      <w:r>
        <w:t>25.740</w:t>
      </w:r>
    </w:p>
    <w:p>
      <w:r>
        <w:t>2.860</w:t>
      </w:r>
    </w:p>
    <w:p>
      <w:r>
        <w:t>28.600</w:t>
      </w:r>
    </w:p>
    <w:p>
      <w:r>
        <w:t>25.740</w:t>
      </w:r>
    </w:p>
    <w:p>
      <w:r>
        <w:t>2.860</w:t>
      </w:r>
    </w:p>
    <w:p>
      <w:r>
        <w:t>2.845</w:t>
      </w:r>
    </w:p>
    <w:p>
      <w:r>
        <w:t>2.043</w:t>
      </w:r>
    </w:p>
    <w:p>
      <w:r>
        <w:t>802</w:t>
      </w:r>
    </w:p>
    <w:p>
      <w:r>
        <w:t>1.1.1</w:t>
      </w:r>
    </w:p>
    <w:p>
      <w:r>
        <w:t>Đường giao thông liên xã Hoà Thành đi xã Hoà Tân, huyện Krông Bông</w:t>
      </w:r>
    </w:p>
    <w:p>
      <w:r>
        <w:t>Xã Hoà Thành</w:t>
      </w:r>
    </w:p>
    <w:p>
      <w:r>
        <w:t>2023- 2025</w:t>
      </w:r>
    </w:p>
    <w:p>
      <w:r>
        <w:t>90%</w:t>
      </w:r>
    </w:p>
    <w:p>
      <w:r>
        <w:t>2.800</w:t>
      </w:r>
    </w:p>
    <w:p>
      <w:r>
        <w:t>2.520</w:t>
      </w:r>
    </w:p>
    <w:p>
      <w:r>
        <w:t>280</w:t>
      </w:r>
    </w:p>
    <w:p>
      <w:r>
        <w:t>2.800</w:t>
      </w:r>
    </w:p>
    <w:p>
      <w:r>
        <w:t>2.520</w:t>
      </w:r>
    </w:p>
    <w:p>
      <w:r>
        <w:t>280</w:t>
      </w:r>
    </w:p>
    <w:p>
      <w:r>
        <w:t>280</w:t>
      </w:r>
    </w:p>
    <w:p>
      <w:r>
        <w:t>280</w:t>
      </w:r>
    </w:p>
    <w:p>
      <w:r>
        <w:t>-</w:t>
      </w:r>
    </w:p>
    <w:p>
      <w:r>
        <w:t>1.1.2</w:t>
      </w:r>
    </w:p>
    <w:p>
      <w:r>
        <w:t>Đường giao thông liên xã Hòa Thành đi xã Cư Êwi, huyện Cư Kuin và Hòa Thành đi xã Dang Kang, huyện Krông Bông</w:t>
      </w:r>
    </w:p>
    <w:p>
      <w:r>
        <w:t>Xã Hoà Thành</w:t>
      </w:r>
    </w:p>
    <w:p>
      <w:r>
        <w:t>2023- 2025</w:t>
      </w:r>
    </w:p>
    <w:p>
      <w:r>
        <w:t>90%</w:t>
      </w:r>
    </w:p>
    <w:p>
      <w:r>
        <w:t>25.800</w:t>
      </w:r>
    </w:p>
    <w:p>
      <w:r>
        <w:t>23.220</w:t>
      </w:r>
    </w:p>
    <w:p>
      <w:r>
        <w:t>2.580</w:t>
      </w:r>
    </w:p>
    <w:p>
      <w:r>
        <w:t>25.800</w:t>
      </w:r>
    </w:p>
    <w:p>
      <w:r>
        <w:t>23.220</w:t>
      </w:r>
    </w:p>
    <w:p>
      <w:r>
        <w:t>2.580</w:t>
      </w:r>
    </w:p>
    <w:p>
      <w:r>
        <w:t>2.565</w:t>
      </w:r>
    </w:p>
    <w:p>
      <w:r>
        <w:t>1.763</w:t>
      </w:r>
    </w:p>
    <w:p>
      <w:r>
        <w:t>802</w:t>
      </w:r>
    </w:p>
    <w:p>
      <w:r>
        <w:t>2</w:t>
      </w:r>
    </w:p>
    <w:p>
      <w:r>
        <w:t>Lĩnh vực Văn hoá</w:t>
      </w:r>
    </w:p>
    <w:p>
      <w:r>
        <w:t>6.300</w:t>
      </w:r>
    </w:p>
    <w:p>
      <w:r>
        <w:t>3.150</w:t>
      </w:r>
    </w:p>
    <w:p>
      <w:r>
        <w:t>3.150</w:t>
      </w:r>
    </w:p>
    <w:p>
      <w:r>
        <w:t>6.300</w:t>
      </w:r>
    </w:p>
    <w:p>
      <w:r>
        <w:t>3.150</w:t>
      </w:r>
    </w:p>
    <w:p>
      <w:r>
        <w:t>3.150</w:t>
      </w:r>
    </w:p>
    <w:p>
      <w:r>
        <w:t>350</w:t>
      </w:r>
    </w:p>
    <w:p>
      <w:r>
        <w:t>-</w:t>
      </w:r>
    </w:p>
    <w:p>
      <w:r>
        <w:t>350</w:t>
      </w:r>
    </w:p>
    <w:p>
      <w:r>
        <w:t>2.1</w:t>
      </w:r>
    </w:p>
    <w:p>
      <w:r>
        <w:t>Nhà văn hóa và sân thể thao xã Hòa Thành</w:t>
      </w:r>
    </w:p>
    <w:p>
      <w:r>
        <w:t>Xã Hoà Thành</w:t>
      </w:r>
    </w:p>
    <w:p>
      <w:r>
        <w:t>2023- 2025</w:t>
      </w:r>
    </w:p>
    <w:p>
      <w:r>
        <w:t>50%</w:t>
      </w:r>
    </w:p>
    <w:p>
      <w:r>
        <w:t>6.300</w:t>
      </w:r>
    </w:p>
    <w:p>
      <w:r>
        <w:t>3.150</w:t>
      </w:r>
    </w:p>
    <w:p>
      <w:r>
        <w:t>3.150</w:t>
      </w:r>
    </w:p>
    <w:p>
      <w:r>
        <w:t>6.300</w:t>
      </w:r>
    </w:p>
    <w:p>
      <w:r>
        <w:t>3.150</w:t>
      </w:r>
    </w:p>
    <w:p>
      <w:r>
        <w:t>3.150</w:t>
      </w:r>
    </w:p>
    <w:p>
      <w:r>
        <w:t>350</w:t>
      </w:r>
    </w:p>
    <w:p>
      <w:r>
        <w:t>350</w:t>
      </w:r>
    </w:p>
    <w:p>
      <w:r>
        <w:t>C</w:t>
      </w:r>
    </w:p>
    <w:p>
      <w:r>
        <w:t>HUYỆN KRÔNG PẮC</w:t>
      </w:r>
    </w:p>
    <w:p>
      <w:r>
        <w:t>42.000</w:t>
      </w:r>
    </w:p>
    <w:p>
      <w:r>
        <w:t>42.000</w:t>
      </w:r>
    </w:p>
    <w:p>
      <w:r>
        <w:t>-</w:t>
      </w:r>
    </w:p>
    <w:p>
      <w:r>
        <w:t>42.000</w:t>
      </w:r>
    </w:p>
    <w:p>
      <w:r>
        <w:t>42.000</w:t>
      </w:r>
    </w:p>
    <w:p>
      <w:r>
        <w:t>-</w:t>
      </w:r>
    </w:p>
    <w:p>
      <w:r>
        <w:t>4.690</w:t>
      </w:r>
    </w:p>
    <w:p>
      <w:r>
        <w:t>800</w:t>
      </w:r>
    </w:p>
    <w:p>
      <w:r>
        <w:t>3.890</w:t>
      </w:r>
    </w:p>
    <w:p>
      <w:r>
        <w:t>I</w:t>
      </w:r>
    </w:p>
    <w:p>
      <w:r>
        <w:t>Xã Vụ Bổn</w:t>
      </w:r>
    </w:p>
    <w:p>
      <w:r>
        <w:t>42.000</w:t>
      </w:r>
    </w:p>
    <w:p>
      <w:r>
        <w:t>42.000</w:t>
      </w:r>
    </w:p>
    <w:p>
      <w:r>
        <w:t>-</w:t>
      </w:r>
    </w:p>
    <w:p>
      <w:r>
        <w:t>42.000</w:t>
      </w:r>
    </w:p>
    <w:p>
      <w:r>
        <w:t>42.000</w:t>
      </w:r>
    </w:p>
    <w:p>
      <w:r>
        <w:t>-</w:t>
      </w:r>
    </w:p>
    <w:p>
      <w:r>
        <w:t>4.690</w:t>
      </w:r>
    </w:p>
    <w:p>
      <w:r>
        <w:t>800</w:t>
      </w:r>
    </w:p>
    <w:p>
      <w:r>
        <w:t>3.890</w:t>
      </w:r>
    </w:p>
    <w:p>
      <w:r>
        <w:t>1</w:t>
      </w:r>
    </w:p>
    <w:p>
      <w:r>
        <w:t>Lĩnh vực Giao thông</w:t>
      </w:r>
    </w:p>
    <w:p>
      <w:r>
        <w:t>42.000</w:t>
      </w:r>
    </w:p>
    <w:p>
      <w:r>
        <w:t>42.000</w:t>
      </w:r>
    </w:p>
    <w:p>
      <w:r>
        <w:t>-</w:t>
      </w:r>
    </w:p>
    <w:p>
      <w:r>
        <w:t>42.000</w:t>
      </w:r>
    </w:p>
    <w:p>
      <w:r>
        <w:t>42.000</w:t>
      </w:r>
    </w:p>
    <w:p>
      <w:r>
        <w:t>-</w:t>
      </w:r>
    </w:p>
    <w:p>
      <w:r>
        <w:t>4.690</w:t>
      </w:r>
    </w:p>
    <w:p>
      <w:r>
        <w:t>800</w:t>
      </w:r>
    </w:p>
    <w:p>
      <w:r>
        <w:t>3.890</w:t>
      </w:r>
    </w:p>
    <w:p>
      <w:r>
        <w:t>1.1</w:t>
      </w:r>
    </w:p>
    <w:p>
      <w:r>
        <w:t>Đường xã</w:t>
      </w:r>
    </w:p>
    <w:p>
      <w:r>
        <w:t>9.300</w:t>
      </w:r>
    </w:p>
    <w:p>
      <w:r>
        <w:t>9.300</w:t>
      </w:r>
    </w:p>
    <w:p>
      <w:r>
        <w:t>-</w:t>
      </w:r>
    </w:p>
    <w:p>
      <w:r>
        <w:t>9.300</w:t>
      </w:r>
    </w:p>
    <w:p>
      <w:r>
        <w:t>9.300</w:t>
      </w:r>
    </w:p>
    <w:p>
      <w:r>
        <w:t>-</w:t>
      </w:r>
    </w:p>
    <w:p>
      <w:r>
        <w:t>1.040</w:t>
      </w:r>
    </w:p>
    <w:p>
      <w:r>
        <w:t>800</w:t>
      </w:r>
    </w:p>
    <w:p>
      <w:r>
        <w:t>240</w:t>
      </w:r>
    </w:p>
    <w:p>
      <w:r>
        <w:t>1.1.1</w:t>
      </w:r>
    </w:p>
    <w:p>
      <w:r>
        <w:t>Đường giao thông liên xã (Trục 1: Đoạn từ ngã tư thôn 15 đi thôn 11 xã Ea Uy. Trục 2: đoạn từ ngã ba thôn 13 đi thôn 14 xã Ea Uy)</w:t>
      </w:r>
    </w:p>
    <w:p>
      <w:r>
        <w:t>Thôn 15, Thôn 13</w:t>
      </w:r>
    </w:p>
    <w:p>
      <w:r>
        <w:t>2023- 2025</w:t>
      </w:r>
    </w:p>
    <w:p>
      <w:r>
        <w:t>100%</w:t>
      </w:r>
    </w:p>
    <w:p>
      <w:r>
        <w:t>9.300</w:t>
      </w:r>
    </w:p>
    <w:p>
      <w:r>
        <w:t>9.300</w:t>
      </w:r>
    </w:p>
    <w:p>
      <w:r>
        <w:t>9.300</w:t>
      </w:r>
    </w:p>
    <w:p>
      <w:r>
        <w:t>9.300</w:t>
      </w:r>
    </w:p>
    <w:p>
      <w:r>
        <w:t>1.040</w:t>
      </w:r>
    </w:p>
    <w:p>
      <w:r>
        <w:t>800</w:t>
      </w:r>
    </w:p>
    <w:p>
      <w:r>
        <w:t>240</w:t>
      </w:r>
    </w:p>
    <w:p>
      <w:r>
        <w:t>1.2</w:t>
      </w:r>
    </w:p>
    <w:p>
      <w:r>
        <w:t>Đường thôn</w:t>
      </w:r>
    </w:p>
    <w:p>
      <w:r>
        <w:t>32.700</w:t>
      </w:r>
    </w:p>
    <w:p>
      <w:r>
        <w:t>32.700</w:t>
      </w:r>
    </w:p>
    <w:p>
      <w:r>
        <w:t>-</w:t>
      </w:r>
    </w:p>
    <w:p>
      <w:r>
        <w:t>32.700</w:t>
      </w:r>
    </w:p>
    <w:p>
      <w:r>
        <w:t>32.700</w:t>
      </w:r>
    </w:p>
    <w:p>
      <w:r>
        <w:t>-</w:t>
      </w:r>
    </w:p>
    <w:p>
      <w:r>
        <w:t>3.650</w:t>
      </w:r>
    </w:p>
    <w:p>
      <w:r>
        <w:t>-</w:t>
      </w:r>
    </w:p>
    <w:p>
      <w:r>
        <w:t>3.650</w:t>
      </w:r>
    </w:p>
    <w:p>
      <w:r>
        <w:t>1.2.1</w:t>
      </w:r>
    </w:p>
    <w:p>
      <w:r>
        <w:t>Đường giao thông thôn 1 (Trục 1 từ thôn 1 đi thôn Hồ Voi, Trục 2: Đường nội thôn 1)</w:t>
      </w:r>
    </w:p>
    <w:p>
      <w:r>
        <w:t>Thôn 1</w:t>
      </w:r>
    </w:p>
    <w:p>
      <w:r>
        <w:t>2023- 2025</w:t>
      </w:r>
    </w:p>
    <w:p>
      <w:r>
        <w:t>100%</w:t>
      </w:r>
    </w:p>
    <w:p>
      <w:r>
        <w:t>3.898</w:t>
      </w:r>
    </w:p>
    <w:p>
      <w:r>
        <w:t>3.898</w:t>
      </w:r>
    </w:p>
    <w:p>
      <w:r>
        <w:t>3.898</w:t>
      </w:r>
    </w:p>
    <w:p>
      <w:r>
        <w:t>3.898</w:t>
      </w:r>
    </w:p>
    <w:p>
      <w:r>
        <w:t>435</w:t>
      </w:r>
    </w:p>
    <w:p>
      <w:r>
        <w:t>435</w:t>
      </w:r>
    </w:p>
    <w:p>
      <w:r>
        <w:t>1.2.2</w:t>
      </w:r>
    </w:p>
    <w:p>
      <w:r>
        <w:t>Đường giao thông từ Thôn Cao Vĩnh đi thôn Thăng Quý</w:t>
      </w:r>
    </w:p>
    <w:p>
      <w:r>
        <w:t>Cao Vĩnh</w:t>
      </w:r>
    </w:p>
    <w:p>
      <w:r>
        <w:t>2023- 2025</w:t>
      </w:r>
    </w:p>
    <w:p>
      <w:r>
        <w:t>100%</w:t>
      </w:r>
    </w:p>
    <w:p>
      <w:r>
        <w:t>3.015</w:t>
      </w:r>
    </w:p>
    <w:p>
      <w:r>
        <w:t>3.015</w:t>
      </w:r>
    </w:p>
    <w:p>
      <w:r>
        <w:t>3.015</w:t>
      </w:r>
    </w:p>
    <w:p>
      <w:r>
        <w:t>3.015</w:t>
      </w:r>
    </w:p>
    <w:p>
      <w:r>
        <w:t>335</w:t>
      </w:r>
    </w:p>
    <w:p>
      <w:r>
        <w:t>335</w:t>
      </w:r>
    </w:p>
    <w:p>
      <w:r>
        <w:t>1.2.3</w:t>
      </w:r>
    </w:p>
    <w:p>
      <w:r>
        <w:t>Đường giao thông thôn Thăng Quý (Trục 1 từ nhà ông Thành thôn Thăng Quý đi đường bê tông thôn Phú Quý. Trục 2 từ nhà ông Thành Thăng quý đi đường bê tông Phú quý)</w:t>
      </w:r>
    </w:p>
    <w:p>
      <w:r>
        <w:t>Thăng Quý</w:t>
      </w:r>
    </w:p>
    <w:p>
      <w:r>
        <w:t>2023- 2025</w:t>
      </w:r>
    </w:p>
    <w:p>
      <w:r>
        <w:t>100%</w:t>
      </w:r>
    </w:p>
    <w:p>
      <w:r>
        <w:t>2.354</w:t>
      </w:r>
    </w:p>
    <w:p>
      <w:r>
        <w:t>2.354</w:t>
      </w:r>
    </w:p>
    <w:p>
      <w:r>
        <w:t>2.354</w:t>
      </w:r>
    </w:p>
    <w:p>
      <w:r>
        <w:t>2.354</w:t>
      </w:r>
    </w:p>
    <w:p>
      <w:r>
        <w:t>265</w:t>
      </w:r>
    </w:p>
    <w:p>
      <w:r>
        <w:t>265</w:t>
      </w:r>
    </w:p>
    <w:p>
      <w:r>
        <w:t>1.2.4</w:t>
      </w:r>
    </w:p>
    <w:p>
      <w:r>
        <w:t>Đường giao thông thôn Phú Quý (Trục 1 từ nhà ông Phong thôn Phú quý đi thôn Thăng Quý. Trục 2 từ ngã ba ông Thanh thôn Phú Quý đi thôn Vân Kiều. Trục 3 từ thôn Phú quý đi thôn 13)</w:t>
      </w:r>
    </w:p>
    <w:p>
      <w:r>
        <w:t>Phú Quý</w:t>
      </w:r>
    </w:p>
    <w:p>
      <w:r>
        <w:t>2023- 2025</w:t>
      </w:r>
    </w:p>
    <w:p>
      <w:r>
        <w:t>100%</w:t>
      </w:r>
    </w:p>
    <w:p>
      <w:r>
        <w:t>4.854</w:t>
      </w:r>
    </w:p>
    <w:p>
      <w:r>
        <w:t>4.854</w:t>
      </w:r>
    </w:p>
    <w:p>
      <w:r>
        <w:t>4.854</w:t>
      </w:r>
    </w:p>
    <w:p>
      <w:r>
        <w:t>4.854</w:t>
      </w:r>
    </w:p>
    <w:p>
      <w:r>
        <w:t>540</w:t>
      </w:r>
    </w:p>
    <w:p>
      <w:r>
        <w:t>540</w:t>
      </w:r>
    </w:p>
    <w:p>
      <w:r>
        <w:t>1.2.5</w:t>
      </w:r>
    </w:p>
    <w:p>
      <w:r>
        <w:t>Đường giao thông từ thôn Tân quý đi nhà ông Phong Phú Quý</w:t>
      </w:r>
    </w:p>
    <w:p>
      <w:r>
        <w:t>Tân Quý</w:t>
      </w:r>
    </w:p>
    <w:p>
      <w:r>
        <w:t>2023- 2025</w:t>
      </w:r>
    </w:p>
    <w:p>
      <w:r>
        <w:t>100%</w:t>
      </w:r>
    </w:p>
    <w:p>
      <w:r>
        <w:t>1.471</w:t>
      </w:r>
    </w:p>
    <w:p>
      <w:r>
        <w:t>1.471</w:t>
      </w:r>
    </w:p>
    <w:p>
      <w:r>
        <w:t>1.471</w:t>
      </w:r>
    </w:p>
    <w:p>
      <w:r>
        <w:t>1.471</w:t>
      </w:r>
    </w:p>
    <w:p>
      <w:r>
        <w:t>165</w:t>
      </w:r>
    </w:p>
    <w:p>
      <w:r>
        <w:t>165</w:t>
      </w:r>
    </w:p>
    <w:p>
      <w:r>
        <w:t>1.2.6</w:t>
      </w:r>
    </w:p>
    <w:p>
      <w:r>
        <w:t>Đường giao thông từ thôn Phước quý đi thôn 13</w:t>
      </w:r>
    </w:p>
    <w:p>
      <w:r>
        <w:t>thôn 13</w:t>
      </w:r>
    </w:p>
    <w:p>
      <w:r>
        <w:t>2023- 2025</w:t>
      </w:r>
    </w:p>
    <w:p>
      <w:r>
        <w:t>100%</w:t>
      </w:r>
    </w:p>
    <w:p>
      <w:r>
        <w:t>1.147</w:t>
      </w:r>
    </w:p>
    <w:p>
      <w:r>
        <w:t>1.147</w:t>
      </w:r>
    </w:p>
    <w:p>
      <w:r>
        <w:t>1.147</w:t>
      </w:r>
    </w:p>
    <w:p>
      <w:r>
        <w:t>1.147</w:t>
      </w:r>
    </w:p>
    <w:p>
      <w:r>
        <w:t>130</w:t>
      </w:r>
    </w:p>
    <w:p>
      <w:r>
        <w:t>130</w:t>
      </w:r>
    </w:p>
    <w:p>
      <w:r>
        <w:t>1.2.7</w:t>
      </w:r>
    </w:p>
    <w:p>
      <w:r>
        <w:t>Đường giao thông từ nhà Bà Đượm thôn 5 đi thôn Cao Vĩnh</w:t>
      </w:r>
    </w:p>
    <w:p>
      <w:r>
        <w:t>Thôn 5</w:t>
      </w:r>
    </w:p>
    <w:p>
      <w:r>
        <w:t>2023- 2025</w:t>
      </w:r>
    </w:p>
    <w:p>
      <w:r>
        <w:t>100%</w:t>
      </w:r>
    </w:p>
    <w:p>
      <w:r>
        <w:t>1.177</w:t>
      </w:r>
    </w:p>
    <w:p>
      <w:r>
        <w:t>1.177</w:t>
      </w:r>
    </w:p>
    <w:p>
      <w:r>
        <w:t>1.177</w:t>
      </w:r>
    </w:p>
    <w:p>
      <w:r>
        <w:t>1.177</w:t>
      </w:r>
    </w:p>
    <w:p>
      <w:r>
        <w:t>130</w:t>
      </w:r>
    </w:p>
    <w:p>
      <w:r>
        <w:t>130</w:t>
      </w:r>
    </w:p>
    <w:p>
      <w:r>
        <w:t>1.2.8</w:t>
      </w:r>
    </w:p>
    <w:p>
      <w:r>
        <w:t>Đường giao thông từ nhà ông Thuận thôn Sơn Điền đi thôn 12</w:t>
      </w:r>
    </w:p>
    <w:p>
      <w:r>
        <w:t>Sơn Điền</w:t>
      </w:r>
    </w:p>
    <w:p>
      <w:r>
        <w:t>2023- 2025</w:t>
      </w:r>
    </w:p>
    <w:p>
      <w:r>
        <w:t>100%</w:t>
      </w:r>
    </w:p>
    <w:p>
      <w:r>
        <w:t>1.912</w:t>
      </w:r>
    </w:p>
    <w:p>
      <w:r>
        <w:t>1.912</w:t>
      </w:r>
    </w:p>
    <w:p>
      <w:r>
        <w:t>1.912</w:t>
      </w:r>
    </w:p>
    <w:p>
      <w:r>
        <w:t>1.912</w:t>
      </w:r>
    </w:p>
    <w:p>
      <w:r>
        <w:t>215</w:t>
      </w:r>
    </w:p>
    <w:p>
      <w:r>
        <w:t>215</w:t>
      </w:r>
    </w:p>
    <w:p>
      <w:r>
        <w:t>1.2.9</w:t>
      </w:r>
    </w:p>
    <w:p>
      <w:r>
        <w:t>Đường giao thông thôn 9 (Trục 1 từ đường nhựa đi nhà bà tặng. Trục 2 từ đường nhựa vào xóm ông Hợp)</w:t>
      </w:r>
    </w:p>
    <w:p>
      <w:r>
        <w:t>Thôn 9</w:t>
      </w:r>
    </w:p>
    <w:p>
      <w:r>
        <w:t>2023- 2025</w:t>
      </w:r>
    </w:p>
    <w:p>
      <w:r>
        <w:t>100%</w:t>
      </w:r>
    </w:p>
    <w:p>
      <w:r>
        <w:t>4.854</w:t>
      </w:r>
    </w:p>
    <w:p>
      <w:r>
        <w:t>4.854</w:t>
      </w:r>
    </w:p>
    <w:p>
      <w:r>
        <w:t>4.854</w:t>
      </w:r>
    </w:p>
    <w:p>
      <w:r>
        <w:t>4.854</w:t>
      </w:r>
    </w:p>
    <w:p>
      <w:r>
        <w:t>540</w:t>
      </w:r>
    </w:p>
    <w:p>
      <w:r>
        <w:t>540</w:t>
      </w:r>
    </w:p>
    <w:p>
      <w:r>
        <w:t>1.2.10</w:t>
      </w:r>
    </w:p>
    <w:p>
      <w:r>
        <w:t>Đường giao thông thôn 10 từ đường nhựa đi nhà ông tư</w:t>
      </w:r>
    </w:p>
    <w:p>
      <w:r>
        <w:t>Thôn 10</w:t>
      </w:r>
    </w:p>
    <w:p>
      <w:r>
        <w:t>2023- 2025</w:t>
      </w:r>
    </w:p>
    <w:p>
      <w:r>
        <w:t>100%</w:t>
      </w:r>
    </w:p>
    <w:p>
      <w:r>
        <w:t>809</w:t>
      </w:r>
    </w:p>
    <w:p>
      <w:r>
        <w:t>809</w:t>
      </w:r>
    </w:p>
    <w:p>
      <w:r>
        <w:t>809</w:t>
      </w:r>
    </w:p>
    <w:p>
      <w:r>
        <w:t>809</w:t>
      </w:r>
    </w:p>
    <w:p>
      <w:r>
        <w:t>90</w:t>
      </w:r>
    </w:p>
    <w:p>
      <w:r>
        <w:t>90</w:t>
      </w:r>
    </w:p>
    <w:p>
      <w:r>
        <w:t>1.2.11</w:t>
      </w:r>
    </w:p>
    <w:p>
      <w:r>
        <w:t>Đường giao thông từ nhà thờ thôn Vĩnh Sơn đi đường lớn thôn 5 đi trung tâm xã</w:t>
      </w:r>
    </w:p>
    <w:p>
      <w:r>
        <w:t>Thôn Vĩnh sơn</w:t>
      </w:r>
    </w:p>
    <w:p>
      <w:r>
        <w:t>2023- 2025</w:t>
      </w:r>
    </w:p>
    <w:p>
      <w:r>
        <w:t>100%</w:t>
      </w:r>
    </w:p>
    <w:p>
      <w:r>
        <w:t>883</w:t>
      </w:r>
    </w:p>
    <w:p>
      <w:r>
        <w:t>883</w:t>
      </w:r>
    </w:p>
    <w:p>
      <w:r>
        <w:t>883</w:t>
      </w:r>
    </w:p>
    <w:p>
      <w:r>
        <w:t>883</w:t>
      </w:r>
    </w:p>
    <w:p>
      <w:r>
        <w:t>100</w:t>
      </w:r>
    </w:p>
    <w:p>
      <w:r>
        <w:t>100</w:t>
      </w:r>
    </w:p>
    <w:p>
      <w:r>
        <w:t>1.2.12</w:t>
      </w:r>
    </w:p>
    <w:p>
      <w:r>
        <w:t>Đường giao thông trục thôn 15 đi xóm mới</w:t>
      </w:r>
    </w:p>
    <w:p>
      <w:r>
        <w:t>Thôn 15</w:t>
      </w:r>
    </w:p>
    <w:p>
      <w:r>
        <w:t>2023- 2025</w:t>
      </w:r>
    </w:p>
    <w:p>
      <w:r>
        <w:t>100%</w:t>
      </w:r>
    </w:p>
    <w:p>
      <w:r>
        <w:t>2.207</w:t>
      </w:r>
    </w:p>
    <w:p>
      <w:r>
        <w:t>2.207</w:t>
      </w:r>
    </w:p>
    <w:p>
      <w:r>
        <w:t>2.207</w:t>
      </w:r>
    </w:p>
    <w:p>
      <w:r>
        <w:t>2.207</w:t>
      </w:r>
    </w:p>
    <w:p>
      <w:r>
        <w:t>245</w:t>
      </w:r>
    </w:p>
    <w:p>
      <w:r>
        <w:t>245</w:t>
      </w:r>
    </w:p>
    <w:p>
      <w:r>
        <w:t>1.2.13</w:t>
      </w:r>
    </w:p>
    <w:p>
      <w:r>
        <w:t>Đường giao thông thôn Thanh Hợp (Trục 1 từ nhà Ông Luận đi vào xóm ông Đức Thanh hợp. Trục 2 từ hội trường thôn đi xóm 3 vòng ra nhà ông ngọt)</w:t>
      </w:r>
    </w:p>
    <w:p>
      <w:r>
        <w:t>Thanh hợp</w:t>
      </w:r>
    </w:p>
    <w:p>
      <w:r>
        <w:t>2023- 2025</w:t>
      </w:r>
    </w:p>
    <w:p>
      <w:r>
        <w:t>100%</w:t>
      </w:r>
    </w:p>
    <w:p>
      <w:r>
        <w:t>3.457</w:t>
      </w:r>
    </w:p>
    <w:p>
      <w:r>
        <w:t>3.457</w:t>
      </w:r>
    </w:p>
    <w:p>
      <w:r>
        <w:t>3.457</w:t>
      </w:r>
    </w:p>
    <w:p>
      <w:r>
        <w:t>3.457</w:t>
      </w:r>
    </w:p>
    <w:p>
      <w:r>
        <w:t>385</w:t>
      </w:r>
    </w:p>
    <w:p>
      <w:r>
        <w:t>385</w:t>
      </w:r>
    </w:p>
    <w:p>
      <w:r>
        <w:t>1.2.14</w:t>
      </w:r>
    </w:p>
    <w:p>
      <w:r>
        <w:t>Đường giao thông thôn Thanh Sơn (từ đường bê tông buôn Cư Kniel đi vào xóm nhà bà trúc)</w:t>
      </w:r>
    </w:p>
    <w:p>
      <w:r>
        <w:t>Thanh Sơn</w:t>
      </w:r>
    </w:p>
    <w:p>
      <w:r>
        <w:t>2023- 2025</w:t>
      </w:r>
    </w:p>
    <w:p>
      <w:r>
        <w:t>100%</w:t>
      </w:r>
    </w:p>
    <w:p>
      <w:r>
        <w:t>662</w:t>
      </w:r>
    </w:p>
    <w:p>
      <w:r>
        <w:t>662</w:t>
      </w:r>
    </w:p>
    <w:p>
      <w:r>
        <w:t>662</w:t>
      </w:r>
    </w:p>
    <w:p>
      <w:r>
        <w:t>662</w:t>
      </w:r>
    </w:p>
    <w:p>
      <w:r>
        <w:t>75</w:t>
      </w:r>
    </w:p>
    <w:p>
      <w:r>
        <w:t>75</w:t>
      </w:r>
    </w:p>
    <w:p>
      <w:r>
        <w:t>D</w:t>
      </w:r>
    </w:p>
    <w:p>
      <w:r>
        <w:t>HUYỆN KRÔNG ANA</w:t>
      </w:r>
    </w:p>
    <w:p>
      <w:r>
        <w:t>2023- 2025</w:t>
      </w:r>
    </w:p>
    <w:p>
      <w:r>
        <w:t>26.544</w:t>
      </w:r>
    </w:p>
    <w:p>
      <w:r>
        <w:t>21.996</w:t>
      </w:r>
    </w:p>
    <w:p>
      <w:r>
        <w:t>4.548</w:t>
      </w:r>
    </w:p>
    <w:p>
      <w:r>
        <w:t>26.544</w:t>
      </w:r>
    </w:p>
    <w:p>
      <w:r>
        <w:t>21.996</w:t>
      </w:r>
    </w:p>
    <w:p>
      <w:r>
        <w:t>4.548</w:t>
      </w:r>
    </w:p>
    <w:p>
      <w:r>
        <w:t>2.455</w:t>
      </w:r>
    </w:p>
    <w:p>
      <w:r>
        <w:t>-</w:t>
      </w:r>
    </w:p>
    <w:p>
      <w:r>
        <w:t>2.455</w:t>
      </w:r>
    </w:p>
    <w:p>
      <w:r>
        <w:t>I</w:t>
      </w:r>
    </w:p>
    <w:p>
      <w:r>
        <w:t>Xã Ea Bông</w:t>
      </w:r>
    </w:p>
    <w:p>
      <w:r>
        <w:t>26.544</w:t>
      </w:r>
    </w:p>
    <w:p>
      <w:r>
        <w:t>21.996</w:t>
      </w:r>
    </w:p>
    <w:p>
      <w:r>
        <w:t>4.548</w:t>
      </w:r>
    </w:p>
    <w:p>
      <w:r>
        <w:t>26.544</w:t>
      </w:r>
    </w:p>
    <w:p>
      <w:r>
        <w:t>21.996</w:t>
      </w:r>
    </w:p>
    <w:p>
      <w:r>
        <w:t>4.548</w:t>
      </w:r>
    </w:p>
    <w:p>
      <w:r>
        <w:t>2.455</w:t>
      </w:r>
    </w:p>
    <w:p>
      <w:r>
        <w:t>-</w:t>
      </w:r>
    </w:p>
    <w:p>
      <w:r>
        <w:t>2.455</w:t>
      </w:r>
    </w:p>
    <w:p>
      <w:r>
        <w:t>1</w:t>
      </w:r>
    </w:p>
    <w:p>
      <w:r>
        <w:t>Lĩnh vực Giao thông</w:t>
      </w:r>
    </w:p>
    <w:p>
      <w:r>
        <w:t>2023- 2025</w:t>
      </w:r>
    </w:p>
    <w:p>
      <w:r>
        <w:t>20.300</w:t>
      </w:r>
    </w:p>
    <w:p>
      <w:r>
        <w:t>17.625</w:t>
      </w:r>
    </w:p>
    <w:p>
      <w:r>
        <w:t>2.675</w:t>
      </w:r>
    </w:p>
    <w:p>
      <w:r>
        <w:t>20.300</w:t>
      </w:r>
    </w:p>
    <w:p>
      <w:r>
        <w:t>17.625</w:t>
      </w:r>
    </w:p>
    <w:p>
      <w:r>
        <w:t>2.675</w:t>
      </w:r>
    </w:p>
    <w:p>
      <w:r>
        <w:t>1.965</w:t>
      </w:r>
    </w:p>
    <w:p>
      <w:r>
        <w:t>-</w:t>
      </w:r>
    </w:p>
    <w:p>
      <w:r>
        <w:t>1.965</w:t>
      </w:r>
    </w:p>
    <w:p>
      <w:r>
        <w:t>1.1</w:t>
      </w:r>
    </w:p>
    <w:p>
      <w:r>
        <w:t>Đường xã</w:t>
      </w:r>
    </w:p>
    <w:p>
      <w:r>
        <w:t>12.000</w:t>
      </w:r>
    </w:p>
    <w:p>
      <w:r>
        <w:t>11.400</w:t>
      </w:r>
    </w:p>
    <w:p>
      <w:r>
        <w:t>600</w:t>
      </w:r>
    </w:p>
    <w:p>
      <w:r>
        <w:t>12.000</w:t>
      </w:r>
    </w:p>
    <w:p>
      <w:r>
        <w:t>11.400</w:t>
      </w:r>
    </w:p>
    <w:p>
      <w:r>
        <w:t>600</w:t>
      </w:r>
    </w:p>
    <w:p>
      <w:r>
        <w:t>1.270</w:t>
      </w:r>
    </w:p>
    <w:p>
      <w:r>
        <w:t>-</w:t>
      </w:r>
    </w:p>
    <w:p>
      <w:r>
        <w:t>1.270</w:t>
      </w:r>
    </w:p>
    <w:p>
      <w:r>
        <w:t>1.1.1</w:t>
      </w:r>
    </w:p>
    <w:p>
      <w:r>
        <w:t>Đường giao thông liên thôn từ thôn Hòa Tây đi buôn Dhăm và buôn Knul đi thôn 10/3, xã Ea Bông, huyện Krông Ana</w:t>
      </w:r>
    </w:p>
    <w:p>
      <w:r>
        <w:t>Xã Ea Bông</w:t>
      </w:r>
    </w:p>
    <w:p>
      <w:r>
        <w:t>2023- 2025</w:t>
      </w:r>
    </w:p>
    <w:p>
      <w:r>
        <w:t>95%</w:t>
      </w:r>
    </w:p>
    <w:p>
      <w:r>
        <w:t>7.500</w:t>
      </w:r>
    </w:p>
    <w:p>
      <w:r>
        <w:t>7.125</w:t>
      </w:r>
    </w:p>
    <w:p>
      <w:r>
        <w:t>375</w:t>
      </w:r>
    </w:p>
    <w:p>
      <w:r>
        <w:t>7.500</w:t>
      </w:r>
    </w:p>
    <w:p>
      <w:r>
        <w:t>7.125</w:t>
      </w:r>
    </w:p>
    <w:p>
      <w:r>
        <w:t>375</w:t>
      </w:r>
    </w:p>
    <w:p>
      <w:r>
        <w:t>795</w:t>
      </w:r>
    </w:p>
    <w:p>
      <w:r>
        <w:t>795</w:t>
      </w:r>
    </w:p>
    <w:p>
      <w:r>
        <w:t>1.1.2</w:t>
      </w:r>
    </w:p>
    <w:p>
      <w:r>
        <w:t>Đường giao thông liên thôn từ buôn Dhăm buôn Ea Kruế, xã Ea Bông, huyện Krông Ana</w:t>
      </w:r>
    </w:p>
    <w:p>
      <w:r>
        <w:t>Xã Ea Bông</w:t>
      </w:r>
    </w:p>
    <w:p>
      <w:r>
        <w:t>2023- 2025</w:t>
      </w:r>
    </w:p>
    <w:p>
      <w:r>
        <w:t>95%</w:t>
      </w:r>
    </w:p>
    <w:p>
      <w:r>
        <w:t>4.500</w:t>
      </w:r>
    </w:p>
    <w:p>
      <w:r>
        <w:t>4.275</w:t>
      </w:r>
    </w:p>
    <w:p>
      <w:r>
        <w:t>225</w:t>
      </w:r>
    </w:p>
    <w:p>
      <w:r>
        <w:t>4.500</w:t>
      </w:r>
    </w:p>
    <w:p>
      <w:r>
        <w:t>4.275</w:t>
      </w:r>
    </w:p>
    <w:p>
      <w:r>
        <w:t>225</w:t>
      </w:r>
    </w:p>
    <w:p>
      <w:r>
        <w:t>475</w:t>
      </w:r>
    </w:p>
    <w:p>
      <w:r>
        <w:t>475</w:t>
      </w:r>
    </w:p>
    <w:p>
      <w:r>
        <w:t>1.2</w:t>
      </w:r>
    </w:p>
    <w:p>
      <w:r>
        <w:t>Đường thôn</w:t>
      </w:r>
    </w:p>
    <w:p>
      <w:r>
        <w:t>8.300</w:t>
      </w:r>
    </w:p>
    <w:p>
      <w:r>
        <w:t>6.225</w:t>
      </w:r>
    </w:p>
    <w:p>
      <w:r>
        <w:t>2.075</w:t>
      </w:r>
    </w:p>
    <w:p>
      <w:r>
        <w:t>8.300</w:t>
      </w:r>
    </w:p>
    <w:p>
      <w:r>
        <w:t>6.225</w:t>
      </w:r>
    </w:p>
    <w:p>
      <w:r>
        <w:t>2.075</w:t>
      </w:r>
    </w:p>
    <w:p>
      <w:r>
        <w:t>695</w:t>
      </w:r>
    </w:p>
    <w:p>
      <w:r>
        <w:t>-</w:t>
      </w:r>
    </w:p>
    <w:p>
      <w:r>
        <w:t>695</w:t>
      </w:r>
    </w:p>
    <w:p>
      <w:r>
        <w:t>1.2.1</w:t>
      </w:r>
    </w:p>
    <w:p>
      <w:r>
        <w:t>Đường giao thông buôn Năc và buôn Ea Kruế, xã Ea Bông, huyện Krông Ana</w:t>
      </w:r>
    </w:p>
    <w:p>
      <w:r>
        <w:t>Xã Ea Bông</w:t>
      </w:r>
    </w:p>
    <w:p>
      <w:r>
        <w:t>2023- 2025</w:t>
      </w:r>
    </w:p>
    <w:p>
      <w:r>
        <w:t>75%</w:t>
      </w:r>
    </w:p>
    <w:p>
      <w:r>
        <w:t>3.800</w:t>
      </w:r>
    </w:p>
    <w:p>
      <w:r>
        <w:t>2.850</w:t>
      </w:r>
    </w:p>
    <w:p>
      <w:r>
        <w:t>950</w:t>
      </w:r>
    </w:p>
    <w:p>
      <w:r>
        <w:t>3.800</w:t>
      </w:r>
    </w:p>
    <w:p>
      <w:r>
        <w:t>2.850</w:t>
      </w:r>
    </w:p>
    <w:p>
      <w:r>
        <w:t>950</w:t>
      </w:r>
    </w:p>
    <w:p>
      <w:r>
        <w:t>320</w:t>
      </w:r>
    </w:p>
    <w:p>
      <w:r>
        <w:t>320</w:t>
      </w:r>
    </w:p>
    <w:p>
      <w:r>
        <w:t>1.2.2</w:t>
      </w:r>
    </w:p>
    <w:p>
      <w:r>
        <w:t>Đường giao thông buôn Sah, xã Ea Bông, huyện Krông Ana</w:t>
      </w:r>
    </w:p>
    <w:p>
      <w:r>
        <w:t>Xã Ea Bông</w:t>
      </w:r>
    </w:p>
    <w:p>
      <w:r>
        <w:t>2023- 2025</w:t>
      </w:r>
    </w:p>
    <w:p>
      <w:r>
        <w:t>75%</w:t>
      </w:r>
    </w:p>
    <w:p>
      <w:r>
        <w:t>4.500</w:t>
      </w:r>
    </w:p>
    <w:p>
      <w:r>
        <w:t>3.375</w:t>
      </w:r>
    </w:p>
    <w:p>
      <w:r>
        <w:t>1.125</w:t>
      </w:r>
    </w:p>
    <w:p>
      <w:r>
        <w:t>4.500</w:t>
      </w:r>
    </w:p>
    <w:p>
      <w:r>
        <w:t>3.375</w:t>
      </w:r>
    </w:p>
    <w:p>
      <w:r>
        <w:t>1.125</w:t>
      </w:r>
    </w:p>
    <w:p>
      <w:r>
        <w:t>375</w:t>
      </w:r>
    </w:p>
    <w:p>
      <w:r>
        <w:t>375</w:t>
      </w:r>
    </w:p>
    <w:p>
      <w:r>
        <w:t>2</w:t>
      </w:r>
    </w:p>
    <w:p>
      <w:r>
        <w:t>Lĩnh vực Văn hoá</w:t>
      </w:r>
    </w:p>
    <w:p>
      <w:r>
        <w:t>6.244</w:t>
      </w:r>
    </w:p>
    <w:p>
      <w:r>
        <w:t>4.371</w:t>
      </w:r>
    </w:p>
    <w:p>
      <w:r>
        <w:t>1.873</w:t>
      </w:r>
    </w:p>
    <w:p>
      <w:r>
        <w:t>6.244</w:t>
      </w:r>
    </w:p>
    <w:p>
      <w:r>
        <w:t>4.371</w:t>
      </w:r>
    </w:p>
    <w:p>
      <w:r>
        <w:t>1.873</w:t>
      </w:r>
    </w:p>
    <w:p>
      <w:r>
        <w:t>490</w:t>
      </w:r>
    </w:p>
    <w:p>
      <w:r>
        <w:t>-</w:t>
      </w:r>
    </w:p>
    <w:p>
      <w:r>
        <w:t>490</w:t>
      </w:r>
    </w:p>
    <w:p>
      <w:r>
        <w:t>2.1</w:t>
      </w:r>
    </w:p>
    <w:p>
      <w:r>
        <w:t>Nhà văn hóa, sân thể thao xã Ea Bông</w:t>
      </w:r>
    </w:p>
    <w:p>
      <w:r>
        <w:t>Xã Ea Bông</w:t>
      </w:r>
    </w:p>
    <w:p>
      <w:r>
        <w:t>2023- 2025</w:t>
      </w:r>
    </w:p>
    <w:p>
      <w:r>
        <w:t>70%</w:t>
      </w:r>
    </w:p>
    <w:p>
      <w:r>
        <w:t>6.244</w:t>
      </w:r>
    </w:p>
    <w:p>
      <w:r>
        <w:t>4.371</w:t>
      </w:r>
    </w:p>
    <w:p>
      <w:r>
        <w:t>1.873</w:t>
      </w:r>
    </w:p>
    <w:p>
      <w:r>
        <w:t>6.244</w:t>
      </w:r>
    </w:p>
    <w:p>
      <w:r>
        <w:t>4.371</w:t>
      </w:r>
    </w:p>
    <w:p>
      <w:r>
        <w:t>1.873</w:t>
      </w:r>
    </w:p>
    <w:p>
      <w:r>
        <w:t>490</w:t>
      </w:r>
    </w:p>
    <w:p>
      <w:r>
        <w:t>490</w:t>
      </w:r>
    </w:p>
    <w:p>
      <w:r>
        <w:t>E</w:t>
      </w:r>
    </w:p>
    <w:p>
      <w:r>
        <w:t>HUYỆN EA KAR</w:t>
      </w:r>
    </w:p>
    <w:p>
      <w:r>
        <w:t>77.376</w:t>
      </w:r>
    </w:p>
    <w:p>
      <w:r>
        <w:t>54.896</w:t>
      </w:r>
    </w:p>
    <w:p>
      <w:r>
        <w:t>22.480</w:t>
      </w:r>
    </w:p>
    <w:p>
      <w:r>
        <w:t>77.376</w:t>
      </w:r>
    </w:p>
    <w:p>
      <w:r>
        <w:t>54.896</w:t>
      </w:r>
    </w:p>
    <w:p>
      <w:r>
        <w:t>22.480</w:t>
      </w:r>
    </w:p>
    <w:p>
      <w:r>
        <w:t>6.130</w:t>
      </w:r>
    </w:p>
    <w:p>
      <w:r>
        <w:t>3.010</w:t>
      </w:r>
    </w:p>
    <w:p>
      <w:r>
        <w:t>3.120</w:t>
      </w:r>
    </w:p>
    <w:p>
      <w:r>
        <w:t>I</w:t>
      </w:r>
    </w:p>
    <w:p>
      <w:r>
        <w:t>Xã Ea Pal</w:t>
      </w:r>
    </w:p>
    <w:p>
      <w:r>
        <w:t>77.376</w:t>
      </w:r>
    </w:p>
    <w:p>
      <w:r>
        <w:t>54.896</w:t>
      </w:r>
    </w:p>
    <w:p>
      <w:r>
        <w:t>22.480</w:t>
      </w:r>
    </w:p>
    <w:p>
      <w:r>
        <w:t>77.376</w:t>
      </w:r>
    </w:p>
    <w:p>
      <w:r>
        <w:t>54.896</w:t>
      </w:r>
    </w:p>
    <w:p>
      <w:r>
        <w:t>22.480</w:t>
      </w:r>
    </w:p>
    <w:p>
      <w:r>
        <w:t>6.130</w:t>
      </w:r>
    </w:p>
    <w:p>
      <w:r>
        <w:t>3.010</w:t>
      </w:r>
    </w:p>
    <w:p>
      <w:r>
        <w:t>3.120</w:t>
      </w:r>
    </w:p>
    <w:p>
      <w:r>
        <w:t>1</w:t>
      </w:r>
    </w:p>
    <w:p>
      <w:r>
        <w:t>Lĩnh vực Giao thông</w:t>
      </w:r>
    </w:p>
    <w:p>
      <w:r>
        <w:t>72.376</w:t>
      </w:r>
    </w:p>
    <w:p>
      <w:r>
        <w:t>52.396</w:t>
      </w:r>
    </w:p>
    <w:p>
      <w:r>
        <w:t>19.980</w:t>
      </w:r>
    </w:p>
    <w:p>
      <w:r>
        <w:t>72.376</w:t>
      </w:r>
    </w:p>
    <w:p>
      <w:r>
        <w:t>52.396</w:t>
      </w:r>
    </w:p>
    <w:p>
      <w:r>
        <w:t>19.980</w:t>
      </w:r>
    </w:p>
    <w:p>
      <w:r>
        <w:t>5.850</w:t>
      </w:r>
    </w:p>
    <w:p>
      <w:r>
        <w:t>3.010</w:t>
      </w:r>
    </w:p>
    <w:p>
      <w:r>
        <w:t>2.840</w:t>
      </w:r>
    </w:p>
    <w:p>
      <w:r>
        <w:t>1.1</w:t>
      </w:r>
    </w:p>
    <w:p>
      <w:r>
        <w:t>Đường xã</w:t>
      </w:r>
    </w:p>
    <w:p>
      <w:r>
        <w:t>39.816</w:t>
      </w:r>
    </w:p>
    <w:p>
      <w:r>
        <w:t>35.834</w:t>
      </w:r>
    </w:p>
    <w:p>
      <w:r>
        <w:t>3.982</w:t>
      </w:r>
    </w:p>
    <w:p>
      <w:r>
        <w:t>39.816</w:t>
      </w:r>
    </w:p>
    <w:p>
      <w:r>
        <w:t>35.834</w:t>
      </w:r>
    </w:p>
    <w:p>
      <w:r>
        <w:t>3.982</w:t>
      </w:r>
    </w:p>
    <w:p>
      <w:r>
        <w:t>4.005</w:t>
      </w:r>
    </w:p>
    <w:p>
      <w:r>
        <w:t>3.010</w:t>
      </w:r>
    </w:p>
    <w:p>
      <w:r>
        <w:t>995</w:t>
      </w:r>
    </w:p>
    <w:p>
      <w:r>
        <w:t>1.1.1</w:t>
      </w:r>
    </w:p>
    <w:p>
      <w:r>
        <w:t>Đường giao thông liên xã Ea Pal đi thị trấn Ea Knốp (Đoạn từ nhà ông Khẩn thôn 9 đến nhà ông Thưởng thôn 6B xã Ea Păl)</w:t>
      </w:r>
    </w:p>
    <w:p>
      <w:r>
        <w:t>Xã Ea Pal</w:t>
      </w:r>
    </w:p>
    <w:p>
      <w:r>
        <w:t>2023- 2025</w:t>
      </w:r>
    </w:p>
    <w:p>
      <w:r>
        <w:t>90%</w:t>
      </w:r>
    </w:p>
    <w:p>
      <w:r>
        <w:t>7.500</w:t>
      </w:r>
    </w:p>
    <w:p>
      <w:r>
        <w:t>6.750</w:t>
      </w:r>
    </w:p>
    <w:p>
      <w:r>
        <w:t>750</w:t>
      </w:r>
    </w:p>
    <w:p>
      <w:r>
        <w:t>7.500</w:t>
      </w:r>
    </w:p>
    <w:p>
      <w:r>
        <w:t>6.750</w:t>
      </w:r>
    </w:p>
    <w:p>
      <w:r>
        <w:t>750</w:t>
      </w:r>
    </w:p>
    <w:p>
      <w:r>
        <w:t>755</w:t>
      </w:r>
    </w:p>
    <w:p>
      <w:r>
        <w:t>755</w:t>
      </w:r>
    </w:p>
    <w:p>
      <w:r>
        <w:t>-</w:t>
      </w:r>
    </w:p>
    <w:p>
      <w:r>
        <w:t>1.1.2</w:t>
      </w:r>
    </w:p>
    <w:p>
      <w:r>
        <w:t>Đường giao thông liên xã Ea Pal đi Cư Ni (Đoạn từ cổng chào thôn 5 đi nhà ông Linh thôn 13 và đoạn từ cổng chào thôn 2 đi nhà ông Hương thôn 2)</w:t>
      </w:r>
    </w:p>
    <w:p>
      <w:r>
        <w:t>Xã Ea Pal</w:t>
      </w:r>
    </w:p>
    <w:p>
      <w:r>
        <w:t>2023- 2025</w:t>
      </w:r>
    </w:p>
    <w:p>
      <w:r>
        <w:t>90%</w:t>
      </w:r>
    </w:p>
    <w:p>
      <w:r>
        <w:t>12.316</w:t>
      </w:r>
    </w:p>
    <w:p>
      <w:r>
        <w:t>11.084</w:t>
      </w:r>
    </w:p>
    <w:p>
      <w:r>
        <w:t>1.232</w:t>
      </w:r>
    </w:p>
    <w:p>
      <w:r>
        <w:t>12.316</w:t>
      </w:r>
    </w:p>
    <w:p>
      <w:r>
        <w:t>11.084</w:t>
      </w:r>
    </w:p>
    <w:p>
      <w:r>
        <w:t>1.232</w:t>
      </w:r>
    </w:p>
    <w:p>
      <w:r>
        <w:t>1.235</w:t>
      </w:r>
    </w:p>
    <w:p>
      <w:r>
        <w:t>595</w:t>
      </w:r>
    </w:p>
    <w:p>
      <w:r>
        <w:t>640</w:t>
      </w:r>
    </w:p>
    <w:p>
      <w:r>
        <w:t>1.1.3</w:t>
      </w:r>
    </w:p>
    <w:p>
      <w:r>
        <w:t>Đường giao thông liên xã Ea Pal đi Cư Prông (Đoạn từ nhà ông Huy thôn 14 đến nhà ông Thượng thôn 6B)</w:t>
      </w:r>
    </w:p>
    <w:p>
      <w:r>
        <w:t>Xã Ea Pal</w:t>
      </w:r>
    </w:p>
    <w:p>
      <w:r>
        <w:t>2023- 2025</w:t>
      </w:r>
    </w:p>
    <w:p>
      <w:r>
        <w:t>90%</w:t>
      </w:r>
    </w:p>
    <w:p>
      <w:r>
        <w:t>10.500</w:t>
      </w:r>
    </w:p>
    <w:p>
      <w:r>
        <w:t>9.450</w:t>
      </w:r>
    </w:p>
    <w:p>
      <w:r>
        <w:t>1.050</w:t>
      </w:r>
    </w:p>
    <w:p>
      <w:r>
        <w:t>10.500</w:t>
      </w:r>
    </w:p>
    <w:p>
      <w:r>
        <w:t>9.450</w:t>
      </w:r>
    </w:p>
    <w:p>
      <w:r>
        <w:t>1.050</w:t>
      </w:r>
    </w:p>
    <w:p>
      <w:r>
        <w:t>1.055</w:t>
      </w:r>
    </w:p>
    <w:p>
      <w:r>
        <w:t>700</w:t>
      </w:r>
    </w:p>
    <w:p>
      <w:r>
        <w:t>355</w:t>
      </w:r>
    </w:p>
    <w:p>
      <w:r>
        <w:t>1.1.4</w:t>
      </w:r>
    </w:p>
    <w:p>
      <w:r>
        <w:t>Đường giao thông liên xã Ea Pal đi Ea Ô (Đoạn từ nhà ông Hanh Vị thôn 14 đến nhà ông Bảy Mười thôn 8)</w:t>
      </w:r>
    </w:p>
    <w:p>
      <w:r>
        <w:t>Xã Ea Pal</w:t>
      </w:r>
    </w:p>
    <w:p>
      <w:r>
        <w:t>2023- 2025</w:t>
      </w:r>
    </w:p>
    <w:p>
      <w:r>
        <w:t>90%</w:t>
      </w:r>
    </w:p>
    <w:p>
      <w:r>
        <w:t>9.500</w:t>
      </w:r>
    </w:p>
    <w:p>
      <w:r>
        <w:t>8.550</w:t>
      </w:r>
    </w:p>
    <w:p>
      <w:r>
        <w:t>950</w:t>
      </w:r>
    </w:p>
    <w:p>
      <w:r>
        <w:t>9.500</w:t>
      </w:r>
    </w:p>
    <w:p>
      <w:r>
        <w:t>8.550</w:t>
      </w:r>
    </w:p>
    <w:p>
      <w:r>
        <w:t>950</w:t>
      </w:r>
    </w:p>
    <w:p>
      <w:r>
        <w:t>960</w:t>
      </w:r>
    </w:p>
    <w:p>
      <w:r>
        <w:t>960</w:t>
      </w:r>
    </w:p>
    <w:p>
      <w:r>
        <w:t>-</w:t>
      </w:r>
    </w:p>
    <w:p>
      <w:r>
        <w:t>1.2</w:t>
      </w:r>
    </w:p>
    <w:p>
      <w:r>
        <w:t>Đường thôn</w:t>
      </w:r>
    </w:p>
    <w:p>
      <w:r>
        <w:t>32.560</w:t>
      </w:r>
    </w:p>
    <w:p>
      <w:r>
        <w:t>16.562</w:t>
      </w:r>
    </w:p>
    <w:p>
      <w:r>
        <w:t>15.998</w:t>
      </w:r>
    </w:p>
    <w:p>
      <w:r>
        <w:t>32.560</w:t>
      </w:r>
    </w:p>
    <w:p>
      <w:r>
        <w:t>16.562</w:t>
      </w:r>
    </w:p>
    <w:p>
      <w:r>
        <w:t>15.998</w:t>
      </w:r>
    </w:p>
    <w:p>
      <w:r>
        <w:t>1.845</w:t>
      </w:r>
    </w:p>
    <w:p>
      <w:r>
        <w:t>-</w:t>
      </w:r>
    </w:p>
    <w:p>
      <w:r>
        <w:t>1.845</w:t>
      </w:r>
    </w:p>
    <w:p>
      <w:r>
        <w:t>1.2.1</w:t>
      </w:r>
    </w:p>
    <w:p>
      <w:r>
        <w:t>Đường giao thông trục thôn 1 (từ cổng chào thôn 1 đến nhà ông Nguyễn Quang Thanh)</w:t>
      </w:r>
    </w:p>
    <w:p>
      <w:r>
        <w:t>Thôn 1, xã Ea Păl</w:t>
      </w:r>
    </w:p>
    <w:p>
      <w:r>
        <w:t>2023- 2025</w:t>
      </w:r>
    </w:p>
    <w:p>
      <w:r>
        <w:t>75%</w:t>
      </w:r>
    </w:p>
    <w:p>
      <w:r>
        <w:t>1.552</w:t>
      </w:r>
    </w:p>
    <w:p>
      <w:r>
        <w:t>699</w:t>
      </w:r>
    </w:p>
    <w:p>
      <w:r>
        <w:t>853</w:t>
      </w:r>
    </w:p>
    <w:p>
      <w:r>
        <w:t>1.552</w:t>
      </w:r>
    </w:p>
    <w:p>
      <w:r>
        <w:t>699</w:t>
      </w:r>
    </w:p>
    <w:p>
      <w:r>
        <w:t>853</w:t>
      </w:r>
    </w:p>
    <w:p>
      <w:r>
        <w:t>80</w:t>
      </w:r>
    </w:p>
    <w:p>
      <w:r>
        <w:t>80</w:t>
      </w:r>
    </w:p>
    <w:p>
      <w:r>
        <w:t>1.2.2</w:t>
      </w:r>
    </w:p>
    <w:p>
      <w:r>
        <w:t>Đường giao thông trục thôn (từ nhà ông Uyển đến nhà ông Nguyễn Quang Thanh)</w:t>
      </w:r>
    </w:p>
    <w:p>
      <w:r>
        <w:t>Thôn 1, xã Ea Păl</w:t>
      </w:r>
    </w:p>
    <w:p>
      <w:r>
        <w:t>2023- 2025</w:t>
      </w:r>
    </w:p>
    <w:p>
      <w:r>
        <w:t>75%</w:t>
      </w:r>
    </w:p>
    <w:p>
      <w:r>
        <w:t>1.104</w:t>
      </w:r>
    </w:p>
    <w:p>
      <w:r>
        <w:t>497</w:t>
      </w:r>
    </w:p>
    <w:p>
      <w:r>
        <w:t>607</w:t>
      </w:r>
    </w:p>
    <w:p>
      <w:r>
        <w:t>1.104</w:t>
      </w:r>
    </w:p>
    <w:p>
      <w:r>
        <w:t>497</w:t>
      </w:r>
    </w:p>
    <w:p>
      <w:r>
        <w:t>607</w:t>
      </w:r>
    </w:p>
    <w:p>
      <w:r>
        <w:t>55</w:t>
      </w:r>
    </w:p>
    <w:p>
      <w:r>
        <w:t>55</w:t>
      </w:r>
    </w:p>
    <w:p>
      <w:r>
        <w:t>1.2.3</w:t>
      </w:r>
    </w:p>
    <w:p>
      <w:r>
        <w:t>Đường giao thông trục thôn 2 (từ nhà ông Lưu Văn Hoàng đến nhà bà Lê Thị Thắm)</w:t>
      </w:r>
    </w:p>
    <w:p>
      <w:r>
        <w:t>Thôn 2, xã Ea Păl</w:t>
      </w:r>
    </w:p>
    <w:p>
      <w:r>
        <w:t>2023- 2025</w:t>
      </w:r>
    </w:p>
    <w:p>
      <w:r>
        <w:t>75%</w:t>
      </w:r>
    </w:p>
    <w:p>
      <w:r>
        <w:t>1.072</w:t>
      </w:r>
    </w:p>
    <w:p>
      <w:r>
        <w:t>482</w:t>
      </w:r>
    </w:p>
    <w:p>
      <w:r>
        <w:t>590</w:t>
      </w:r>
    </w:p>
    <w:p>
      <w:r>
        <w:t>1.072</w:t>
      </w:r>
    </w:p>
    <w:p>
      <w:r>
        <w:t>482</w:t>
      </w:r>
    </w:p>
    <w:p>
      <w:r>
        <w:t>590</w:t>
      </w:r>
    </w:p>
    <w:p>
      <w:r>
        <w:t>55</w:t>
      </w:r>
    </w:p>
    <w:p>
      <w:r>
        <w:t>55</w:t>
      </w:r>
    </w:p>
    <w:p>
      <w:r>
        <w:t>1.2.4</w:t>
      </w:r>
    </w:p>
    <w:p>
      <w:r>
        <w:t>Đường giao thông trục thôn 2 (từ nhà ông Nguyễn Văn Lương đến nhà ông Nguyễn Đăng Được)</w:t>
      </w:r>
    </w:p>
    <w:p>
      <w:r>
        <w:t>Thôn 2, xã Ea Păl</w:t>
      </w:r>
    </w:p>
    <w:p>
      <w:r>
        <w:t>2023- 2025</w:t>
      </w:r>
    </w:p>
    <w:p>
      <w:r>
        <w:t>75%</w:t>
      </w:r>
    </w:p>
    <w:p>
      <w:r>
        <w:t>544</w:t>
      </w:r>
    </w:p>
    <w:p>
      <w:r>
        <w:t>245</w:t>
      </w:r>
    </w:p>
    <w:p>
      <w:r>
        <w:t>299</w:t>
      </w:r>
    </w:p>
    <w:p>
      <w:r>
        <w:t>544</w:t>
      </w:r>
    </w:p>
    <w:p>
      <w:r>
        <w:t>245</w:t>
      </w:r>
    </w:p>
    <w:p>
      <w:r>
        <w:t>299</w:t>
      </w:r>
    </w:p>
    <w:p>
      <w:r>
        <w:t>25</w:t>
      </w:r>
    </w:p>
    <w:p>
      <w:r>
        <w:t>25</w:t>
      </w:r>
    </w:p>
    <w:p>
      <w:r>
        <w:t>1.2.5</w:t>
      </w:r>
    </w:p>
    <w:p>
      <w:r>
        <w:t>Đường giao thông trục thôn 2 (từ nhà bà Phan Thị Hiền đến nhà ông Hồ Thế Thuận)</w:t>
      </w:r>
    </w:p>
    <w:p>
      <w:r>
        <w:t>Thôn 2, xã Ea Păl</w:t>
      </w:r>
    </w:p>
    <w:p>
      <w:r>
        <w:t>2023- 2025</w:t>
      </w:r>
    </w:p>
    <w:p>
      <w:r>
        <w:t>75%</w:t>
      </w:r>
    </w:p>
    <w:p>
      <w:r>
        <w:t>1.408</w:t>
      </w:r>
    </w:p>
    <w:p>
      <w:r>
        <w:t>634</w:t>
      </w:r>
    </w:p>
    <w:p>
      <w:r>
        <w:t>774</w:t>
      </w:r>
    </w:p>
    <w:p>
      <w:r>
        <w:t>1.408</w:t>
      </w:r>
    </w:p>
    <w:p>
      <w:r>
        <w:t>634</w:t>
      </w:r>
    </w:p>
    <w:p>
      <w:r>
        <w:t>774</w:t>
      </w:r>
    </w:p>
    <w:p>
      <w:r>
        <w:t>70</w:t>
      </w:r>
    </w:p>
    <w:p>
      <w:r>
        <w:t>70</w:t>
      </w:r>
    </w:p>
    <w:p>
      <w:r>
        <w:t>1.2.6</w:t>
      </w:r>
    </w:p>
    <w:p>
      <w:r>
        <w:t>Đường giao thông trục thôn 4 (từ nhà ông Hà đến nhà ông Lã Văn Tỉnh)</w:t>
      </w:r>
    </w:p>
    <w:p>
      <w:r>
        <w:t>Thôn 4, xã Ea Păl</w:t>
      </w:r>
    </w:p>
    <w:p>
      <w:r>
        <w:t>2023- 2025</w:t>
      </w:r>
    </w:p>
    <w:p>
      <w:r>
        <w:t>75%</w:t>
      </w:r>
    </w:p>
    <w:p>
      <w:r>
        <w:t>1.120</w:t>
      </w:r>
    </w:p>
    <w:p>
      <w:r>
        <w:t>504</w:t>
      </w:r>
    </w:p>
    <w:p>
      <w:r>
        <w:t>616</w:t>
      </w:r>
    </w:p>
    <w:p>
      <w:r>
        <w:t>1.120</w:t>
      </w:r>
    </w:p>
    <w:p>
      <w:r>
        <w:t>504</w:t>
      </w:r>
    </w:p>
    <w:p>
      <w:r>
        <w:t>616</w:t>
      </w:r>
    </w:p>
    <w:p>
      <w:r>
        <w:t>55</w:t>
      </w:r>
    </w:p>
    <w:p>
      <w:r>
        <w:t>55</w:t>
      </w:r>
    </w:p>
    <w:p>
      <w:r>
        <w:t>1.2.7</w:t>
      </w:r>
    </w:p>
    <w:p>
      <w:r>
        <w:t>Đường giao thông trục thôn 5 (từ hộ Hà Văn Tình đến hộ Lưu Văn Minh)</w:t>
      </w:r>
    </w:p>
    <w:p>
      <w:r>
        <w:t>Thôn 5, xã Ea Păl</w:t>
      </w:r>
    </w:p>
    <w:p>
      <w:r>
        <w:t>2023- 2025</w:t>
      </w:r>
    </w:p>
    <w:p>
      <w:r>
        <w:t>75%</w:t>
      </w:r>
    </w:p>
    <w:p>
      <w:r>
        <w:t>1.984</w:t>
      </w:r>
    </w:p>
    <w:p>
      <w:r>
        <w:t>893</w:t>
      </w:r>
    </w:p>
    <w:p>
      <w:r>
        <w:t>1.091</w:t>
      </w:r>
    </w:p>
    <w:p>
      <w:r>
        <w:t>1.984</w:t>
      </w:r>
    </w:p>
    <w:p>
      <w:r>
        <w:t>893</w:t>
      </w:r>
    </w:p>
    <w:p>
      <w:r>
        <w:t>1.091</w:t>
      </w:r>
    </w:p>
    <w:p>
      <w:r>
        <w:t>100</w:t>
      </w:r>
    </w:p>
    <w:p>
      <w:r>
        <w:t>100</w:t>
      </w:r>
    </w:p>
    <w:p>
      <w:r>
        <w:t>1.2.8</w:t>
      </w:r>
    </w:p>
    <w:p>
      <w:r>
        <w:t>Đường giao thông trục thôn 6 B (từ nhà ông Ngân đến nhà ông Nhương)</w:t>
      </w:r>
    </w:p>
    <w:p>
      <w:r>
        <w:t>Thôn 6B, xã Ea Păl</w:t>
      </w:r>
    </w:p>
    <w:p>
      <w:r>
        <w:t>2023- 2025</w:t>
      </w:r>
    </w:p>
    <w:p>
      <w:r>
        <w:t>100%</w:t>
      </w:r>
    </w:p>
    <w:p>
      <w:r>
        <w:t>1.216</w:t>
      </w:r>
    </w:p>
    <w:p>
      <w:r>
        <w:t>1.216</w:t>
      </w:r>
    </w:p>
    <w:p>
      <w:r>
        <w:t>1.216</w:t>
      </w:r>
    </w:p>
    <w:p>
      <w:r>
        <w:t>1.216</w:t>
      </w:r>
    </w:p>
    <w:p>
      <w:r>
        <w:t>135</w:t>
      </w:r>
    </w:p>
    <w:p>
      <w:r>
        <w:t>135</w:t>
      </w:r>
    </w:p>
    <w:p>
      <w:r>
        <w:t>1.2.9</w:t>
      </w:r>
    </w:p>
    <w:p>
      <w:r>
        <w:t>Đường giao thông trục thôn 6B (từ Hội trường thôn đến đất bà Hằng)</w:t>
      </w:r>
    </w:p>
    <w:p>
      <w:r>
        <w:t>Thôn 6B, xã Ea Păl</w:t>
      </w:r>
    </w:p>
    <w:p>
      <w:r>
        <w:t>2023- 2025</w:t>
      </w:r>
    </w:p>
    <w:p>
      <w:r>
        <w:t>100%</w:t>
      </w:r>
    </w:p>
    <w:p>
      <w:r>
        <w:t>1.440</w:t>
      </w:r>
    </w:p>
    <w:p>
      <w:r>
        <w:t>1.440</w:t>
      </w:r>
    </w:p>
    <w:p>
      <w:r>
        <w:t>1.440</w:t>
      </w:r>
    </w:p>
    <w:p>
      <w:r>
        <w:t>1.440</w:t>
      </w:r>
    </w:p>
    <w:p>
      <w:r>
        <w:t>160</w:t>
      </w:r>
    </w:p>
    <w:p>
      <w:r>
        <w:t>160</w:t>
      </w:r>
    </w:p>
    <w:p>
      <w:r>
        <w:t>1.2.10</w:t>
      </w:r>
    </w:p>
    <w:p>
      <w:r>
        <w:t>Đường giao thông trục thôn 6 B (từ nhà bà Hằng đến nhà bà Thạnh)</w:t>
      </w:r>
    </w:p>
    <w:p>
      <w:r>
        <w:t>Thôn 6B, xã Ea Păl</w:t>
      </w:r>
    </w:p>
    <w:p>
      <w:r>
        <w:t>2023- 2025</w:t>
      </w:r>
    </w:p>
    <w:p>
      <w:r>
        <w:t>100%</w:t>
      </w:r>
    </w:p>
    <w:p>
      <w:r>
        <w:t>640</w:t>
      </w:r>
    </w:p>
    <w:p>
      <w:r>
        <w:t>640</w:t>
      </w:r>
    </w:p>
    <w:p>
      <w:r>
        <w:t>640</w:t>
      </w:r>
    </w:p>
    <w:p>
      <w:r>
        <w:t>640</w:t>
      </w:r>
    </w:p>
    <w:p>
      <w:r>
        <w:t>70</w:t>
      </w:r>
    </w:p>
    <w:p>
      <w:r>
        <w:t>70</w:t>
      </w:r>
    </w:p>
    <w:p>
      <w:r>
        <w:t>1.2.11</w:t>
      </w:r>
    </w:p>
    <w:p>
      <w:r>
        <w:t>Đường giao thông trục thôn 6 C (từ Phân hiệu Võ Thị Sáu đi đến nhà ông Đoàn)</w:t>
      </w:r>
    </w:p>
    <w:p>
      <w:r>
        <w:t>Thôn 6C, xã Ea Păl</w:t>
      </w:r>
    </w:p>
    <w:p>
      <w:r>
        <w:t>2023- 2025</w:t>
      </w:r>
    </w:p>
    <w:p>
      <w:r>
        <w:t>75%</w:t>
      </w:r>
    </w:p>
    <w:p>
      <w:r>
        <w:t>1.920</w:t>
      </w:r>
    </w:p>
    <w:p>
      <w:r>
        <w:t>864</w:t>
      </w:r>
    </w:p>
    <w:p>
      <w:r>
        <w:t>1.056</w:t>
      </w:r>
    </w:p>
    <w:p>
      <w:r>
        <w:t>1.920</w:t>
      </w:r>
    </w:p>
    <w:p>
      <w:r>
        <w:t>864</w:t>
      </w:r>
    </w:p>
    <w:p>
      <w:r>
        <w:t>1.056</w:t>
      </w:r>
    </w:p>
    <w:p>
      <w:r>
        <w:t>95</w:t>
      </w:r>
    </w:p>
    <w:p>
      <w:r>
        <w:t>95</w:t>
      </w:r>
    </w:p>
    <w:p>
      <w:r>
        <w:t>1.2.12</w:t>
      </w:r>
    </w:p>
    <w:p>
      <w:r>
        <w:t>Đường giao thông trục thôn 6 C (từ nhà ông Lành đến ông Ất)</w:t>
      </w:r>
    </w:p>
    <w:p>
      <w:r>
        <w:t>Thôn 6C, xã Ea Păl</w:t>
      </w:r>
    </w:p>
    <w:p>
      <w:r>
        <w:t>2023- 2025</w:t>
      </w:r>
    </w:p>
    <w:p>
      <w:r>
        <w:t>75%</w:t>
      </w:r>
    </w:p>
    <w:p>
      <w:r>
        <w:t>1.872</w:t>
      </w:r>
    </w:p>
    <w:p>
      <w:r>
        <w:t>842</w:t>
      </w:r>
    </w:p>
    <w:p>
      <w:r>
        <w:t>1.030</w:t>
      </w:r>
    </w:p>
    <w:p>
      <w:r>
        <w:t>1.872</w:t>
      </w:r>
    </w:p>
    <w:p>
      <w:r>
        <w:t>842</w:t>
      </w:r>
    </w:p>
    <w:p>
      <w:r>
        <w:t>1.030</w:t>
      </w:r>
    </w:p>
    <w:p>
      <w:r>
        <w:t>95</w:t>
      </w:r>
    </w:p>
    <w:p>
      <w:r>
        <w:t>95</w:t>
      </w:r>
    </w:p>
    <w:p>
      <w:r>
        <w:t>1.2.13</w:t>
      </w:r>
    </w:p>
    <w:p>
      <w:r>
        <w:t>Đường giao thông trục thôn 6 C (từ nhà bà Hương thôn 6C đến sân bóng thôn 6C)</w:t>
      </w:r>
    </w:p>
    <w:p>
      <w:r>
        <w:t>Thôn 6C, xã Ea Păl</w:t>
      </w:r>
    </w:p>
    <w:p>
      <w:r>
        <w:t>2023- 2025</w:t>
      </w:r>
    </w:p>
    <w:p>
      <w:r>
        <w:t>75%</w:t>
      </w:r>
    </w:p>
    <w:p>
      <w:r>
        <w:t>2.320</w:t>
      </w:r>
    </w:p>
    <w:p>
      <w:r>
        <w:t>1.044</w:t>
      </w:r>
    </w:p>
    <w:p>
      <w:r>
        <w:t>1.276</w:t>
      </w:r>
    </w:p>
    <w:p>
      <w:r>
        <w:t>2.320</w:t>
      </w:r>
    </w:p>
    <w:p>
      <w:r>
        <w:t>1.044</w:t>
      </w:r>
    </w:p>
    <w:p>
      <w:r>
        <w:t>1.276</w:t>
      </w:r>
    </w:p>
    <w:p>
      <w:r>
        <w:t>115</w:t>
      </w:r>
    </w:p>
    <w:p>
      <w:r>
        <w:t>115</w:t>
      </w:r>
    </w:p>
    <w:p>
      <w:r>
        <w:t>1.2.14</w:t>
      </w:r>
    </w:p>
    <w:p>
      <w:r>
        <w:t>Đường giao thông trục thôn 7 (từ trung tâm xã đến nhà ông Năm)</w:t>
      </w:r>
    </w:p>
    <w:p>
      <w:r>
        <w:t>Thôn 7, xã Ea Păl</w:t>
      </w:r>
    </w:p>
    <w:p>
      <w:r>
        <w:t>2023- 2025</w:t>
      </w:r>
    </w:p>
    <w:p>
      <w:r>
        <w:t>75%</w:t>
      </w:r>
    </w:p>
    <w:p>
      <w:r>
        <w:t>1.248</w:t>
      </w:r>
    </w:p>
    <w:p>
      <w:r>
        <w:t>562</w:t>
      </w:r>
    </w:p>
    <w:p>
      <w:r>
        <w:t>686</w:t>
      </w:r>
    </w:p>
    <w:p>
      <w:r>
        <w:t>1.248</w:t>
      </w:r>
    </w:p>
    <w:p>
      <w:r>
        <w:t>562</w:t>
      </w:r>
    </w:p>
    <w:p>
      <w:r>
        <w:t>686</w:t>
      </w:r>
    </w:p>
    <w:p>
      <w:r>
        <w:t>65</w:t>
      </w:r>
    </w:p>
    <w:p>
      <w:r>
        <w:t>65</w:t>
      </w:r>
    </w:p>
    <w:p>
      <w:r>
        <w:t>1.2.15</w:t>
      </w:r>
    </w:p>
    <w:p>
      <w:r>
        <w:t>Đường giao thông trục thôn 8 (từ cổng chào thôn 8 đến nhà ông Hiên Tùng)</w:t>
      </w:r>
    </w:p>
    <w:p>
      <w:r>
        <w:t>Thôn 8, xã Ea Păl</w:t>
      </w:r>
    </w:p>
    <w:p>
      <w:r>
        <w:t>2023- 2025</w:t>
      </w:r>
    </w:p>
    <w:p>
      <w:r>
        <w:t>75%</w:t>
      </w:r>
    </w:p>
    <w:p>
      <w:r>
        <w:t>3.120</w:t>
      </w:r>
    </w:p>
    <w:p>
      <w:r>
        <w:t>1.404</w:t>
      </w:r>
    </w:p>
    <w:p>
      <w:r>
        <w:t>1.716</w:t>
      </w:r>
    </w:p>
    <w:p>
      <w:r>
        <w:t>3.120</w:t>
      </w:r>
    </w:p>
    <w:p>
      <w:r>
        <w:t>1.404</w:t>
      </w:r>
    </w:p>
    <w:p>
      <w:r>
        <w:t>1.716</w:t>
      </w:r>
    </w:p>
    <w:p>
      <w:r>
        <w:t>155</w:t>
      </w:r>
    </w:p>
    <w:p>
      <w:r>
        <w:t>155</w:t>
      </w:r>
    </w:p>
    <w:p>
      <w:r>
        <w:t>1.2.16</w:t>
      </w:r>
    </w:p>
    <w:p>
      <w:r>
        <w:t>Đường giao thông thục thôn 8 (từ nhà ông Hùng Ba đến nhà ông Hải Hằng)</w:t>
      </w:r>
    </w:p>
    <w:p>
      <w:r>
        <w:t>Thôn 9, xã Ea Păl</w:t>
      </w:r>
    </w:p>
    <w:p>
      <w:r>
        <w:t>2023- 2025</w:t>
      </w:r>
    </w:p>
    <w:p>
      <w:r>
        <w:t>75%</w:t>
      </w:r>
    </w:p>
    <w:p>
      <w:r>
        <w:t>3.840</w:t>
      </w:r>
    </w:p>
    <w:p>
      <w:r>
        <w:t>1.824</w:t>
      </w:r>
    </w:p>
    <w:p>
      <w:r>
        <w:t>2.016</w:t>
      </w:r>
    </w:p>
    <w:p>
      <w:r>
        <w:t>3.840</w:t>
      </w:r>
    </w:p>
    <w:p>
      <w:r>
        <w:t>1.824</w:t>
      </w:r>
    </w:p>
    <w:p>
      <w:r>
        <w:t>2.016</w:t>
      </w:r>
    </w:p>
    <w:p>
      <w:r>
        <w:t>205</w:t>
      </w:r>
    </w:p>
    <w:p>
      <w:r>
        <w:t>205</w:t>
      </w:r>
    </w:p>
    <w:p>
      <w:r>
        <w:t>1.2.17</w:t>
      </w:r>
    </w:p>
    <w:p>
      <w:r>
        <w:t>Đường giao thông trục thôn 13 (từ cổng chào thôn đến hết đất nhà ông Tuân)</w:t>
      </w:r>
    </w:p>
    <w:p>
      <w:r>
        <w:t>Thôn 13, xã Ea Păl</w:t>
      </w:r>
    </w:p>
    <w:p>
      <w:r>
        <w:t>2023- 2025</w:t>
      </w:r>
    </w:p>
    <w:p>
      <w:r>
        <w:t>75%</w:t>
      </w:r>
    </w:p>
    <w:p>
      <w:r>
        <w:t>1.360</w:t>
      </w:r>
    </w:p>
    <w:p>
      <w:r>
        <w:t>612</w:t>
      </w:r>
    </w:p>
    <w:p>
      <w:r>
        <w:t>748</w:t>
      </w:r>
    </w:p>
    <w:p>
      <w:r>
        <w:t>1.360</w:t>
      </w:r>
    </w:p>
    <w:p>
      <w:r>
        <w:t>612</w:t>
      </w:r>
    </w:p>
    <w:p>
      <w:r>
        <w:t>748</w:t>
      </w:r>
    </w:p>
    <w:p>
      <w:r>
        <w:t>70</w:t>
      </w:r>
    </w:p>
    <w:p>
      <w:r>
        <w:t>70</w:t>
      </w:r>
    </w:p>
    <w:p>
      <w:r>
        <w:t>1.2.18</w:t>
      </w:r>
    </w:p>
    <w:p>
      <w:r>
        <w:t>Đường giao thông trục thôn 13 (từ nhà ông Bảy Hạnh đến nhà ông Sửu)</w:t>
      </w:r>
    </w:p>
    <w:p>
      <w:r>
        <w:t>Thôn 13, xã Ea Păl</w:t>
      </w:r>
    </w:p>
    <w:p>
      <w:r>
        <w:t>2023- 2025</w:t>
      </w:r>
    </w:p>
    <w:p>
      <w:r>
        <w:t>75%</w:t>
      </w:r>
    </w:p>
    <w:p>
      <w:r>
        <w:t>1.120</w:t>
      </w:r>
    </w:p>
    <w:p>
      <w:r>
        <w:t>504</w:t>
      </w:r>
    </w:p>
    <w:p>
      <w:r>
        <w:t>616</w:t>
      </w:r>
    </w:p>
    <w:p>
      <w:r>
        <w:t>1.120</w:t>
      </w:r>
    </w:p>
    <w:p>
      <w:r>
        <w:t>504</w:t>
      </w:r>
    </w:p>
    <w:p>
      <w:r>
        <w:t>616</w:t>
      </w:r>
    </w:p>
    <w:p>
      <w:r>
        <w:t>55</w:t>
      </w:r>
    </w:p>
    <w:p>
      <w:r>
        <w:t>55</w:t>
      </w:r>
    </w:p>
    <w:p>
      <w:r>
        <w:t>1.2.19</w:t>
      </w:r>
    </w:p>
    <w:p>
      <w:r>
        <w:t>Đường giao thông trục thôn 13 (từ nhà ông Hợi Liệu đến nhà ông Hùng Lành)</w:t>
      </w:r>
    </w:p>
    <w:p>
      <w:r>
        <w:t>Thôn 13, xã Ea Păl</w:t>
      </w:r>
    </w:p>
    <w:p>
      <w:r>
        <w:t>2023- 2025</w:t>
      </w:r>
    </w:p>
    <w:p>
      <w:r>
        <w:t>75%</w:t>
      </w:r>
    </w:p>
    <w:p>
      <w:r>
        <w:t>416</w:t>
      </w:r>
    </w:p>
    <w:p>
      <w:r>
        <w:t>187</w:t>
      </w:r>
    </w:p>
    <w:p>
      <w:r>
        <w:t>229</w:t>
      </w:r>
    </w:p>
    <w:p>
      <w:r>
        <w:t>416</w:t>
      </w:r>
    </w:p>
    <w:p>
      <w:r>
        <w:t>187</w:t>
      </w:r>
    </w:p>
    <w:p>
      <w:r>
        <w:t>229</w:t>
      </w:r>
    </w:p>
    <w:p>
      <w:r>
        <w:t>20</w:t>
      </w:r>
    </w:p>
    <w:p>
      <w:r>
        <w:t>20</w:t>
      </w:r>
    </w:p>
    <w:p>
      <w:r>
        <w:t>1.2.20</w:t>
      </w:r>
    </w:p>
    <w:p>
      <w:r>
        <w:t>Đường giao thông từ nhà Liễu Lĩnh đến nhà ông Quân Luyến (ĐTH31)</w:t>
      </w:r>
    </w:p>
    <w:p>
      <w:r>
        <w:t>Thôn 14, xã Ea Păl</w:t>
      </w:r>
    </w:p>
    <w:p>
      <w:r>
        <w:t>2023- 2025</w:t>
      </w:r>
    </w:p>
    <w:p>
      <w:r>
        <w:t>75%</w:t>
      </w:r>
    </w:p>
    <w:p>
      <w:r>
        <w:t>784</w:t>
      </w:r>
    </w:p>
    <w:p>
      <w:r>
        <w:t>353</w:t>
      </w:r>
    </w:p>
    <w:p>
      <w:r>
        <w:t>431</w:t>
      </w:r>
    </w:p>
    <w:p>
      <w:r>
        <w:t>784</w:t>
      </w:r>
    </w:p>
    <w:p>
      <w:r>
        <w:t>353</w:t>
      </w:r>
    </w:p>
    <w:p>
      <w:r>
        <w:t>431</w:t>
      </w:r>
    </w:p>
    <w:p>
      <w:r>
        <w:t>40</w:t>
      </w:r>
    </w:p>
    <w:p>
      <w:r>
        <w:t>40</w:t>
      </w:r>
    </w:p>
    <w:p>
      <w:r>
        <w:t>1.2.21</w:t>
      </w:r>
    </w:p>
    <w:p>
      <w:r>
        <w:t>Đường giao thông trục thôn 1 (từ nhà ông Luận đến nhà bà Nguyệt)</w:t>
      </w:r>
    </w:p>
    <w:p>
      <w:r>
        <w:t>Thôn 1, xã Ea Păl</w:t>
      </w:r>
    </w:p>
    <w:p>
      <w:r>
        <w:t>2023- 2025</w:t>
      </w:r>
    </w:p>
    <w:p>
      <w:r>
        <w:t>75%</w:t>
      </w:r>
    </w:p>
    <w:p>
      <w:r>
        <w:t>2.480</w:t>
      </w:r>
    </w:p>
    <w:p>
      <w:r>
        <w:t>1.116</w:t>
      </w:r>
    </w:p>
    <w:p>
      <w:r>
        <w:t>1.364</w:t>
      </w:r>
    </w:p>
    <w:p>
      <w:r>
        <w:t>2.480</w:t>
      </w:r>
    </w:p>
    <w:p>
      <w:r>
        <w:t>1.116</w:t>
      </w:r>
    </w:p>
    <w:p>
      <w:r>
        <w:t>1.364</w:t>
      </w:r>
    </w:p>
    <w:p>
      <w:r>
        <w:t>125</w:t>
      </w:r>
    </w:p>
    <w:p>
      <w:r>
        <w:t>125</w:t>
      </w:r>
    </w:p>
    <w:p>
      <w:r>
        <w:t>2</w:t>
      </w:r>
    </w:p>
    <w:p>
      <w:r>
        <w:t>Lĩnh vực Văn hoá</w:t>
      </w:r>
    </w:p>
    <w:p>
      <w:r>
        <w:t>5.000</w:t>
      </w:r>
    </w:p>
    <w:p>
      <w:r>
        <w:t>2.500</w:t>
      </w:r>
    </w:p>
    <w:p>
      <w:r>
        <w:t>2.500</w:t>
      </w:r>
    </w:p>
    <w:p>
      <w:r>
        <w:t>5.000</w:t>
      </w:r>
    </w:p>
    <w:p>
      <w:r>
        <w:t>2.500</w:t>
      </w:r>
    </w:p>
    <w:p>
      <w:r>
        <w:t>2.500</w:t>
      </w:r>
    </w:p>
    <w:p>
      <w:r>
        <w:t>280</w:t>
      </w:r>
    </w:p>
    <w:p>
      <w:r>
        <w:t>-</w:t>
      </w:r>
    </w:p>
    <w:p>
      <w:r>
        <w:t>280</w:t>
      </w:r>
    </w:p>
    <w:p>
      <w:r>
        <w:t>2.1</w:t>
      </w:r>
    </w:p>
    <w:p>
      <w:r>
        <w:t>Nhà văn hóa xã Ea Pal</w:t>
      </w:r>
    </w:p>
    <w:p>
      <w:r>
        <w:t>Thôn 12, xã Ea Pal</w:t>
      </w:r>
    </w:p>
    <w:p>
      <w:r>
        <w:t>2023- 2025</w:t>
      </w:r>
    </w:p>
    <w:p>
      <w:r>
        <w:t>50%</w:t>
      </w:r>
    </w:p>
    <w:p>
      <w:r>
        <w:t>5.000</w:t>
      </w:r>
    </w:p>
    <w:p>
      <w:r>
        <w:t>2.500</w:t>
      </w:r>
    </w:p>
    <w:p>
      <w:r>
        <w:t>2.500</w:t>
      </w:r>
    </w:p>
    <w:p>
      <w:r>
        <w:t>5.000</w:t>
      </w:r>
    </w:p>
    <w:p>
      <w:r>
        <w:t>2.500</w:t>
      </w:r>
    </w:p>
    <w:p>
      <w:r>
        <w:t>2.500</w:t>
      </w:r>
    </w:p>
    <w:p>
      <w:r>
        <w:t>280</w:t>
      </w:r>
    </w:p>
    <w:p>
      <w:r>
        <w:t>280</w:t>
      </w:r>
    </w:p>
    <w:p>
      <w:r>
        <w:t>G</w:t>
      </w:r>
    </w:p>
    <w:p>
      <w:r>
        <w:t>HUYỆN CƯ'MGAR</w:t>
      </w:r>
    </w:p>
    <w:p>
      <w:r>
        <w:t>9.260</w:t>
      </w:r>
    </w:p>
    <w:p>
      <w:r>
        <w:t>6.945</w:t>
      </w:r>
    </w:p>
    <w:p>
      <w:r>
        <w:t>2.315</w:t>
      </w:r>
    </w:p>
    <w:p>
      <w:r>
        <w:t>9.260</w:t>
      </w:r>
    </w:p>
    <w:p>
      <w:r>
        <w:t>6.945</w:t>
      </w:r>
    </w:p>
    <w:p>
      <w:r>
        <w:t>2.315</w:t>
      </w:r>
    </w:p>
    <w:p>
      <w:r>
        <w:t>775</w:t>
      </w:r>
    </w:p>
    <w:p>
      <w:r>
        <w:t>-</w:t>
      </w:r>
    </w:p>
    <w:p>
      <w:r>
        <w:t>775</w:t>
      </w:r>
    </w:p>
    <w:p>
      <w:r>
        <w:t>I</w:t>
      </w:r>
    </w:p>
    <w:p>
      <w:r>
        <w:t>Xã Ea Kiết</w:t>
      </w:r>
    </w:p>
    <w:p>
      <w:r>
        <w:t>2.600</w:t>
      </w:r>
    </w:p>
    <w:p>
      <w:r>
        <w:t>1.950</w:t>
      </w:r>
    </w:p>
    <w:p>
      <w:r>
        <w:t>650</w:t>
      </w:r>
    </w:p>
    <w:p>
      <w:r>
        <w:t>2.600</w:t>
      </w:r>
    </w:p>
    <w:p>
      <w:r>
        <w:t>1.950</w:t>
      </w:r>
    </w:p>
    <w:p>
      <w:r>
        <w:t>650</w:t>
      </w:r>
    </w:p>
    <w:p>
      <w:r>
        <w:t>220</w:t>
      </w:r>
    </w:p>
    <w:p>
      <w:r>
        <w:t>-</w:t>
      </w:r>
    </w:p>
    <w:p>
      <w:r>
        <w:t>220</w:t>
      </w:r>
    </w:p>
    <w:p>
      <w:r>
        <w:t>1</w:t>
      </w:r>
    </w:p>
    <w:p>
      <w:r>
        <w:t>Lĩnh vực Giao thông</w:t>
      </w:r>
    </w:p>
    <w:p>
      <w:r>
        <w:t>2.960</w:t>
      </w:r>
    </w:p>
    <w:p>
      <w:r>
        <w:t>2.220</w:t>
      </w:r>
    </w:p>
    <w:p>
      <w:r>
        <w:t>740</w:t>
      </w:r>
    </w:p>
    <w:p>
      <w:r>
        <w:t>2.960</w:t>
      </w:r>
    </w:p>
    <w:p>
      <w:r>
        <w:t>2.220</w:t>
      </w:r>
    </w:p>
    <w:p>
      <w:r>
        <w:t>740</w:t>
      </w:r>
    </w:p>
    <w:p>
      <w:r>
        <w:t>250</w:t>
      </w:r>
    </w:p>
    <w:p>
      <w:r>
        <w:t>-</w:t>
      </w:r>
    </w:p>
    <w:p>
      <w:r>
        <w:t>250</w:t>
      </w:r>
    </w:p>
    <w:p>
      <w:r>
        <w:t>1.1</w:t>
      </w:r>
    </w:p>
    <w:p>
      <w:r>
        <w:t>Đường thôn</w:t>
      </w:r>
    </w:p>
    <w:p>
      <w:r>
        <w:t>2.600</w:t>
      </w:r>
    </w:p>
    <w:p>
      <w:r>
        <w:t>1.950</w:t>
      </w:r>
    </w:p>
    <w:p>
      <w:r>
        <w:t>650</w:t>
      </w:r>
    </w:p>
    <w:p>
      <w:r>
        <w:t>2.600</w:t>
      </w:r>
    </w:p>
    <w:p>
      <w:r>
        <w:t>1.950</w:t>
      </w:r>
    </w:p>
    <w:p>
      <w:r>
        <w:t>650</w:t>
      </w:r>
    </w:p>
    <w:p>
      <w:r>
        <w:t>220</w:t>
      </w:r>
    </w:p>
    <w:p>
      <w:r>
        <w:t>-</w:t>
      </w:r>
    </w:p>
    <w:p>
      <w:r>
        <w:t>220</w:t>
      </w:r>
    </w:p>
    <w:p>
      <w:r>
        <w:t>1.1</w:t>
      </w:r>
    </w:p>
    <w:p>
      <w:r>
        <w:t>Đường giao thông liên thôn từ thôn 2 đi thôn 7 xã Ea Kiết</w:t>
      </w:r>
    </w:p>
    <w:p>
      <w:r>
        <w:t>Thôn 2,7</w:t>
      </w:r>
    </w:p>
    <w:p>
      <w:r>
        <w:t>2023- 2025</w:t>
      </w:r>
    </w:p>
    <w:p>
      <w:r>
        <w:t>75%</w:t>
      </w:r>
    </w:p>
    <w:p>
      <w:r>
        <w:t>2.600</w:t>
      </w:r>
    </w:p>
    <w:p>
      <w:r>
        <w:t>1.950</w:t>
      </w:r>
    </w:p>
    <w:p>
      <w:r>
        <w:t>650</w:t>
      </w:r>
    </w:p>
    <w:p>
      <w:r>
        <w:t>2.600</w:t>
      </w:r>
    </w:p>
    <w:p>
      <w:r>
        <w:t>1.950</w:t>
      </w:r>
    </w:p>
    <w:p>
      <w:r>
        <w:t>650</w:t>
      </w:r>
    </w:p>
    <w:p>
      <w:r>
        <w:t>220</w:t>
      </w:r>
    </w:p>
    <w:p>
      <w:r>
        <w:t>220</w:t>
      </w:r>
    </w:p>
    <w:p>
      <w:r>
        <w:t>II</w:t>
      </w:r>
    </w:p>
    <w:p>
      <w:r>
        <w:t>Xã Ea Kuếh</w:t>
      </w:r>
    </w:p>
    <w:p>
      <w:r>
        <w:t>6.660</w:t>
      </w:r>
    </w:p>
    <w:p>
      <w:r>
        <w:t>4.995</w:t>
      </w:r>
    </w:p>
    <w:p>
      <w:r>
        <w:t>1.665</w:t>
      </w:r>
    </w:p>
    <w:p>
      <w:r>
        <w:t>6.660</w:t>
      </w:r>
    </w:p>
    <w:p>
      <w:r>
        <w:t>4.995</w:t>
      </w:r>
    </w:p>
    <w:p>
      <w:r>
        <w:t>1.665</w:t>
      </w:r>
    </w:p>
    <w:p>
      <w:r>
        <w:t>555</w:t>
      </w:r>
    </w:p>
    <w:p>
      <w:r>
        <w:t>-</w:t>
      </w:r>
    </w:p>
    <w:p>
      <w:r>
        <w:t>555</w:t>
      </w:r>
    </w:p>
    <w:p>
      <w:r>
        <w:t>1</w:t>
      </w:r>
    </w:p>
    <w:p>
      <w:r>
        <w:t>Lĩnh vực giao thông</w:t>
      </w:r>
    </w:p>
    <w:p>
      <w:r>
        <w:t>6.660</w:t>
      </w:r>
    </w:p>
    <w:p>
      <w:r>
        <w:t>4.995</w:t>
      </w:r>
    </w:p>
    <w:p>
      <w:r>
        <w:t>1.665</w:t>
      </w:r>
    </w:p>
    <w:p>
      <w:r>
        <w:t>6.660</w:t>
      </w:r>
    </w:p>
    <w:p>
      <w:r>
        <w:t>4.995</w:t>
      </w:r>
    </w:p>
    <w:p>
      <w:r>
        <w:t>1.665</w:t>
      </w:r>
    </w:p>
    <w:p>
      <w:r>
        <w:t>555</w:t>
      </w:r>
    </w:p>
    <w:p>
      <w:r>
        <w:t>-</w:t>
      </w:r>
    </w:p>
    <w:p>
      <w:r>
        <w:t>555</w:t>
      </w:r>
    </w:p>
    <w:p>
      <w:r>
        <w:t>1.1</w:t>
      </w:r>
    </w:p>
    <w:p>
      <w:r>
        <w:t>Đường thôn</w:t>
      </w:r>
    </w:p>
    <w:p>
      <w:r>
        <w:t>6.660</w:t>
      </w:r>
    </w:p>
    <w:p>
      <w:r>
        <w:t>4.995</w:t>
      </w:r>
    </w:p>
    <w:p>
      <w:r>
        <w:t>1.665</w:t>
      </w:r>
    </w:p>
    <w:p>
      <w:r>
        <w:t>6.660</w:t>
      </w:r>
    </w:p>
    <w:p>
      <w:r>
        <w:t>4.995</w:t>
      </w:r>
    </w:p>
    <w:p>
      <w:r>
        <w:t>1.665</w:t>
      </w:r>
    </w:p>
    <w:p>
      <w:r>
        <w:t>555</w:t>
      </w:r>
    </w:p>
    <w:p>
      <w:r>
        <w:t>-</w:t>
      </w:r>
    </w:p>
    <w:p>
      <w:r>
        <w:t>555</w:t>
      </w:r>
    </w:p>
    <w:p>
      <w:r>
        <w:t>1.1.1</w:t>
      </w:r>
    </w:p>
    <w:p>
      <w:r>
        <w:t>Đường giao thông từ ngã ba buôn Ja Rai thôn đến Hội trường Thôn Đoàn Kết</w:t>
      </w:r>
    </w:p>
    <w:p>
      <w:r>
        <w:t>Buôn Ja Rai +Thôn Đoàn Kết</w:t>
      </w:r>
    </w:p>
    <w:p>
      <w:r>
        <w:t>2023- 2025</w:t>
      </w:r>
    </w:p>
    <w:p>
      <w:r>
        <w:t>75%</w:t>
      </w:r>
    </w:p>
    <w:p>
      <w:r>
        <w:t>3.600</w:t>
      </w:r>
    </w:p>
    <w:p>
      <w:r>
        <w:t>2.700</w:t>
      </w:r>
    </w:p>
    <w:p>
      <w:r>
        <w:t>900</w:t>
      </w:r>
    </w:p>
    <w:p>
      <w:r>
        <w:t>3.600</w:t>
      </w:r>
    </w:p>
    <w:p>
      <w:r>
        <w:t>2.700</w:t>
      </w:r>
    </w:p>
    <w:p>
      <w:r>
        <w:t>900</w:t>
      </w:r>
    </w:p>
    <w:p>
      <w:r>
        <w:t>300</w:t>
      </w:r>
    </w:p>
    <w:p>
      <w:r>
        <w:t>300</w:t>
      </w:r>
    </w:p>
    <w:p>
      <w:r>
        <w:t>1.1.2</w:t>
      </w:r>
    </w:p>
    <w:p>
      <w:r>
        <w:t>Đường giao thông từ Thôn 15 đi Buôn Thái 2</w:t>
      </w:r>
    </w:p>
    <w:p>
      <w:r>
        <w:t>Thôn 15 + Buôn thái</w:t>
      </w:r>
    </w:p>
    <w:p>
      <w:r>
        <w:t>2023- 2025</w:t>
      </w:r>
    </w:p>
    <w:p>
      <w:r>
        <w:t>75%</w:t>
      </w:r>
    </w:p>
    <w:p>
      <w:r>
        <w:t>1.800</w:t>
      </w:r>
    </w:p>
    <w:p>
      <w:r>
        <w:t>1.350</w:t>
      </w:r>
    </w:p>
    <w:p>
      <w:r>
        <w:t>450</w:t>
      </w:r>
    </w:p>
    <w:p>
      <w:r>
        <w:t>1.800</w:t>
      </w:r>
    </w:p>
    <w:p>
      <w:r>
        <w:t>1.350</w:t>
      </w:r>
    </w:p>
    <w:p>
      <w:r>
        <w:t>450</w:t>
      </w:r>
    </w:p>
    <w:p>
      <w:r>
        <w:t>150</w:t>
      </w:r>
    </w:p>
    <w:p>
      <w:r>
        <w:t>150</w:t>
      </w:r>
    </w:p>
    <w:p>
      <w:r>
        <w:t>1.1.3</w:t>
      </w:r>
    </w:p>
    <w:p>
      <w:r>
        <w:t>Đường giao thông từ UBND xã đi buôn Ayun +Thôn Đoàn Kết xã Cư Pơng huyện Krông Búk</w:t>
      </w:r>
    </w:p>
    <w:p>
      <w:r>
        <w:t>Thôn Đoàn Kết</w:t>
      </w:r>
    </w:p>
    <w:p>
      <w:r>
        <w:t>2023- 2025</w:t>
      </w:r>
    </w:p>
    <w:p>
      <w:r>
        <w:t>75%</w:t>
      </w:r>
    </w:p>
    <w:p>
      <w:r>
        <w:t>360</w:t>
      </w:r>
    </w:p>
    <w:p>
      <w:r>
        <w:t>270</w:t>
      </w:r>
    </w:p>
    <w:p>
      <w:r>
        <w:t>90</w:t>
      </w:r>
    </w:p>
    <w:p>
      <w:r>
        <w:t>360</w:t>
      </w:r>
    </w:p>
    <w:p>
      <w:r>
        <w:t>270</w:t>
      </w:r>
    </w:p>
    <w:p>
      <w:r>
        <w:t>90</w:t>
      </w:r>
    </w:p>
    <w:p>
      <w:r>
        <w:t>30</w:t>
      </w:r>
    </w:p>
    <w:p>
      <w:r>
        <w:t>30</w:t>
      </w:r>
    </w:p>
    <w:p>
      <w:r>
        <w:t>1.1.4</w:t>
      </w:r>
    </w:p>
    <w:p>
      <w:r>
        <w:t>Đường giao thông từ Thôn 15 đi buôn Thái 1đến thác 12 tầng</w:t>
      </w:r>
    </w:p>
    <w:p>
      <w:r>
        <w:t>Thôn 15 + Buôn thái</w:t>
      </w:r>
    </w:p>
    <w:p>
      <w:r>
        <w:t>2023- 2025</w:t>
      </w:r>
    </w:p>
    <w:p>
      <w:r>
        <w:t>75%</w:t>
      </w:r>
    </w:p>
    <w:p>
      <w:r>
        <w:t>900</w:t>
      </w:r>
    </w:p>
    <w:p>
      <w:r>
        <w:t>675</w:t>
      </w:r>
    </w:p>
    <w:p>
      <w:r>
        <w:t>225</w:t>
      </w:r>
    </w:p>
    <w:p>
      <w:r>
        <w:t>900</w:t>
      </w:r>
    </w:p>
    <w:p>
      <w:r>
        <w:t>675</w:t>
      </w:r>
    </w:p>
    <w:p>
      <w:r>
        <w:t>225</w:t>
      </w:r>
    </w:p>
    <w:p>
      <w:r>
        <w:t>75</w:t>
      </w:r>
    </w:p>
    <w:p>
      <w:r>
        <w:t>75</w:t>
      </w:r>
    </w:p>
    <w:p>
      <w:r>
        <w:t>H</w:t>
      </w:r>
    </w:p>
    <w:p>
      <w:r>
        <w:t>HUYỆN KRÔNG NĂNG</w:t>
      </w:r>
    </w:p>
    <w:p>
      <w:r>
        <w:t>59.029</w:t>
      </w:r>
    </w:p>
    <w:p>
      <w:r>
        <w:t>47.680</w:t>
      </w:r>
    </w:p>
    <w:p>
      <w:r>
        <w:t>11.349</w:t>
      </w:r>
    </w:p>
    <w:p>
      <w:r>
        <w:t>59.029</w:t>
      </w:r>
    </w:p>
    <w:p>
      <w:r>
        <w:t>47.680</w:t>
      </w:r>
    </w:p>
    <w:p>
      <w:r>
        <w:t>11.349</w:t>
      </w:r>
    </w:p>
    <w:p>
      <w:r>
        <w:t>5.340</w:t>
      </w:r>
    </w:p>
    <w:p>
      <w:r>
        <w:t>2.745</w:t>
      </w:r>
    </w:p>
    <w:p>
      <w:r>
        <w:t>2.595</w:t>
      </w:r>
    </w:p>
    <w:p>
      <w:r>
        <w:t>I</w:t>
      </w:r>
    </w:p>
    <w:p>
      <w:r>
        <w:t>Xã Ea Tân</w:t>
      </w:r>
    </w:p>
    <w:p>
      <w:r>
        <w:t>59.029</w:t>
      </w:r>
    </w:p>
    <w:p>
      <w:r>
        <w:t>47.680</w:t>
      </w:r>
    </w:p>
    <w:p>
      <w:r>
        <w:t>11.349</w:t>
      </w:r>
    </w:p>
    <w:p>
      <w:r>
        <w:t>59.029</w:t>
      </w:r>
    </w:p>
    <w:p>
      <w:r>
        <w:t>47.680</w:t>
      </w:r>
    </w:p>
    <w:p>
      <w:r>
        <w:t>11.349</w:t>
      </w:r>
    </w:p>
    <w:p>
      <w:r>
        <w:t>5.340</w:t>
      </w:r>
    </w:p>
    <w:p>
      <w:r>
        <w:t>2.745</w:t>
      </w:r>
    </w:p>
    <w:p>
      <w:r>
        <w:t>2.595</w:t>
      </w:r>
    </w:p>
    <w:p>
      <w:r>
        <w:t>1</w:t>
      </w:r>
    </w:p>
    <w:p>
      <w:r>
        <w:t>Lĩnh vực Giao thông</w:t>
      </w:r>
    </w:p>
    <w:p>
      <w:r>
        <w:t>57.979</w:t>
      </w:r>
    </w:p>
    <w:p>
      <w:r>
        <w:t>46.980</w:t>
      </w:r>
    </w:p>
    <w:p>
      <w:r>
        <w:t>10.999</w:t>
      </w:r>
    </w:p>
    <w:p>
      <w:r>
        <w:t>57.979</w:t>
      </w:r>
    </w:p>
    <w:p>
      <w:r>
        <w:t>46.980</w:t>
      </w:r>
    </w:p>
    <w:p>
      <w:r>
        <w:t>10.999</w:t>
      </w:r>
    </w:p>
    <w:p>
      <w:r>
        <w:t>5.260</w:t>
      </w:r>
    </w:p>
    <w:p>
      <w:r>
        <w:t>2.745</w:t>
      </w:r>
    </w:p>
    <w:p>
      <w:r>
        <w:t>2.515</w:t>
      </w:r>
    </w:p>
    <w:p>
      <w:r>
        <w:t>1.1</w:t>
      </w:r>
    </w:p>
    <w:p>
      <w:r>
        <w:t>Đường xã</w:t>
      </w:r>
    </w:p>
    <w:p>
      <w:r>
        <w:t>35.518</w:t>
      </w:r>
    </w:p>
    <w:p>
      <w:r>
        <w:t>33.743</w:t>
      </w:r>
    </w:p>
    <w:p>
      <w:r>
        <w:t>1.775</w:t>
      </w:r>
    </w:p>
    <w:p>
      <w:r>
        <w:t>35.518</w:t>
      </w:r>
    </w:p>
    <w:p>
      <w:r>
        <w:t>33.743</w:t>
      </w:r>
    </w:p>
    <w:p>
      <w:r>
        <w:t>1.775</w:t>
      </w:r>
    </w:p>
    <w:p>
      <w:r>
        <w:t>3.765</w:t>
      </w:r>
    </w:p>
    <w:p>
      <w:r>
        <w:t>2.745</w:t>
      </w:r>
    </w:p>
    <w:p>
      <w:r>
        <w:t>1.020</w:t>
      </w:r>
    </w:p>
    <w:p>
      <w:r>
        <w:t>1.1.1</w:t>
      </w:r>
    </w:p>
    <w:p>
      <w:r>
        <w:t>Đường giao thông từ thôn Đoàn Kết đến thôn Yên Khánh (Đoạn từ thôn Đoàn Kết đến cầu Thác thôn Yên Khánh)</w:t>
      </w:r>
    </w:p>
    <w:p>
      <w:r>
        <w:t>Xã Ea Tân</w:t>
      </w:r>
    </w:p>
    <w:p>
      <w:r>
        <w:t>2023- 2025</w:t>
      </w:r>
    </w:p>
    <w:p>
      <w:r>
        <w:t>95%</w:t>
      </w:r>
    </w:p>
    <w:p>
      <w:r>
        <w:t>14.800</w:t>
      </w:r>
    </w:p>
    <w:p>
      <w:r>
        <w:t>14.060</w:t>
      </w:r>
    </w:p>
    <w:p>
      <w:r>
        <w:t>740</w:t>
      </w:r>
    </w:p>
    <w:p>
      <w:r>
        <w:t>14.800</w:t>
      </w:r>
    </w:p>
    <w:p>
      <w:r>
        <w:t>14.060</w:t>
      </w:r>
    </w:p>
    <w:p>
      <w:r>
        <w:t>740</w:t>
      </w:r>
    </w:p>
    <w:p>
      <w:r>
        <w:t>1.570</w:t>
      </w:r>
    </w:p>
    <w:p>
      <w:r>
        <w:t>1.000</w:t>
      </w:r>
    </w:p>
    <w:p>
      <w:r>
        <w:t>570</w:t>
      </w:r>
    </w:p>
    <w:p>
      <w:r>
        <w:t>1.1.2</w:t>
      </w:r>
    </w:p>
    <w:p>
      <w:r>
        <w:t>Đường giao thông thôn Ea Chăm đến cột mốc 364 Nông trường An Thuận (Đoạn từ nhà ông Dưỡng thôn Ea Chăm đến cột mốc 364 nông trường An Thuận)</w:t>
      </w:r>
    </w:p>
    <w:p>
      <w:r>
        <w:t>Xã Ea Tân</w:t>
      </w:r>
    </w:p>
    <w:p>
      <w:r>
        <w:t>2023- 2025</w:t>
      </w:r>
    </w:p>
    <w:p>
      <w:r>
        <w:t>95%</w:t>
      </w:r>
    </w:p>
    <w:p>
      <w:r>
        <w:t>13.689</w:t>
      </w:r>
    </w:p>
    <w:p>
      <w:r>
        <w:t>13.005</w:t>
      </w:r>
    </w:p>
    <w:p>
      <w:r>
        <w:t>684</w:t>
      </w:r>
    </w:p>
    <w:p>
      <w:r>
        <w:t>13.689</w:t>
      </w:r>
    </w:p>
    <w:p>
      <w:r>
        <w:t>13.005</w:t>
      </w:r>
    </w:p>
    <w:p>
      <w:r>
        <w:t>684</w:t>
      </w:r>
    </w:p>
    <w:p>
      <w:r>
        <w:t>1.450</w:t>
      </w:r>
    </w:p>
    <w:p>
      <w:r>
        <w:t>1.000</w:t>
      </w:r>
    </w:p>
    <w:p>
      <w:r>
        <w:t>450</w:t>
      </w:r>
    </w:p>
    <w:p>
      <w:r>
        <w:t>1.1.3</w:t>
      </w:r>
    </w:p>
    <w:p>
      <w:r>
        <w:t>Đường giao thông từ nhà ông ba Tân thôn Hải Hà đi cột mốc 364 thôn Ea Blông</w:t>
      </w:r>
    </w:p>
    <w:p>
      <w:r>
        <w:t>Xã Ea Tân</w:t>
      </w:r>
    </w:p>
    <w:p>
      <w:r>
        <w:t>2023- 2025</w:t>
      </w:r>
    </w:p>
    <w:p>
      <w:r>
        <w:t>95%</w:t>
      </w:r>
    </w:p>
    <w:p>
      <w:r>
        <w:t>7.029</w:t>
      </w:r>
    </w:p>
    <w:p>
      <w:r>
        <w:t>6.678</w:t>
      </w:r>
    </w:p>
    <w:p>
      <w:r>
        <w:t>351</w:t>
      </w:r>
    </w:p>
    <w:p>
      <w:r>
        <w:t>7.029</w:t>
      </w:r>
    </w:p>
    <w:p>
      <w:r>
        <w:t>6.678</w:t>
      </w:r>
    </w:p>
    <w:p>
      <w:r>
        <w:t>351</w:t>
      </w:r>
    </w:p>
    <w:p>
      <w:r>
        <w:t>745</w:t>
      </w:r>
    </w:p>
    <w:p>
      <w:r>
        <w:t>745</w:t>
      </w:r>
    </w:p>
    <w:p>
      <w:r>
        <w:t>-</w:t>
      </w:r>
    </w:p>
    <w:p>
      <w:r>
        <w:t>1.2</w:t>
      </w:r>
    </w:p>
    <w:p>
      <w:r>
        <w:t>Đường thôn</w:t>
      </w:r>
    </w:p>
    <w:p>
      <w:r>
        <w:t>22.461</w:t>
      </w:r>
    </w:p>
    <w:p>
      <w:r>
        <w:t>13.237</w:t>
      </w:r>
    </w:p>
    <w:p>
      <w:r>
        <w:t>9.224</w:t>
      </w:r>
    </w:p>
    <w:p>
      <w:r>
        <w:t>22.461</w:t>
      </w:r>
    </w:p>
    <w:p>
      <w:r>
        <w:t>13.237</w:t>
      </w:r>
    </w:p>
    <w:p>
      <w:r>
        <w:t>9.224</w:t>
      </w:r>
    </w:p>
    <w:p>
      <w:r>
        <w:t>1.495</w:t>
      </w:r>
    </w:p>
    <w:p>
      <w:r>
        <w:t>-</w:t>
      </w:r>
    </w:p>
    <w:p>
      <w:r>
        <w:t>1.495</w:t>
      </w:r>
    </w:p>
    <w:p>
      <w:r>
        <w:t>1.2.1</w:t>
      </w:r>
    </w:p>
    <w:p>
      <w:r>
        <w:t>Đường giao thông nông thôn thôn Ea Chăm (Đoạn Từ trạm điện T40 đến nhà ông Chiếm)</w:t>
      </w:r>
    </w:p>
    <w:p>
      <w:r>
        <w:t>Thôn Ea Chăm</w:t>
      </w:r>
    </w:p>
    <w:p>
      <w:r>
        <w:t>2023- 2025</w:t>
      </w:r>
    </w:p>
    <w:p>
      <w:r>
        <w:t>75%</w:t>
      </w:r>
    </w:p>
    <w:p>
      <w:r>
        <w:t>956</w:t>
      </w:r>
    </w:p>
    <w:p>
      <w:r>
        <w:t>550</w:t>
      </w:r>
    </w:p>
    <w:p>
      <w:r>
        <w:t>406</w:t>
      </w:r>
    </w:p>
    <w:p>
      <w:r>
        <w:t>956</w:t>
      </w:r>
    </w:p>
    <w:p>
      <w:r>
        <w:t>550</w:t>
      </w:r>
    </w:p>
    <w:p>
      <w:r>
        <w:t>406</w:t>
      </w:r>
    </w:p>
    <w:p>
      <w:r>
        <w:t>60</w:t>
      </w:r>
    </w:p>
    <w:p>
      <w:r>
        <w:t>60</w:t>
      </w:r>
    </w:p>
    <w:p>
      <w:r>
        <w:t>1.2.2</w:t>
      </w:r>
    </w:p>
    <w:p>
      <w:r>
        <w:t>Đường giao thông nông thôn thôn Ea Chăm (Đoạn Từ nhà ông Đại đến nhà ông Ngân Ea Chiêu)</w:t>
      </w:r>
    </w:p>
    <w:p>
      <w:r>
        <w:t>Thôn Ea Chăm</w:t>
      </w:r>
    </w:p>
    <w:p>
      <w:r>
        <w:t>2023- 2025</w:t>
      </w:r>
    </w:p>
    <w:p>
      <w:r>
        <w:t>75%</w:t>
      </w:r>
    </w:p>
    <w:p>
      <w:r>
        <w:t>594</w:t>
      </w:r>
    </w:p>
    <w:p>
      <w:r>
        <w:t>350</w:t>
      </w:r>
    </w:p>
    <w:p>
      <w:r>
        <w:t>244</w:t>
      </w:r>
    </w:p>
    <w:p>
      <w:r>
        <w:t>594</w:t>
      </w:r>
    </w:p>
    <w:p>
      <w:r>
        <w:t>350</w:t>
      </w:r>
    </w:p>
    <w:p>
      <w:r>
        <w:t>244</w:t>
      </w:r>
    </w:p>
    <w:p>
      <w:r>
        <w:t>40</w:t>
      </w:r>
    </w:p>
    <w:p>
      <w:r>
        <w:t>40</w:t>
      </w:r>
    </w:p>
    <w:p>
      <w:r>
        <w:t>1.2.3</w:t>
      </w:r>
    </w:p>
    <w:p>
      <w:r>
        <w:t>Đường giao thông nông thôn thôn Ea Chăm (Đoạn Từ hội trường Ea Chăm đến ngã ba nhà ông Trực)</w:t>
      </w:r>
    </w:p>
    <w:p>
      <w:r>
        <w:t>Thôn Ea Chăm</w:t>
      </w:r>
    </w:p>
    <w:p>
      <w:r>
        <w:t>2023- 2025</w:t>
      </w:r>
    </w:p>
    <w:p>
      <w:r>
        <w:t>75%</w:t>
      </w:r>
    </w:p>
    <w:p>
      <w:r>
        <w:t>990</w:t>
      </w:r>
    </w:p>
    <w:p>
      <w:r>
        <w:t>584</w:t>
      </w:r>
    </w:p>
    <w:p>
      <w:r>
        <w:t>406</w:t>
      </w:r>
    </w:p>
    <w:p>
      <w:r>
        <w:t>990</w:t>
      </w:r>
    </w:p>
    <w:p>
      <w:r>
        <w:t>584</w:t>
      </w:r>
    </w:p>
    <w:p>
      <w:r>
        <w:t>406</w:t>
      </w:r>
    </w:p>
    <w:p>
      <w:r>
        <w:t>65</w:t>
      </w:r>
    </w:p>
    <w:p>
      <w:r>
        <w:t>65</w:t>
      </w:r>
    </w:p>
    <w:p>
      <w:r>
        <w:t>1.2.4</w:t>
      </w:r>
    </w:p>
    <w:p>
      <w:r>
        <w:t>Đường giao thông nông thôn thôn Ea Chăm (Đoạn Từ nhà ông Lịch đến nhà ông Sang)</w:t>
      </w:r>
    </w:p>
    <w:p>
      <w:r>
        <w:t>Thôn Ea Chăm</w:t>
      </w:r>
    </w:p>
    <w:p>
      <w:r>
        <w:t>2023- 2025</w:t>
      </w:r>
    </w:p>
    <w:p>
      <w:r>
        <w:t>75%</w:t>
      </w:r>
    </w:p>
    <w:p>
      <w:r>
        <w:t>982</w:t>
      </w:r>
    </w:p>
    <w:p>
      <w:r>
        <w:t>576</w:t>
      </w:r>
    </w:p>
    <w:p>
      <w:r>
        <w:t>406</w:t>
      </w:r>
    </w:p>
    <w:p>
      <w:r>
        <w:t>982</w:t>
      </w:r>
    </w:p>
    <w:p>
      <w:r>
        <w:t>576</w:t>
      </w:r>
    </w:p>
    <w:p>
      <w:r>
        <w:t>406</w:t>
      </w:r>
    </w:p>
    <w:p>
      <w:r>
        <w:t>65</w:t>
      </w:r>
    </w:p>
    <w:p>
      <w:r>
        <w:t>65</w:t>
      </w:r>
    </w:p>
    <w:p>
      <w:r>
        <w:t>1.2.5</w:t>
      </w:r>
    </w:p>
    <w:p>
      <w:r>
        <w:t>Đường giao thông nông thôn buôn Đét (Đoạn từ Ngã cua nhà ông Lê Đình Liêm đến ngã ba nhà ông Nguyễn Văn Hoan)</w:t>
      </w:r>
    </w:p>
    <w:p>
      <w:r>
        <w:t>Thôn Buôn Đét</w:t>
      </w:r>
    </w:p>
    <w:p>
      <w:r>
        <w:t>2023- 2025</w:t>
      </w:r>
    </w:p>
    <w:p>
      <w:r>
        <w:t>75%</w:t>
      </w:r>
    </w:p>
    <w:p>
      <w:r>
        <w:t>957</w:t>
      </w:r>
    </w:p>
    <w:p>
      <w:r>
        <w:t>565</w:t>
      </w:r>
    </w:p>
    <w:p>
      <w:r>
        <w:t>392</w:t>
      </w:r>
    </w:p>
    <w:p>
      <w:r>
        <w:t>957</w:t>
      </w:r>
    </w:p>
    <w:p>
      <w:r>
        <w:t>565</w:t>
      </w:r>
    </w:p>
    <w:p>
      <w:r>
        <w:t>392</w:t>
      </w:r>
    </w:p>
    <w:p>
      <w:r>
        <w:t>65</w:t>
      </w:r>
    </w:p>
    <w:p>
      <w:r>
        <w:t>65</w:t>
      </w:r>
    </w:p>
    <w:p>
      <w:r>
        <w:t>1.2.6</w:t>
      </w:r>
    </w:p>
    <w:p>
      <w:r>
        <w:t>Đường giao thông nông thôn buôn Đét (Đoạn Từ cuối cống buôn Đét đến bà Lâm Thị Kiệt)</w:t>
      </w:r>
    </w:p>
    <w:p>
      <w:r>
        <w:t>Thôn Buôn Đét</w:t>
      </w:r>
    </w:p>
    <w:p>
      <w:r>
        <w:t>2023- 2025</w:t>
      </w:r>
    </w:p>
    <w:p>
      <w:r>
        <w:t>75%</w:t>
      </w:r>
    </w:p>
    <w:p>
      <w:r>
        <w:t>959</w:t>
      </w:r>
    </w:p>
    <w:p>
      <w:r>
        <w:t>566</w:t>
      </w:r>
    </w:p>
    <w:p>
      <w:r>
        <w:t>393</w:t>
      </w:r>
    </w:p>
    <w:p>
      <w:r>
        <w:t>959</w:t>
      </w:r>
    </w:p>
    <w:p>
      <w:r>
        <w:t>566</w:t>
      </w:r>
    </w:p>
    <w:p>
      <w:r>
        <w:t>393</w:t>
      </w:r>
    </w:p>
    <w:p>
      <w:r>
        <w:t>65</w:t>
      </w:r>
    </w:p>
    <w:p>
      <w:r>
        <w:t>65</w:t>
      </w:r>
    </w:p>
    <w:p>
      <w:r>
        <w:t>1.2.7</w:t>
      </w:r>
    </w:p>
    <w:p>
      <w:r>
        <w:t>Đường giao thông nông thôn thôn Ea Đinh (Đoạn Từ nhà ông Nguyễn Văn Dũng đến cuối lô nhà ông Huỳnh Đình Bình)</w:t>
      </w:r>
    </w:p>
    <w:p>
      <w:r>
        <w:t>Thôn Ea Đinh</w:t>
      </w:r>
    </w:p>
    <w:p>
      <w:r>
        <w:t>2023- 2025</w:t>
      </w:r>
    </w:p>
    <w:p>
      <w:r>
        <w:t>75%</w:t>
      </w:r>
    </w:p>
    <w:p>
      <w:r>
        <w:t>907</w:t>
      </w:r>
    </w:p>
    <w:p>
      <w:r>
        <w:t>535</w:t>
      </w:r>
    </w:p>
    <w:p>
      <w:r>
        <w:t>372</w:t>
      </w:r>
    </w:p>
    <w:p>
      <w:r>
        <w:t>907</w:t>
      </w:r>
    </w:p>
    <w:p>
      <w:r>
        <w:t>535</w:t>
      </w:r>
    </w:p>
    <w:p>
      <w:r>
        <w:t>372</w:t>
      </w:r>
    </w:p>
    <w:p>
      <w:r>
        <w:t>60</w:t>
      </w:r>
    </w:p>
    <w:p>
      <w:r>
        <w:t>60</w:t>
      </w:r>
    </w:p>
    <w:p>
      <w:r>
        <w:t>1.2.8</w:t>
      </w:r>
    </w:p>
    <w:p>
      <w:r>
        <w:t>Đường giao thông nông thôn thôn Ea Đinh (Đoạn từ Cuối lô nhà ông Huỳnh Đình Bình đến giữa lô Ma Khắc Công)</w:t>
      </w:r>
    </w:p>
    <w:p>
      <w:r>
        <w:t>Thôn Ea Đinh</w:t>
      </w:r>
    </w:p>
    <w:p>
      <w:r>
        <w:t>2023- 2025</w:t>
      </w:r>
    </w:p>
    <w:p>
      <w:r>
        <w:t>75%</w:t>
      </w:r>
    </w:p>
    <w:p>
      <w:r>
        <w:t>533</w:t>
      </w:r>
    </w:p>
    <w:p>
      <w:r>
        <w:t>315</w:t>
      </w:r>
    </w:p>
    <w:p>
      <w:r>
        <w:t>218</w:t>
      </w:r>
    </w:p>
    <w:p>
      <w:r>
        <w:t>533</w:t>
      </w:r>
    </w:p>
    <w:p>
      <w:r>
        <w:t>315</w:t>
      </w:r>
    </w:p>
    <w:p>
      <w:r>
        <w:t>218</w:t>
      </w:r>
    </w:p>
    <w:p>
      <w:r>
        <w:t>35</w:t>
      </w:r>
    </w:p>
    <w:p>
      <w:r>
        <w:t>35</w:t>
      </w:r>
    </w:p>
    <w:p>
      <w:r>
        <w:t>1.2.9</w:t>
      </w:r>
    </w:p>
    <w:p>
      <w:r>
        <w:t>Đường giao thông nông thôn thôn Ea Chiêu (Đoạn từ Nhà ông Hùng đến ông Quản)</w:t>
      </w:r>
    </w:p>
    <w:p>
      <w:r>
        <w:t>Thôn Ea Chiêu</w:t>
      </w:r>
    </w:p>
    <w:p>
      <w:r>
        <w:t>2023- 2025</w:t>
      </w:r>
    </w:p>
    <w:p>
      <w:r>
        <w:t>75%</w:t>
      </w:r>
    </w:p>
    <w:p>
      <w:r>
        <w:t>990</w:t>
      </w:r>
    </w:p>
    <w:p>
      <w:r>
        <w:t>584</w:t>
      </w:r>
    </w:p>
    <w:p>
      <w:r>
        <w:t>406</w:t>
      </w:r>
    </w:p>
    <w:p>
      <w:r>
        <w:t>990</w:t>
      </w:r>
    </w:p>
    <w:p>
      <w:r>
        <w:t>584</w:t>
      </w:r>
    </w:p>
    <w:p>
      <w:r>
        <w:t>406</w:t>
      </w:r>
    </w:p>
    <w:p>
      <w:r>
        <w:t>65</w:t>
      </w:r>
    </w:p>
    <w:p>
      <w:r>
        <w:t>65</w:t>
      </w:r>
    </w:p>
    <w:p>
      <w:r>
        <w:t>1.2.10</w:t>
      </w:r>
    </w:p>
    <w:p>
      <w:r>
        <w:t>Đường giao thông nông thôn thôn Ea Chăm (Đoạn Từ nhà ông Dự đến nhà ông Viện)</w:t>
      </w:r>
    </w:p>
    <w:p>
      <w:r>
        <w:t>Thôn Ea Chăm</w:t>
      </w:r>
    </w:p>
    <w:p>
      <w:r>
        <w:t>2023- 2025</w:t>
      </w:r>
    </w:p>
    <w:p>
      <w:r>
        <w:t>75%</w:t>
      </w:r>
    </w:p>
    <w:p>
      <w:r>
        <w:t>990</w:t>
      </w:r>
    </w:p>
    <w:p>
      <w:r>
        <w:t>584</w:t>
      </w:r>
    </w:p>
    <w:p>
      <w:r>
        <w:t>406</w:t>
      </w:r>
    </w:p>
    <w:p>
      <w:r>
        <w:t>990</w:t>
      </w:r>
    </w:p>
    <w:p>
      <w:r>
        <w:t>584</w:t>
      </w:r>
    </w:p>
    <w:p>
      <w:r>
        <w:t>406</w:t>
      </w:r>
    </w:p>
    <w:p>
      <w:r>
        <w:t>65</w:t>
      </w:r>
    </w:p>
    <w:p>
      <w:r>
        <w:t>65</w:t>
      </w:r>
    </w:p>
    <w:p>
      <w:r>
        <w:t>1.2.11</w:t>
      </w:r>
    </w:p>
    <w:p>
      <w:r>
        <w:t>Đường giao thông nông thôn thôn Thanh Cao (Đoạn Từ nhà ông Đoàn đến nhà bà Mí)</w:t>
      </w:r>
    </w:p>
    <w:p>
      <w:r>
        <w:t>Thôn Thanh Cao</w:t>
      </w:r>
    </w:p>
    <w:p>
      <w:r>
        <w:t>2023- 2025</w:t>
      </w:r>
    </w:p>
    <w:p>
      <w:r>
        <w:t>75%</w:t>
      </w:r>
    </w:p>
    <w:p>
      <w:r>
        <w:t>495</w:t>
      </w:r>
    </w:p>
    <w:p>
      <w:r>
        <w:t>292</w:t>
      </w:r>
    </w:p>
    <w:p>
      <w:r>
        <w:t>203</w:t>
      </w:r>
    </w:p>
    <w:p>
      <w:r>
        <w:t>495</w:t>
      </w:r>
    </w:p>
    <w:p>
      <w:r>
        <w:t>292</w:t>
      </w:r>
    </w:p>
    <w:p>
      <w:r>
        <w:t>203</w:t>
      </w:r>
    </w:p>
    <w:p>
      <w:r>
        <w:t>35</w:t>
      </w:r>
    </w:p>
    <w:p>
      <w:r>
        <w:t>35</w:t>
      </w:r>
    </w:p>
    <w:p>
      <w:r>
        <w:t>1.2.12</w:t>
      </w:r>
    </w:p>
    <w:p>
      <w:r>
        <w:t>Đường giao thông nông thôn thôn Ea Chăm (Đạon Từ nhà bà Mí đến nhà ông Điều)</w:t>
      </w:r>
    </w:p>
    <w:p>
      <w:r>
        <w:t>Thôn Thanh Cao</w:t>
      </w:r>
    </w:p>
    <w:p>
      <w:r>
        <w:t>2023- 2025</w:t>
      </w:r>
    </w:p>
    <w:p>
      <w:r>
        <w:t>75%</w:t>
      </w:r>
    </w:p>
    <w:p>
      <w:r>
        <w:t>660</w:t>
      </w:r>
    </w:p>
    <w:p>
      <w:r>
        <w:t>390</w:t>
      </w:r>
    </w:p>
    <w:p>
      <w:r>
        <w:t>270</w:t>
      </w:r>
    </w:p>
    <w:p>
      <w:r>
        <w:t>660</w:t>
      </w:r>
    </w:p>
    <w:p>
      <w:r>
        <w:t>390</w:t>
      </w:r>
    </w:p>
    <w:p>
      <w:r>
        <w:t>270</w:t>
      </w:r>
    </w:p>
    <w:p>
      <w:r>
        <w:t>45</w:t>
      </w:r>
    </w:p>
    <w:p>
      <w:r>
        <w:t>45</w:t>
      </w:r>
    </w:p>
    <w:p>
      <w:r>
        <w:t>1.2.13</w:t>
      </w:r>
    </w:p>
    <w:p>
      <w:r>
        <w:t>Đường giao thông nông thôn thôn Ea Đinh (Đoạn Từ nhà ông Dương đến cầu ông Điều)</w:t>
      </w:r>
    </w:p>
    <w:p>
      <w:r>
        <w:t>Thôn Ea Đinh</w:t>
      </w:r>
    </w:p>
    <w:p>
      <w:r>
        <w:t>2023- 2025</w:t>
      </w:r>
    </w:p>
    <w:p>
      <w:r>
        <w:t>75%</w:t>
      </w:r>
    </w:p>
    <w:p>
      <w:r>
        <w:t>610</w:t>
      </w:r>
    </w:p>
    <w:p>
      <w:r>
        <w:t>360</w:t>
      </w:r>
    </w:p>
    <w:p>
      <w:r>
        <w:t>250</w:t>
      </w:r>
    </w:p>
    <w:p>
      <w:r>
        <w:t>610</w:t>
      </w:r>
    </w:p>
    <w:p>
      <w:r>
        <w:t>360</w:t>
      </w:r>
    </w:p>
    <w:p>
      <w:r>
        <w:t>250</w:t>
      </w:r>
    </w:p>
    <w:p>
      <w:r>
        <w:t>40</w:t>
      </w:r>
    </w:p>
    <w:p>
      <w:r>
        <w:t>40</w:t>
      </w:r>
    </w:p>
    <w:p>
      <w:r>
        <w:t>1.2.14</w:t>
      </w:r>
    </w:p>
    <w:p>
      <w:r>
        <w:t>Đường giao thông nông thôn thôn Bắc Trung (Đoạn Từ ông Chu Văn Ân đến nhà ông Nguyễn Văn Sắc)</w:t>
      </w:r>
    </w:p>
    <w:p>
      <w:r>
        <w:t>Thôn Bắc Trung</w:t>
      </w:r>
    </w:p>
    <w:p>
      <w:r>
        <w:t>2023- 2025</w:t>
      </w:r>
    </w:p>
    <w:p>
      <w:r>
        <w:t>75%</w:t>
      </w:r>
    </w:p>
    <w:p>
      <w:r>
        <w:t>966</w:t>
      </w:r>
    </w:p>
    <w:p>
      <w:r>
        <w:t>570</w:t>
      </w:r>
    </w:p>
    <w:p>
      <w:r>
        <w:t>396</w:t>
      </w:r>
    </w:p>
    <w:p>
      <w:r>
        <w:t>966</w:t>
      </w:r>
    </w:p>
    <w:p>
      <w:r>
        <w:t>570</w:t>
      </w:r>
    </w:p>
    <w:p>
      <w:r>
        <w:t>396</w:t>
      </w:r>
    </w:p>
    <w:p>
      <w:r>
        <w:t>65</w:t>
      </w:r>
    </w:p>
    <w:p>
      <w:r>
        <w:t>65</w:t>
      </w:r>
    </w:p>
    <w:p>
      <w:r>
        <w:t>1.2.15</w:t>
      </w:r>
    </w:p>
    <w:p>
      <w:r>
        <w:t>Đường giao thông nông thôn thôn Quang Trung (Đoạn Từ nhà ông Nhanh đến nhà ông Rĩnh)</w:t>
      </w:r>
    </w:p>
    <w:p>
      <w:r>
        <w:t>Thôn Quang Trung</w:t>
      </w:r>
    </w:p>
    <w:p>
      <w:r>
        <w:t>2023- 2025</w:t>
      </w:r>
    </w:p>
    <w:p>
      <w:r>
        <w:t>75%</w:t>
      </w:r>
    </w:p>
    <w:p>
      <w:r>
        <w:t>495</w:t>
      </w:r>
    </w:p>
    <w:p>
      <w:r>
        <w:t>292</w:t>
      </w:r>
    </w:p>
    <w:p>
      <w:r>
        <w:t>203</w:t>
      </w:r>
    </w:p>
    <w:p>
      <w:r>
        <w:t>495</w:t>
      </w:r>
    </w:p>
    <w:p>
      <w:r>
        <w:t>292</w:t>
      </w:r>
    </w:p>
    <w:p>
      <w:r>
        <w:t>203</w:t>
      </w:r>
    </w:p>
    <w:p>
      <w:r>
        <w:t>35</w:t>
      </w:r>
    </w:p>
    <w:p>
      <w:r>
        <w:t>35</w:t>
      </w:r>
    </w:p>
    <w:p>
      <w:r>
        <w:t>1.2.16</w:t>
      </w:r>
    </w:p>
    <w:p>
      <w:r>
        <w:t>Đường giao thông nông thôn thôn Ea Đinh (Đoạn Từ nhà ông Hội đến nhà ông Điều)</w:t>
      </w:r>
    </w:p>
    <w:p>
      <w:r>
        <w:t>Thôn Ea Đinh</w:t>
      </w:r>
    </w:p>
    <w:p>
      <w:r>
        <w:t>2023- 2025</w:t>
      </w:r>
    </w:p>
    <w:p>
      <w:r>
        <w:t>75%</w:t>
      </w:r>
    </w:p>
    <w:p>
      <w:r>
        <w:t>693</w:t>
      </w:r>
    </w:p>
    <w:p>
      <w:r>
        <w:t>409</w:t>
      </w:r>
    </w:p>
    <w:p>
      <w:r>
        <w:t>284</w:t>
      </w:r>
    </w:p>
    <w:p>
      <w:r>
        <w:t>693</w:t>
      </w:r>
    </w:p>
    <w:p>
      <w:r>
        <w:t>409</w:t>
      </w:r>
    </w:p>
    <w:p>
      <w:r>
        <w:t>284</w:t>
      </w:r>
    </w:p>
    <w:p>
      <w:r>
        <w:t>45</w:t>
      </w:r>
    </w:p>
    <w:p>
      <w:r>
        <w:t>45</w:t>
      </w:r>
    </w:p>
    <w:p>
      <w:r>
        <w:t>1.2.17</w:t>
      </w:r>
    </w:p>
    <w:p>
      <w:r>
        <w:t>Đường giao thông nông thôn thôn Quyết Tâm (Đoạn Từ cổng chào thôn Quyết Tâm đến đập nông trường 49)</w:t>
      </w:r>
    </w:p>
    <w:p>
      <w:r>
        <w:t>Thôn Quyết Tâm</w:t>
      </w:r>
    </w:p>
    <w:p>
      <w:r>
        <w:t>2023- 2025</w:t>
      </w:r>
    </w:p>
    <w:p>
      <w:r>
        <w:t>75%</w:t>
      </w:r>
    </w:p>
    <w:p>
      <w:r>
        <w:t>990</w:t>
      </w:r>
    </w:p>
    <w:p>
      <w:r>
        <w:t>584</w:t>
      </w:r>
    </w:p>
    <w:p>
      <w:r>
        <w:t>406</w:t>
      </w:r>
    </w:p>
    <w:p>
      <w:r>
        <w:t>990</w:t>
      </w:r>
    </w:p>
    <w:p>
      <w:r>
        <w:t>584</w:t>
      </w:r>
    </w:p>
    <w:p>
      <w:r>
        <w:t>406</w:t>
      </w:r>
    </w:p>
    <w:p>
      <w:r>
        <w:t>65</w:t>
      </w:r>
    </w:p>
    <w:p>
      <w:r>
        <w:t>65</w:t>
      </w:r>
    </w:p>
    <w:p>
      <w:r>
        <w:t>1.2.18</w:t>
      </w:r>
    </w:p>
    <w:p>
      <w:r>
        <w:t>Đường giao thông nông thôn thôn Ea Chăm (Đoạn Từ nhà ông Chiếm đến nhà ông Đương)</w:t>
      </w:r>
    </w:p>
    <w:p>
      <w:r>
        <w:t>Thôn Ea Chăm</w:t>
      </w:r>
    </w:p>
    <w:p>
      <w:r>
        <w:t>2023- 2025</w:t>
      </w:r>
    </w:p>
    <w:p>
      <w:r>
        <w:t>75%</w:t>
      </w:r>
    </w:p>
    <w:p>
      <w:r>
        <w:t>825</w:t>
      </w:r>
    </w:p>
    <w:p>
      <w:r>
        <w:t>487</w:t>
      </w:r>
    </w:p>
    <w:p>
      <w:r>
        <w:t>338</w:t>
      </w:r>
    </w:p>
    <w:p>
      <w:r>
        <w:t>825</w:t>
      </w:r>
    </w:p>
    <w:p>
      <w:r>
        <w:t>487</w:t>
      </w:r>
    </w:p>
    <w:p>
      <w:r>
        <w:t>338</w:t>
      </w:r>
    </w:p>
    <w:p>
      <w:r>
        <w:t>55</w:t>
      </w:r>
    </w:p>
    <w:p>
      <w:r>
        <w:t>55</w:t>
      </w:r>
    </w:p>
    <w:p>
      <w:r>
        <w:t>1.2.19</w:t>
      </w:r>
    </w:p>
    <w:p>
      <w:r>
        <w:t>Đường giao thông nông thôn thôn Ea Chăm (Đoạn Từ ngã ba nhà ông Trực Ea Chăm - nhà bà Thu Thao)</w:t>
      </w:r>
    </w:p>
    <w:p>
      <w:r>
        <w:t>Thôn Ea Chăm</w:t>
      </w:r>
    </w:p>
    <w:p>
      <w:r>
        <w:t>2023- 2025</w:t>
      </w:r>
    </w:p>
    <w:p>
      <w:r>
        <w:t>75%</w:t>
      </w:r>
    </w:p>
    <w:p>
      <w:r>
        <w:t>593</w:t>
      </w:r>
    </w:p>
    <w:p>
      <w:r>
        <w:t>350</w:t>
      </w:r>
    </w:p>
    <w:p>
      <w:r>
        <w:t>243</w:t>
      </w:r>
    </w:p>
    <w:p>
      <w:r>
        <w:t>593</w:t>
      </w:r>
    </w:p>
    <w:p>
      <w:r>
        <w:t>350</w:t>
      </w:r>
    </w:p>
    <w:p>
      <w:r>
        <w:t>243</w:t>
      </w:r>
    </w:p>
    <w:p>
      <w:r>
        <w:t>40</w:t>
      </w:r>
    </w:p>
    <w:p>
      <w:r>
        <w:t>40</w:t>
      </w:r>
    </w:p>
    <w:p>
      <w:r>
        <w:t>1.2.20</w:t>
      </w:r>
    </w:p>
    <w:p>
      <w:r>
        <w:t>Đường giao thông nông thôn buôn Đét (Đoạn Từ ngã ba nhà ông Ma Văn Luận đến đầu cống Buôn Đét)</w:t>
      </w:r>
    </w:p>
    <w:p>
      <w:r>
        <w:t>Thôn Buôn Đét</w:t>
      </w:r>
    </w:p>
    <w:p>
      <w:r>
        <w:t>2023- 2025</w:t>
      </w:r>
    </w:p>
    <w:p>
      <w:r>
        <w:t>75%</w:t>
      </w:r>
    </w:p>
    <w:p>
      <w:r>
        <w:t>825</w:t>
      </w:r>
    </w:p>
    <w:p>
      <w:r>
        <w:t>487</w:t>
      </w:r>
    </w:p>
    <w:p>
      <w:r>
        <w:t>338</w:t>
      </w:r>
    </w:p>
    <w:p>
      <w:r>
        <w:t>825</w:t>
      </w:r>
    </w:p>
    <w:p>
      <w:r>
        <w:t>487</w:t>
      </w:r>
    </w:p>
    <w:p>
      <w:r>
        <w:t>338</w:t>
      </w:r>
    </w:p>
    <w:p>
      <w:r>
        <w:t>55</w:t>
      </w:r>
    </w:p>
    <w:p>
      <w:r>
        <w:t>55</w:t>
      </w:r>
    </w:p>
    <w:p>
      <w:r>
        <w:t>1.2.21</w:t>
      </w:r>
    </w:p>
    <w:p>
      <w:r>
        <w:t>Đường giao thông nông thôn buôn Đét (Đoạn Từ nhà ông Ma Văn Luyến đến nhà ông Phạm Văn Sự)</w:t>
      </w:r>
    </w:p>
    <w:p>
      <w:r>
        <w:t>Thôn Buôn Đét</w:t>
      </w:r>
    </w:p>
    <w:p>
      <w:r>
        <w:t>2023- 2025</w:t>
      </w:r>
    </w:p>
    <w:p>
      <w:r>
        <w:t>75%</w:t>
      </w:r>
    </w:p>
    <w:p>
      <w:r>
        <w:t>962</w:t>
      </w:r>
    </w:p>
    <w:p>
      <w:r>
        <w:t>568</w:t>
      </w:r>
    </w:p>
    <w:p>
      <w:r>
        <w:t>394</w:t>
      </w:r>
    </w:p>
    <w:p>
      <w:r>
        <w:t>962</w:t>
      </w:r>
    </w:p>
    <w:p>
      <w:r>
        <w:t>568</w:t>
      </w:r>
    </w:p>
    <w:p>
      <w:r>
        <w:t>394</w:t>
      </w:r>
    </w:p>
    <w:p>
      <w:r>
        <w:t>65</w:t>
      </w:r>
    </w:p>
    <w:p>
      <w:r>
        <w:t>65</w:t>
      </w:r>
    </w:p>
    <w:p>
      <w:r>
        <w:t>1.2.22</w:t>
      </w:r>
    </w:p>
    <w:p>
      <w:r>
        <w:t>Đường giao thông nông thôn Ea Đinh (Đoạn từ Ngã ba nhà Hùng Kiều đến nhà cuối lô ông Nguyễn Văn Dũng)</w:t>
      </w:r>
    </w:p>
    <w:p>
      <w:r>
        <w:t>Thôn Ea Đinh</w:t>
      </w:r>
    </w:p>
    <w:p>
      <w:r>
        <w:t>2023- 2025</w:t>
      </w:r>
    </w:p>
    <w:p>
      <w:r>
        <w:t>75%</w:t>
      </w:r>
    </w:p>
    <w:p>
      <w:r>
        <w:t>869</w:t>
      </w:r>
    </w:p>
    <w:p>
      <w:r>
        <w:t>512</w:t>
      </w:r>
    </w:p>
    <w:p>
      <w:r>
        <w:t>357</w:t>
      </w:r>
    </w:p>
    <w:p>
      <w:r>
        <w:t>869</w:t>
      </w:r>
    </w:p>
    <w:p>
      <w:r>
        <w:t>512</w:t>
      </w:r>
    </w:p>
    <w:p>
      <w:r>
        <w:t>357</w:t>
      </w:r>
    </w:p>
    <w:p>
      <w:r>
        <w:t>55</w:t>
      </w:r>
    </w:p>
    <w:p>
      <w:r>
        <w:t>55</w:t>
      </w:r>
    </w:p>
    <w:p>
      <w:r>
        <w:t>1.2.23</w:t>
      </w:r>
    </w:p>
    <w:p>
      <w:r>
        <w:t>Đường giao thông nông thôn Ea Chăm (Đoạn Từ nhà ông Viện đến nhà ông Hùng Huế)</w:t>
      </w:r>
    </w:p>
    <w:p>
      <w:r>
        <w:t>Thôn Ea Chăm</w:t>
      </w:r>
    </w:p>
    <w:p>
      <w:r>
        <w:t>2023- 2025</w:t>
      </w:r>
    </w:p>
    <w:p>
      <w:r>
        <w:t>75%</w:t>
      </w:r>
    </w:p>
    <w:p>
      <w:r>
        <w:t>660</w:t>
      </w:r>
    </w:p>
    <w:p>
      <w:r>
        <w:t>390</w:t>
      </w:r>
    </w:p>
    <w:p>
      <w:r>
        <w:t>270</w:t>
      </w:r>
    </w:p>
    <w:p>
      <w:r>
        <w:t>660</w:t>
      </w:r>
    </w:p>
    <w:p>
      <w:r>
        <w:t>390</w:t>
      </w:r>
    </w:p>
    <w:p>
      <w:r>
        <w:t>270</w:t>
      </w:r>
    </w:p>
    <w:p>
      <w:r>
        <w:t>45</w:t>
      </w:r>
    </w:p>
    <w:p>
      <w:r>
        <w:t>45</w:t>
      </w:r>
    </w:p>
    <w:p>
      <w:r>
        <w:t>1.2.24</w:t>
      </w:r>
    </w:p>
    <w:p>
      <w:r>
        <w:t>Đường giao thông nông thôn Ea Chăm (Đoạn từ Nhà ông Dự đến nhà ông Phạm Kham)</w:t>
      </w:r>
    </w:p>
    <w:p>
      <w:r>
        <w:t>Thôn Ea Chăm</w:t>
      </w:r>
    </w:p>
    <w:p>
      <w:r>
        <w:t>2023- 2025</w:t>
      </w:r>
    </w:p>
    <w:p>
      <w:r>
        <w:t>75%</w:t>
      </w:r>
    </w:p>
    <w:p>
      <w:r>
        <w:t>825</w:t>
      </w:r>
    </w:p>
    <w:p>
      <w:r>
        <w:t>487</w:t>
      </w:r>
    </w:p>
    <w:p>
      <w:r>
        <w:t>338</w:t>
      </w:r>
    </w:p>
    <w:p>
      <w:r>
        <w:t>825</w:t>
      </w:r>
    </w:p>
    <w:p>
      <w:r>
        <w:t>487</w:t>
      </w:r>
    </w:p>
    <w:p>
      <w:r>
        <w:t>338</w:t>
      </w:r>
    </w:p>
    <w:p>
      <w:r>
        <w:t>55</w:t>
      </w:r>
    </w:p>
    <w:p>
      <w:r>
        <w:t>55</w:t>
      </w:r>
    </w:p>
    <w:p>
      <w:r>
        <w:t>1.2.25</w:t>
      </w:r>
    </w:p>
    <w:p>
      <w:r>
        <w:t>Đường giao thông nông thôn Ea Chăm (Đoạn từ Nhà nhà ông Phạm Kham đến nhà Hùng Liên)</w:t>
      </w:r>
    </w:p>
    <w:p>
      <w:r>
        <w:t>Thôn Ea Chăm</w:t>
      </w:r>
    </w:p>
    <w:p>
      <w:r>
        <w:t>2023- 2025</w:t>
      </w:r>
    </w:p>
    <w:p>
      <w:r>
        <w:t>75%</w:t>
      </w:r>
    </w:p>
    <w:p>
      <w:r>
        <w:t>825</w:t>
      </w:r>
    </w:p>
    <w:p>
      <w:r>
        <w:t>487</w:t>
      </w:r>
    </w:p>
    <w:p>
      <w:r>
        <w:t>338</w:t>
      </w:r>
    </w:p>
    <w:p>
      <w:r>
        <w:t>825</w:t>
      </w:r>
    </w:p>
    <w:p>
      <w:r>
        <w:t>487</w:t>
      </w:r>
    </w:p>
    <w:p>
      <w:r>
        <w:t>338</w:t>
      </w:r>
    </w:p>
    <w:p>
      <w:r>
        <w:t>55</w:t>
      </w:r>
    </w:p>
    <w:p>
      <w:r>
        <w:t>55</w:t>
      </w:r>
    </w:p>
    <w:p>
      <w:r>
        <w:t>1.2.26</w:t>
      </w:r>
    </w:p>
    <w:p>
      <w:r>
        <w:t>Đường giao thông nông thôn Ea Đinh (Đoạn Từ ngã ba Nhà ông Mai Văn Hội đến ông Nguyễn Văn Thiệu)</w:t>
      </w:r>
    </w:p>
    <w:p>
      <w:r>
        <w:t>Thôn Ea Đinh</w:t>
      </w:r>
    </w:p>
    <w:p>
      <w:r>
        <w:t>2023- 2025</w:t>
      </w:r>
    </w:p>
    <w:p>
      <w:r>
        <w:t>75%</w:t>
      </w:r>
    </w:p>
    <w:p>
      <w:r>
        <w:t>495</w:t>
      </w:r>
    </w:p>
    <w:p>
      <w:r>
        <w:t>292</w:t>
      </w:r>
    </w:p>
    <w:p>
      <w:r>
        <w:t>203</w:t>
      </w:r>
    </w:p>
    <w:p>
      <w:r>
        <w:t>495</w:t>
      </w:r>
    </w:p>
    <w:p>
      <w:r>
        <w:t>292</w:t>
      </w:r>
    </w:p>
    <w:p>
      <w:r>
        <w:t>203</w:t>
      </w:r>
    </w:p>
    <w:p>
      <w:r>
        <w:t>35</w:t>
      </w:r>
    </w:p>
    <w:p>
      <w:r>
        <w:t>35</w:t>
      </w:r>
    </w:p>
    <w:p>
      <w:r>
        <w:t>1.2.27</w:t>
      </w:r>
    </w:p>
    <w:p>
      <w:r>
        <w:t>Đường giao thông nông thôn Bắc Trung (Đoạn Từ nhà ông Thông đến nhà ông Chu Văn Ân)</w:t>
      </w:r>
    </w:p>
    <w:p>
      <w:r>
        <w:t>Thôn Bắc Trung</w:t>
      </w:r>
    </w:p>
    <w:p>
      <w:r>
        <w:t>2023- 2025</w:t>
      </w:r>
    </w:p>
    <w:p>
      <w:r>
        <w:t>75%</w:t>
      </w:r>
    </w:p>
    <w:p>
      <w:r>
        <w:t>990</w:t>
      </w:r>
    </w:p>
    <w:p>
      <w:r>
        <w:t>584</w:t>
      </w:r>
    </w:p>
    <w:p>
      <w:r>
        <w:t>406</w:t>
      </w:r>
    </w:p>
    <w:p>
      <w:r>
        <w:t>990</w:t>
      </w:r>
    </w:p>
    <w:p>
      <w:r>
        <w:t>584</w:t>
      </w:r>
    </w:p>
    <w:p>
      <w:r>
        <w:t>406</w:t>
      </w:r>
    </w:p>
    <w:p>
      <w:r>
        <w:t>65</w:t>
      </w:r>
    </w:p>
    <w:p>
      <w:r>
        <w:t>65</w:t>
      </w:r>
    </w:p>
    <w:p>
      <w:r>
        <w:t>1.2.28</w:t>
      </w:r>
    </w:p>
    <w:p>
      <w:r>
        <w:t>Đường giao thông nông thôn Quang Trung (Đoạn Từ nhà ông Tặng đến nhà ông Nhanh)</w:t>
      </w:r>
    </w:p>
    <w:p>
      <w:r>
        <w:t>Thôn Quang Trung</w:t>
      </w:r>
    </w:p>
    <w:p>
      <w:r>
        <w:t>2023- 2025</w:t>
      </w:r>
    </w:p>
    <w:p>
      <w:r>
        <w:t>75%</w:t>
      </w:r>
    </w:p>
    <w:p>
      <w:r>
        <w:t>825</w:t>
      </w:r>
    </w:p>
    <w:p>
      <w:r>
        <w:t>487</w:t>
      </w:r>
    </w:p>
    <w:p>
      <w:r>
        <w:t>338</w:t>
      </w:r>
    </w:p>
    <w:p>
      <w:r>
        <w:t>825</w:t>
      </w:r>
    </w:p>
    <w:p>
      <w:r>
        <w:t>487</w:t>
      </w:r>
    </w:p>
    <w:p>
      <w:r>
        <w:t>338</w:t>
      </w:r>
    </w:p>
    <w:p>
      <w:r>
        <w:t>55</w:t>
      </w:r>
    </w:p>
    <w:p>
      <w:r>
        <w:t>55</w:t>
      </w:r>
    </w:p>
    <w:p>
      <w:r>
        <w:t>2</w:t>
      </w:r>
    </w:p>
    <w:p>
      <w:r>
        <w:t>Lĩnh vực Văn hoá</w:t>
      </w:r>
    </w:p>
    <w:p>
      <w:r>
        <w:t>1.050</w:t>
      </w:r>
    </w:p>
    <w:p>
      <w:r>
        <w:t>700</w:t>
      </w:r>
    </w:p>
    <w:p>
      <w:r>
        <w:t>350</w:t>
      </w:r>
    </w:p>
    <w:p>
      <w:r>
        <w:t>1.050</w:t>
      </w:r>
    </w:p>
    <w:p>
      <w:r>
        <w:t>700</w:t>
      </w:r>
    </w:p>
    <w:p>
      <w:r>
        <w:t>350</w:t>
      </w:r>
    </w:p>
    <w:p>
      <w:r>
        <w:t>80</w:t>
      </w:r>
    </w:p>
    <w:p>
      <w:r>
        <w:t>-</w:t>
      </w:r>
    </w:p>
    <w:p>
      <w:r>
        <w:t>80</w:t>
      </w:r>
    </w:p>
    <w:p>
      <w:r>
        <w:t>2.1</w:t>
      </w:r>
    </w:p>
    <w:p>
      <w:r>
        <w:t>Sân thể thao xã Ea Tân</w:t>
      </w:r>
    </w:p>
    <w:p>
      <w:r>
        <w:t>Xã Ea Tân</w:t>
      </w:r>
    </w:p>
    <w:p>
      <w:r>
        <w:t>2023- 2025</w:t>
      </w:r>
    </w:p>
    <w:p>
      <w:r>
        <w:t>70%</w:t>
      </w:r>
    </w:p>
    <w:p>
      <w:r>
        <w:t>1.050</w:t>
      </w:r>
    </w:p>
    <w:p>
      <w:r>
        <w:t>700</w:t>
      </w:r>
    </w:p>
    <w:p>
      <w:r>
        <w:t>350</w:t>
      </w:r>
    </w:p>
    <w:p>
      <w:r>
        <w:t>1.050</w:t>
      </w:r>
    </w:p>
    <w:p>
      <w:r>
        <w:t>700</w:t>
      </w:r>
    </w:p>
    <w:p>
      <w:r>
        <w:t>350</w:t>
      </w:r>
    </w:p>
    <w:p>
      <w:r>
        <w:t>80</w:t>
      </w:r>
    </w:p>
    <w:p>
      <w:r>
        <w:t>80</w:t>
      </w:r>
    </w:p>
    <w:p>
      <w:r>
        <w:t>K</w:t>
      </w:r>
    </w:p>
    <w:p>
      <w:r>
        <w:t>HUYỆN BUÔN ĐÔN</w:t>
      </w:r>
    </w:p>
    <w:p>
      <w:r>
        <w:t>52.635</w:t>
      </w:r>
    </w:p>
    <w:p>
      <w:r>
        <w:t>51.435</w:t>
      </w:r>
    </w:p>
    <w:p>
      <w:r>
        <w:t>1.200</w:t>
      </w:r>
    </w:p>
    <w:p>
      <w:r>
        <w:t>52.635</w:t>
      </w:r>
    </w:p>
    <w:p>
      <w:r>
        <w:t>51.435</w:t>
      </w:r>
    </w:p>
    <w:p>
      <w:r>
        <w:t>1.200</w:t>
      </w:r>
    </w:p>
    <w:p>
      <w:r>
        <w:t>5.745</w:t>
      </w:r>
    </w:p>
    <w:p>
      <w:r>
        <w:t>3.580</w:t>
      </w:r>
    </w:p>
    <w:p>
      <w:r>
        <w:t>2.165</w:t>
      </w:r>
    </w:p>
    <w:p>
      <w:r>
        <w:t>I</w:t>
      </w:r>
    </w:p>
    <w:p>
      <w:r>
        <w:t>Xã Ea Nuôl</w:t>
      </w:r>
    </w:p>
    <w:p>
      <w:r>
        <w:t>27.750</w:t>
      </w:r>
    </w:p>
    <w:p>
      <w:r>
        <w:t>27.150</w:t>
      </w:r>
    </w:p>
    <w:p>
      <w:r>
        <w:t>600</w:t>
      </w:r>
    </w:p>
    <w:p>
      <w:r>
        <w:t>27.750</w:t>
      </w:r>
    </w:p>
    <w:p>
      <w:r>
        <w:t>27.150</w:t>
      </w:r>
    </w:p>
    <w:p>
      <w:r>
        <w:t>600</w:t>
      </w:r>
    </w:p>
    <w:p>
      <w:r>
        <w:t>3.035</w:t>
      </w:r>
    </w:p>
    <w:p>
      <w:r>
        <w:t>1.980</w:t>
      </w:r>
    </w:p>
    <w:p>
      <w:r>
        <w:t>1.055</w:t>
      </w:r>
    </w:p>
    <w:p>
      <w:r>
        <w:t>1</w:t>
      </w:r>
    </w:p>
    <w:p>
      <w:r>
        <w:t>Lĩnh vực Giao thông</w:t>
      </w:r>
    </w:p>
    <w:p>
      <w:r>
        <w:t>21.450</w:t>
      </w:r>
    </w:p>
    <w:p>
      <w:r>
        <w:t>21.450</w:t>
      </w:r>
    </w:p>
    <w:p>
      <w:r>
        <w:t>-</w:t>
      </w:r>
    </w:p>
    <w:p>
      <w:r>
        <w:t>21.450</w:t>
      </w:r>
    </w:p>
    <w:p>
      <w:r>
        <w:t>21.450</w:t>
      </w:r>
    </w:p>
    <w:p>
      <w:r>
        <w:t>-</w:t>
      </w:r>
    </w:p>
    <w:p>
      <w:r>
        <w:t>2.400</w:t>
      </w:r>
    </w:p>
    <w:p>
      <w:r>
        <w:t>1.980</w:t>
      </w:r>
    </w:p>
    <w:p>
      <w:r>
        <w:t>420</w:t>
      </w:r>
    </w:p>
    <w:p>
      <w:r>
        <w:t>1.1</w:t>
      </w:r>
    </w:p>
    <w:p>
      <w:r>
        <w:t>Đường xã</w:t>
      </w:r>
    </w:p>
    <w:p>
      <w:r>
        <w:t>17.700</w:t>
      </w:r>
    </w:p>
    <w:p>
      <w:r>
        <w:t>17.700</w:t>
      </w:r>
    </w:p>
    <w:p>
      <w:r>
        <w:t>-</w:t>
      </w:r>
    </w:p>
    <w:p>
      <w:r>
        <w:t>17.700</w:t>
      </w:r>
    </w:p>
    <w:p>
      <w:r>
        <w:t>17.700</w:t>
      </w:r>
    </w:p>
    <w:p>
      <w:r>
        <w:t>-</w:t>
      </w:r>
    </w:p>
    <w:p>
      <w:r>
        <w:t>1.980</w:t>
      </w:r>
    </w:p>
    <w:p>
      <w:r>
        <w:t>1.980</w:t>
      </w:r>
    </w:p>
    <w:p>
      <w:r>
        <w:t>-</w:t>
      </w:r>
    </w:p>
    <w:p>
      <w:r>
        <w:t>1.1.1</w:t>
      </w:r>
    </w:p>
    <w:p>
      <w:r>
        <w:t>Đường giao thông liên xã Ea Nuôl, huyện Buôn Đôn đi xã Cư Êbur, thành phố Buôn Ma Thuột (đoạn từ buôn Niêng 3, xã Ea Nuôl đi thôn 8 xã Cư Êbur)</w:t>
      </w:r>
    </w:p>
    <w:p>
      <w:r>
        <w:t>Xã Ea Nuôl</w:t>
      </w:r>
    </w:p>
    <w:p>
      <w:r>
        <w:t>2023- 2025</w:t>
      </w:r>
    </w:p>
    <w:p>
      <w:r>
        <w:t>100%</w:t>
      </w:r>
    </w:p>
    <w:p>
      <w:r>
        <w:t>9.300</w:t>
      </w:r>
    </w:p>
    <w:p>
      <w:r>
        <w:t>9.300</w:t>
      </w:r>
    </w:p>
    <w:p>
      <w:r>
        <w:t>9.300</w:t>
      </w:r>
    </w:p>
    <w:p>
      <w:r>
        <w:t>9.300</w:t>
      </w:r>
    </w:p>
    <w:p>
      <w:r>
        <w:t>1.040</w:t>
      </w:r>
    </w:p>
    <w:p>
      <w:r>
        <w:t>1.040</w:t>
      </w:r>
    </w:p>
    <w:p>
      <w:r>
        <w:t>-</w:t>
      </w:r>
    </w:p>
    <w:p>
      <w:r>
        <w:t>1.1.2</w:t>
      </w:r>
    </w:p>
    <w:p>
      <w:r>
        <w:t>Đường giao thông liên xã Ea Nuôl, huyện Buôn Đôn đi xã Hòa Xuân, thành phố Buôn Ma Thuột (đoạn từ ngã 3 Khánh Hân đến ngã 3 đi Hòa Xuân)</w:t>
      </w:r>
    </w:p>
    <w:p>
      <w:r>
        <w:t>Xã Ea Nuôl</w:t>
      </w:r>
    </w:p>
    <w:p>
      <w:r>
        <w:t>2023- 2025</w:t>
      </w:r>
    </w:p>
    <w:p>
      <w:r>
        <w:t>100%</w:t>
      </w:r>
    </w:p>
    <w:p>
      <w:r>
        <w:t>8.400</w:t>
      </w:r>
    </w:p>
    <w:p>
      <w:r>
        <w:t>8.400</w:t>
      </w:r>
    </w:p>
    <w:p>
      <w:r>
        <w:t>8.400</w:t>
      </w:r>
    </w:p>
    <w:p>
      <w:r>
        <w:t>8.400</w:t>
      </w:r>
    </w:p>
    <w:p>
      <w:r>
        <w:t>940</w:t>
      </w:r>
    </w:p>
    <w:p>
      <w:r>
        <w:t>940</w:t>
      </w:r>
    </w:p>
    <w:p>
      <w:r>
        <w:t>-</w:t>
      </w:r>
    </w:p>
    <w:p>
      <w:r>
        <w:t>1.2</w:t>
      </w:r>
    </w:p>
    <w:p>
      <w:r>
        <w:t>Đường thôn</w:t>
      </w:r>
    </w:p>
    <w:p>
      <w:r>
        <w:t>3.750</w:t>
      </w:r>
    </w:p>
    <w:p>
      <w:r>
        <w:t>3.750</w:t>
      </w:r>
    </w:p>
    <w:p>
      <w:r>
        <w:t>-</w:t>
      </w:r>
    </w:p>
    <w:p>
      <w:r>
        <w:t>3.750</w:t>
      </w:r>
    </w:p>
    <w:p>
      <w:r>
        <w:t>3.750</w:t>
      </w:r>
    </w:p>
    <w:p>
      <w:r>
        <w:t>-</w:t>
      </w:r>
    </w:p>
    <w:p>
      <w:r>
        <w:t>420</w:t>
      </w:r>
    </w:p>
    <w:p>
      <w:r>
        <w:t>-</w:t>
      </w:r>
    </w:p>
    <w:p>
      <w:r>
        <w:t>420</w:t>
      </w:r>
    </w:p>
    <w:p>
      <w:r>
        <w:t>1.2.1</w:t>
      </w:r>
    </w:p>
    <w:p>
      <w:r>
        <w:t>Đường giao thông Buôn Kođung B (đoạn nối từ đường liên xã Ea Nuôl - Hòa Xuân đến Buôn Kođung B)</w:t>
      </w:r>
    </w:p>
    <w:p>
      <w:r>
        <w:t>Xã Ea Nuôl</w:t>
      </w:r>
    </w:p>
    <w:p>
      <w:r>
        <w:t>2023- 2025</w:t>
      </w:r>
    </w:p>
    <w:p>
      <w:r>
        <w:t>100%</w:t>
      </w:r>
    </w:p>
    <w:p>
      <w:r>
        <w:t>3.750</w:t>
      </w:r>
    </w:p>
    <w:p>
      <w:r>
        <w:t>3.750</w:t>
      </w:r>
    </w:p>
    <w:p>
      <w:r>
        <w:t>3.750</w:t>
      </w:r>
    </w:p>
    <w:p>
      <w:r>
        <w:t>3.750</w:t>
      </w:r>
    </w:p>
    <w:p>
      <w:r>
        <w:t>420</w:t>
      </w:r>
    </w:p>
    <w:p>
      <w:r>
        <w:t>420</w:t>
      </w:r>
    </w:p>
    <w:p>
      <w:r>
        <w:t>2</w:t>
      </w:r>
    </w:p>
    <w:p>
      <w:r>
        <w:t>Lĩnh vực Văn hoá</w:t>
      </w:r>
    </w:p>
    <w:p>
      <w:r>
        <w:t>6.300</w:t>
      </w:r>
    </w:p>
    <w:p>
      <w:r>
        <w:t>5.700</w:t>
      </w:r>
    </w:p>
    <w:p>
      <w:r>
        <w:t>600</w:t>
      </w:r>
    </w:p>
    <w:p>
      <w:r>
        <w:t>6.300</w:t>
      </w:r>
    </w:p>
    <w:p>
      <w:r>
        <w:t>5.700</w:t>
      </w:r>
    </w:p>
    <w:p>
      <w:r>
        <w:t>600</w:t>
      </w:r>
    </w:p>
    <w:p>
      <w:r>
        <w:t>635</w:t>
      </w:r>
    </w:p>
    <w:p>
      <w:r>
        <w:t>-</w:t>
      </w:r>
    </w:p>
    <w:p>
      <w:r>
        <w:t>635</w:t>
      </w:r>
    </w:p>
    <w:p>
      <w:r>
        <w:t>2.1</w:t>
      </w:r>
    </w:p>
    <w:p>
      <w:r>
        <w:t>Nhà văn hóa và sân thể thao xã Ea Nuôl</w:t>
      </w:r>
    </w:p>
    <w:p>
      <w:r>
        <w:t>Xã Ea Nuôl</w:t>
      </w:r>
    </w:p>
    <w:p>
      <w:r>
        <w:t>2023- 2025</w:t>
      </w:r>
    </w:p>
    <w:p>
      <w:r>
        <w:t>90%</w:t>
      </w:r>
    </w:p>
    <w:p>
      <w:r>
        <w:t>6.300</w:t>
      </w:r>
    </w:p>
    <w:p>
      <w:r>
        <w:t>5.700</w:t>
      </w:r>
    </w:p>
    <w:p>
      <w:r>
        <w:t>600</w:t>
      </w:r>
    </w:p>
    <w:p>
      <w:r>
        <w:t>6.300</w:t>
      </w:r>
    </w:p>
    <w:p>
      <w:r>
        <w:t>5.700</w:t>
      </w:r>
    </w:p>
    <w:p>
      <w:r>
        <w:t>600</w:t>
      </w:r>
    </w:p>
    <w:p>
      <w:r>
        <w:t>635</w:t>
      </w:r>
    </w:p>
    <w:p>
      <w:r>
        <w:t>635</w:t>
      </w:r>
    </w:p>
    <w:p>
      <w:r>
        <w:t>II</w:t>
      </w:r>
    </w:p>
    <w:p>
      <w:r>
        <w:t>Xã Tân Hòa</w:t>
      </w:r>
    </w:p>
    <w:p>
      <w:r>
        <w:t>24.885</w:t>
      </w:r>
    </w:p>
    <w:p>
      <w:r>
        <w:t>24.285</w:t>
      </w:r>
    </w:p>
    <w:p>
      <w:r>
        <w:t>600</w:t>
      </w:r>
    </w:p>
    <w:p>
      <w:r>
        <w:t>24.885</w:t>
      </w:r>
    </w:p>
    <w:p>
      <w:r>
        <w:t>24.285</w:t>
      </w:r>
    </w:p>
    <w:p>
      <w:r>
        <w:t>600</w:t>
      </w:r>
    </w:p>
    <w:p>
      <w:r>
        <w:t>2.710</w:t>
      </w:r>
    </w:p>
    <w:p>
      <w:r>
        <w:t>1.600</w:t>
      </w:r>
    </w:p>
    <w:p>
      <w:r>
        <w:t>1.110</w:t>
      </w:r>
    </w:p>
    <w:p>
      <w:r>
        <w:t>1</w:t>
      </w:r>
    </w:p>
    <w:p>
      <w:r>
        <w:t>Lĩnh vực Giao thông</w:t>
      </w:r>
    </w:p>
    <w:p>
      <w:r>
        <w:t>18.585</w:t>
      </w:r>
    </w:p>
    <w:p>
      <w:r>
        <w:t>18.585</w:t>
      </w:r>
    </w:p>
    <w:p>
      <w:r>
        <w:t>-</w:t>
      </w:r>
    </w:p>
    <w:p>
      <w:r>
        <w:t>18.585</w:t>
      </w:r>
    </w:p>
    <w:p>
      <w:r>
        <w:t>18.585</w:t>
      </w:r>
    </w:p>
    <w:p>
      <w:r>
        <w:t>-</w:t>
      </w:r>
    </w:p>
    <w:p>
      <w:r>
        <w:t>2.075</w:t>
      </w:r>
    </w:p>
    <w:p>
      <w:r>
        <w:t>1.600</w:t>
      </w:r>
    </w:p>
    <w:p>
      <w:r>
        <w:t>475</w:t>
      </w:r>
    </w:p>
    <w:p>
      <w:r>
        <w:t>1.1</w:t>
      </w:r>
    </w:p>
    <w:p>
      <w:r>
        <w:t>Đường xã</w:t>
      </w:r>
    </w:p>
    <w:p>
      <w:r>
        <w:t>18.585</w:t>
      </w:r>
    </w:p>
    <w:p>
      <w:r>
        <w:t>18.585</w:t>
      </w:r>
    </w:p>
    <w:p>
      <w:r>
        <w:t>-</w:t>
      </w:r>
    </w:p>
    <w:p>
      <w:r>
        <w:t>18.585</w:t>
      </w:r>
    </w:p>
    <w:p>
      <w:r>
        <w:t>18.585</w:t>
      </w:r>
    </w:p>
    <w:p>
      <w:r>
        <w:t>-</w:t>
      </w:r>
    </w:p>
    <w:p>
      <w:r>
        <w:t>2.075</w:t>
      </w:r>
    </w:p>
    <w:p>
      <w:r>
        <w:t>1.600</w:t>
      </w:r>
    </w:p>
    <w:p>
      <w:r>
        <w:t>475</w:t>
      </w:r>
    </w:p>
    <w:p>
      <w:r>
        <w:t>1.1.1</w:t>
      </w:r>
    </w:p>
    <w:p>
      <w:r>
        <w:t>Đường giao thông liên xã Cuôr Knia - Tân Hòa - Ea Wer</w:t>
      </w:r>
    </w:p>
    <w:p>
      <w:r>
        <w:t>Xã Tân Hòa</w:t>
      </w:r>
    </w:p>
    <w:p>
      <w:r>
        <w:t>2023- 2025</w:t>
      </w:r>
    </w:p>
    <w:p>
      <w:r>
        <w:t>100%</w:t>
      </w:r>
    </w:p>
    <w:p>
      <w:r>
        <w:t>18.585</w:t>
      </w:r>
    </w:p>
    <w:p>
      <w:r>
        <w:t>18.585</w:t>
      </w:r>
    </w:p>
    <w:p>
      <w:r>
        <w:t>18.585</w:t>
      </w:r>
    </w:p>
    <w:p>
      <w:r>
        <w:t>18.585</w:t>
      </w:r>
    </w:p>
    <w:p>
      <w:r>
        <w:t>2.075</w:t>
      </w:r>
    </w:p>
    <w:p>
      <w:r>
        <w:t>1.600</w:t>
      </w:r>
    </w:p>
    <w:p>
      <w:r>
        <w:t>475</w:t>
      </w:r>
    </w:p>
    <w:p>
      <w:r>
        <w:t>2</w:t>
      </w:r>
    </w:p>
    <w:p>
      <w:r>
        <w:t>Lĩnh vực Văn hoá</w:t>
      </w:r>
    </w:p>
    <w:p>
      <w:r>
        <w:t>6.300</w:t>
      </w:r>
    </w:p>
    <w:p>
      <w:r>
        <w:t>5.700</w:t>
      </w:r>
    </w:p>
    <w:p>
      <w:r>
        <w:t>600</w:t>
      </w:r>
    </w:p>
    <w:p>
      <w:r>
        <w:t>6.300</w:t>
      </w:r>
    </w:p>
    <w:p>
      <w:r>
        <w:t>5.700</w:t>
      </w:r>
    </w:p>
    <w:p>
      <w:r>
        <w:t>600</w:t>
      </w:r>
    </w:p>
    <w:p>
      <w:r>
        <w:t>635</w:t>
      </w:r>
    </w:p>
    <w:p>
      <w:r>
        <w:t>-</w:t>
      </w:r>
    </w:p>
    <w:p>
      <w:r>
        <w:t>635</w:t>
      </w:r>
    </w:p>
    <w:p>
      <w:r>
        <w:t>2.1</w:t>
      </w:r>
    </w:p>
    <w:p>
      <w:r>
        <w:t>Nhà văn hóa và sân thể thao xã Tân Hòa</w:t>
      </w:r>
    </w:p>
    <w:p>
      <w:r>
        <w:t>Xã Tân Hòa</w:t>
      </w:r>
    </w:p>
    <w:p>
      <w:r>
        <w:t>2023-2025</w:t>
      </w:r>
    </w:p>
    <w:p>
      <w:r>
        <w:t>90%</w:t>
      </w:r>
    </w:p>
    <w:p>
      <w:r>
        <w:t>6.300</w:t>
      </w:r>
    </w:p>
    <w:p>
      <w:r>
        <w:t>5.700</w:t>
      </w:r>
    </w:p>
    <w:p>
      <w:r>
        <w:t>600</w:t>
      </w:r>
    </w:p>
    <w:p>
      <w:r>
        <w:t>6.300</w:t>
      </w:r>
    </w:p>
    <w:p>
      <w:r>
        <w:t>5.700</w:t>
      </w:r>
    </w:p>
    <w:p>
      <w:r>
        <w:t>600</w:t>
      </w:r>
    </w:p>
    <w:p>
      <w:r>
        <w:t>635</w:t>
      </w:r>
    </w:p>
    <w:p>
      <w:r>
        <w:t>635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