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2024 thông qua Kế hoạch sử dụng đất 05 năm (2021-2025)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17/NQ-HĐND</w:t>
      </w:r>
    </w:p>
    <w:p>
      <w:r>
        <w:t>Long An, ngày 21 tháng 5 năm 2024</w:t>
      </w:r>
    </w:p>
    <w:p>
      <w:r>
        <w:t>NGHỊ QUYẾT</w:t>
      </w:r>
    </w:p>
    <w:p>
      <w:r>
        <w:t>VỀ THÔNG QUA KẾ HOẠCH SỬ DỤNG ĐẤT 05 NĂM (2021 - 2025) CỦA TỈNH LONG AN</w:t>
      </w:r>
    </w:p>
    <w:p>
      <w:r>
        <w:t>HỘI ĐỒNG NHÂN DÂN TỈNH LONG AN</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148/2020/NĐ-CP ngày 18 tháng 12 năm 2020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Thông tư số 01/2021/TT-BTNMT ngày 12 tháng 4 năm 2021 của Bộ Tài nguyên và Môi trường về quy định kỹ thuật việc lập, điều chỉnh quy hoạch, kế hoạch sử dụng đất;</w:t>
      </w:r>
    </w:p>
    <w:p>
      <w:r>
        <w:t>Thực hiện Quyết định số 326/QĐ-TTg ngày 09 tháng 3 năm 2022 của Thủ tướng chính phủ về phân bổ chỉ tiêu Quy hoạch sử dụng đất Quốc gia thời kỳ 2021-2030, tầm nhìn đến năm 2050, Kế hoạch sử dụng đất Quốc gia 5 năm 2021-2025; Quyết định số 227/QĐ-TTg ngày 12 tháng 3 năm 2024 Thủ tướng Chính phủ về điều chỉnh một số chỉ tiêu sử dụng đất đến năm 2025 được Thủ tướng Chính phủ phân bổ tại Quyết định số 326/QĐ-TTg ngày 09 tháng 3 năm 2022;</w:t>
      </w:r>
    </w:p>
    <w:p>
      <w:r>
        <w:t>Thực hiện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Thực hiện Quyết định số 686/QĐ-TTg ngày 13 tháng 6 năm 2023 của Thủ tướng Chính phủ phê duyệt quy hoạch tỉnh Long An thời kỳ 2021-2030, tầm nhìn đến năm 2050;</w:t>
      </w:r>
    </w:p>
    <w:p>
      <w:r>
        <w:t>Xét Tờ trình số 400/TTr-UBND ngày 08 tháng 5 năm 2024 của Ủy ban nhân dân tỉnh về việc thông qua kế hoạch sử dụng đất 05 năm (2021 - 2025) của tỉnh Long An, Báo cáo thẩm tra số 427/BC-HĐND ngày 13 tháng 5 năm 2024 của Ban Kinh tế - ngân sách Hội đồng nhân dân tỉnh và ý kiến thảo luận của đại biểu Hội đồng nhân dân tỉnh.</w:t>
      </w:r>
    </w:p>
    <w:p>
      <w:r>
        <w:t>QUYẾT NGHỊ</w:t>
      </w:r>
    </w:p>
    <w:p>
      <w:r>
        <w:t>Điều 1.  Thống nhất Thông qua Kế hoạch sử dụng đất 05 năm (2021-2025) của tỉnh Long An, với các nội dung chủ yếu sau:</w:t>
      </w:r>
    </w:p>
    <w:p>
      <w:r>
        <w:t>- Phân bổ diện tích các loại đất trong kỳ kế hoạch.</w:t>
      </w:r>
    </w:p>
    <w:p>
      <w:r>
        <w:t>- Kế hoạch chuyển mục đích sử dụng đất.</w:t>
      </w:r>
    </w:p>
    <w:p>
      <w:r>
        <w:t>(Chi tiết theo phụ lục 1, 2 đính kèm).</w:t>
      </w:r>
    </w:p>
    <w:p>
      <w:r>
        <w:t>Điều 2.  Giao Ủy ban nhân dân tỉnh hoàn thiện hồ sơ kế hoạch sử dụng đất 05 năm (2021 - 2025) của tỉnh Long An, trình Thủ tướng Chính phủ phê duyệt theo quy định của pháp luật.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15 (kỳ họp chuyên đề) năm 2024 thông qua ngày 21 tháng 5 năm 2024 và có hiệu lực kể từ ngày Hội đồng nhân dân tỉnh thống nhất thông qua./.</w:t>
      </w:r>
    </w:p>
    <w:p>
      <w:r>
        <w:t>Nơi nhận:</w:t>
      </w:r>
    </w:p>
    <w:p>
      <w:r>
        <w:t>- UB Thường vụ Quốc hội (b/c);</w:t>
      </w:r>
    </w:p>
    <w:p>
      <w:r>
        <w:t>- Chính phủ (b/c);</w:t>
      </w:r>
    </w:p>
    <w:p>
      <w:r>
        <w:t>- VP. Quốc hội, VP. CP (TP.HCM) (b/c);</w:t>
      </w:r>
    </w:p>
    <w:p>
      <w:r>
        <w:t>- Ban Công tác đại biểu của UBTVQH (b/c);</w:t>
      </w:r>
    </w:p>
    <w:p>
      <w:r>
        <w:t>- Bộ Tài nguyên và Môi trường;</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HĐND tỉnh; VP UBND tỉnh;</w:t>
      </w:r>
    </w:p>
    <w:p>
      <w:r>
        <w:t>- Các phòng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 1</w:t>
      </w:r>
    </w:p>
    <w:p>
      <w:r>
        <w:t>PHÂN BỔ DIỆN TÍCH CÁC LOẠI ĐẤT TRONG KỲ KẾ HOẠCH</w:t>
      </w:r>
    </w:p>
    <w:p>
      <w:r>
        <w:t>(Kèm theo Nghị quyết số 17/NQ-HĐND ngày 21 tháng 5 năm 2024 của Hội đồng nhân dân tỉnh Long An)</w:t>
      </w:r>
    </w:p>
    <w:p>
      <w:r>
        <w:t>Đơn vị tính: ha</w:t>
      </w:r>
    </w:p>
    <w:p>
      <w:r>
        <w:t>STT</w:t>
      </w:r>
    </w:p>
    <w:p>
      <w:r>
        <w:t>Chỉ tiêu sử dụng đất</w:t>
      </w:r>
    </w:p>
    <w:p>
      <w:r>
        <w:t>Diện tích cấp quốc gia phân bổ</w:t>
      </w:r>
    </w:p>
    <w:p>
      <w:r>
        <w:t>Diện tích cấp tỉnh xác định, xác định bổ sung</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(5)=(3)+(4)</w:t>
      </w:r>
    </w:p>
    <w:p>
      <w:r>
        <w:t>(6)</w:t>
      </w:r>
    </w:p>
    <w:p>
      <w:r>
        <w:t>(7)</w:t>
      </w:r>
    </w:p>
    <w:p>
      <w:r>
        <w:t>(8)</w:t>
      </w:r>
    </w:p>
    <w:p>
      <w:r>
        <w:t>(9)</w:t>
      </w:r>
    </w:p>
    <w:p>
      <w:r>
        <w:t>(10)</w:t>
      </w:r>
    </w:p>
    <w:p>
      <w:r>
        <w:t>I</w:t>
      </w:r>
    </w:p>
    <w:p>
      <w:r>
        <w:t>Loại đất</w:t>
      </w:r>
    </w:p>
    <w:p>
      <w:r>
        <w:t>1</w:t>
      </w:r>
    </w:p>
    <w:p>
      <w:r>
        <w:t>Đất nông nghiệp</w:t>
      </w:r>
    </w:p>
    <w:p>
      <w:r>
        <w:t>340.899</w:t>
      </w:r>
    </w:p>
    <w:p>
      <w:r>
        <w:t>340.899,05</w:t>
      </w:r>
    </w:p>
    <w:p>
      <w:r>
        <w:t>352.012,91</w:t>
      </w:r>
    </w:p>
    <w:p>
      <w:r>
        <w:t>353.168,50</w:t>
      </w:r>
    </w:p>
    <w:p>
      <w:r>
        <w:t>349.796,29</w:t>
      </w:r>
    </w:p>
    <w:p>
      <w:r>
        <w:t>344.062,19</w:t>
      </w:r>
    </w:p>
    <w:p>
      <w:r>
        <w:t>340.899,05</w:t>
      </w:r>
    </w:p>
    <w:p>
      <w:r>
        <w:t>-</w:t>
      </w:r>
    </w:p>
    <w:p>
      <w:r>
        <w:t>Trong đó:</w:t>
      </w:r>
    </w:p>
    <w:p>
      <w:r>
        <w:t>1.1</w:t>
      </w:r>
    </w:p>
    <w:p>
      <w:r>
        <w:t>Đất trồng lúa</w:t>
      </w:r>
    </w:p>
    <w:p>
      <w:r>
        <w:t>236.435</w:t>
      </w:r>
    </w:p>
    <w:p>
      <w:r>
        <w:t>236.435,24</w:t>
      </w:r>
    </w:p>
    <w:p>
      <w:r>
        <w:t>268.229,36</w:t>
      </w:r>
    </w:p>
    <w:p>
      <w:r>
        <w:t>268.387,50</w:t>
      </w:r>
    </w:p>
    <w:p>
      <w:r>
        <w:t>261.350,85</w:t>
      </w:r>
    </w:p>
    <w:p>
      <w:r>
        <w:t>240.159,51</w:t>
      </w:r>
    </w:p>
    <w:p>
      <w:r>
        <w:t>236.435,24</w:t>
      </w:r>
    </w:p>
    <w:p>
      <w:r>
        <w:t>-</w:t>
      </w:r>
    </w:p>
    <w:p>
      <w:r>
        <w:t>Trong đó: Đất chuyên trồng lúa nước</w:t>
      </w:r>
    </w:p>
    <w:p>
      <w:r>
        <w:t>235.703</w:t>
      </w:r>
    </w:p>
    <w:p>
      <w:r>
        <w:t>235.703,48</w:t>
      </w:r>
    </w:p>
    <w:p>
      <w:r>
        <w:t>267.608,70</w:t>
      </w:r>
    </w:p>
    <w:p>
      <w:r>
        <w:t>267.768,15</w:t>
      </w:r>
    </w:p>
    <w:p>
      <w:r>
        <w:t>260.729,38</w:t>
      </w:r>
    </w:p>
    <w:p>
      <w:r>
        <w:t>239.674,96</w:t>
      </w:r>
    </w:p>
    <w:p>
      <w:r>
        <w:t>235.703,48</w:t>
      </w:r>
    </w:p>
    <w:p>
      <w:r>
        <w:t>1.2</w:t>
      </w:r>
    </w:p>
    <w:p>
      <w:r>
        <w:t>Đất trồng cây lâu năm</w:t>
      </w:r>
    </w:p>
    <w:p>
      <w:r>
        <w:t>34.478,28</w:t>
      </w:r>
    </w:p>
    <w:p>
      <w:r>
        <w:t>24.341,33</w:t>
      </w:r>
    </w:p>
    <w:p>
      <w:r>
        <w:t>24.346,28</w:t>
      </w:r>
    </w:p>
    <w:p>
      <w:r>
        <w:t>28.708,55</w:t>
      </w:r>
    </w:p>
    <w:p>
      <w:r>
        <w:t>33.149,40</w:t>
      </w:r>
    </w:p>
    <w:p>
      <w:r>
        <w:t>34.478,28</w:t>
      </w:r>
    </w:p>
    <w:p>
      <w:r>
        <w:t>1.3</w:t>
      </w:r>
    </w:p>
    <w:p>
      <w:r>
        <w:t>Đất rừng phòng hộ</w:t>
      </w:r>
    </w:p>
    <w:p>
      <w:r>
        <w:t>1.729</w:t>
      </w:r>
    </w:p>
    <w:p>
      <w:r>
        <w:t>1.728,74</w:t>
      </w:r>
    </w:p>
    <w:p>
      <w:r>
        <w:t>1.621,90</w:t>
      </w:r>
    </w:p>
    <w:p>
      <w:r>
        <w:t>1.621,90</w:t>
      </w:r>
    </w:p>
    <w:p>
      <w:r>
        <w:t>1.614,50</w:t>
      </w:r>
    </w:p>
    <w:p>
      <w:r>
        <w:t>2.162,74</w:t>
      </w:r>
    </w:p>
    <w:p>
      <w:r>
        <w:t>1.728,74</w:t>
      </w:r>
    </w:p>
    <w:p>
      <w:r>
        <w:t>1.4</w:t>
      </w:r>
    </w:p>
    <w:p>
      <w:r>
        <w:t>Đất rừng đặc dụng</w:t>
      </w:r>
    </w:p>
    <w:p>
      <w:r>
        <w:t>2.566</w:t>
      </w:r>
    </w:p>
    <w:p>
      <w:r>
        <w:t>2.565,68</w:t>
      </w:r>
    </w:p>
    <w:p>
      <w:r>
        <w:t>2.565,68</w:t>
      </w:r>
    </w:p>
    <w:p>
      <w:r>
        <w:t>2.565,68</w:t>
      </w:r>
    </w:p>
    <w:p>
      <w:r>
        <w:t>2.565,68</w:t>
      </w:r>
    </w:p>
    <w:p>
      <w:r>
        <w:t>2.565,68</w:t>
      </w:r>
    </w:p>
    <w:p>
      <w:r>
        <w:t>2.565,68</w:t>
      </w:r>
    </w:p>
    <w:p>
      <w:r>
        <w:t>1.5</w:t>
      </w:r>
    </w:p>
    <w:p>
      <w:r>
        <w:t>Đất rừng sản xuất</w:t>
      </w:r>
    </w:p>
    <w:p>
      <w:r>
        <w:t>18.342</w:t>
      </w:r>
    </w:p>
    <w:p>
      <w:r>
        <w:t>18.342,10</w:t>
      </w:r>
    </w:p>
    <w:p>
      <w:r>
        <w:t>20.212,53</w:t>
      </w:r>
    </w:p>
    <w:p>
      <w:r>
        <w:t>20.203,66</w:t>
      </w:r>
    </w:p>
    <w:p>
      <w:r>
        <w:t>20.205,71</w:t>
      </w:r>
    </w:p>
    <w:p>
      <w:r>
        <w:t>18.809,44</w:t>
      </w:r>
    </w:p>
    <w:p>
      <w:r>
        <w:t>18.342,10</w:t>
      </w:r>
    </w:p>
    <w:p>
      <w:r>
        <w:t>-</w:t>
      </w:r>
    </w:p>
    <w:p>
      <w:r>
        <w:t>Trong đó: Đất có rừng sản xuất là rừng tự nhiên</w:t>
      </w:r>
    </w:p>
    <w:p>
      <w:r>
        <w:t>104</w:t>
      </w:r>
    </w:p>
    <w:p>
      <w:r>
        <w:t>103,59</w:t>
      </w:r>
    </w:p>
    <w:p>
      <w:r>
        <w:t>103,59</w:t>
      </w:r>
    </w:p>
    <w:p>
      <w:r>
        <w:t>103,59</w:t>
      </w:r>
    </w:p>
    <w:p>
      <w:r>
        <w:t>103,59</w:t>
      </w:r>
    </w:p>
    <w:p>
      <w:r>
        <w:t>103,59</w:t>
      </w:r>
    </w:p>
    <w:p>
      <w:r>
        <w:t>103,59</w:t>
      </w:r>
    </w:p>
    <w:p>
      <w:r>
        <w:t>2</w:t>
      </w:r>
    </w:p>
    <w:p>
      <w:r>
        <w:t>Đất phi nông nghiệp</w:t>
      </w:r>
    </w:p>
    <w:p>
      <w:r>
        <w:t>108.580</w:t>
      </w:r>
    </w:p>
    <w:p>
      <w:r>
        <w:t>108.579,61</w:t>
      </w:r>
    </w:p>
    <w:p>
      <w:r>
        <w:t>97.465,74</w:t>
      </w:r>
    </w:p>
    <w:p>
      <w:r>
        <w:t>96.310,26</w:t>
      </w:r>
    </w:p>
    <w:p>
      <w:r>
        <w:t>99.682,37</w:t>
      </w:r>
    </w:p>
    <w:p>
      <w:r>
        <w:t>105.416,47</w:t>
      </w:r>
    </w:p>
    <w:p>
      <w:r>
        <w:t>108.579,61</w:t>
      </w:r>
    </w:p>
    <w:p>
      <w:r>
        <w:t>-</w:t>
      </w:r>
    </w:p>
    <w:p>
      <w:r>
        <w:t>Trong đó:</w:t>
      </w:r>
    </w:p>
    <w:p>
      <w:r>
        <w:t>2.1</w:t>
      </w:r>
    </w:p>
    <w:p>
      <w:r>
        <w:t>Đất quốc phòng</w:t>
      </w:r>
    </w:p>
    <w:p>
      <w:r>
        <w:t>682</w:t>
      </w:r>
    </w:p>
    <w:p>
      <w:r>
        <w:t>682,16</w:t>
      </w:r>
    </w:p>
    <w:p>
      <w:r>
        <w:t>471,58</w:t>
      </w:r>
    </w:p>
    <w:p>
      <w:r>
        <w:t>471,58</w:t>
      </w:r>
    </w:p>
    <w:p>
      <w:r>
        <w:t>480,47</w:t>
      </w:r>
    </w:p>
    <w:p>
      <w:r>
        <w:t>673,63</w:t>
      </w:r>
    </w:p>
    <w:p>
      <w:r>
        <w:t>682,16</w:t>
      </w:r>
    </w:p>
    <w:p>
      <w:r>
        <w:t>2.2</w:t>
      </w:r>
    </w:p>
    <w:p>
      <w:r>
        <w:t>Đất an ninh</w:t>
      </w:r>
    </w:p>
    <w:p>
      <w:r>
        <w:t>2.238</w:t>
      </w:r>
    </w:p>
    <w:p>
      <w:r>
        <w:t>2.237,86</w:t>
      </w:r>
    </w:p>
    <w:p>
      <w:r>
        <w:t>173,34</w:t>
      </w:r>
    </w:p>
    <w:p>
      <w:r>
        <w:t>173,76</w:t>
      </w:r>
    </w:p>
    <w:p>
      <w:r>
        <w:t>181,33</w:t>
      </w:r>
    </w:p>
    <w:p>
      <w:r>
        <w:t>2.136,87</w:t>
      </w:r>
    </w:p>
    <w:p>
      <w:r>
        <w:t>2.237,86</w:t>
      </w:r>
    </w:p>
    <w:p>
      <w:r>
        <w:t>2.3</w:t>
      </w:r>
    </w:p>
    <w:p>
      <w:r>
        <w:t>Đất khu công nghiệp</w:t>
      </w:r>
    </w:p>
    <w:p>
      <w:r>
        <w:t>10.479</w:t>
      </w:r>
    </w:p>
    <w:p>
      <w:r>
        <w:t>10.478,96</w:t>
      </w:r>
    </w:p>
    <w:p>
      <w:r>
        <w:t>8.140,63</w:t>
      </w:r>
    </w:p>
    <w:p>
      <w:r>
        <w:t>7.248,44</w:t>
      </w:r>
    </w:p>
    <w:p>
      <w:r>
        <w:t>8.161,01</w:t>
      </w:r>
    </w:p>
    <w:p>
      <w:r>
        <w:t>9.327,13</w:t>
      </w:r>
    </w:p>
    <w:p>
      <w:r>
        <w:t>10.478,96</w:t>
      </w:r>
    </w:p>
    <w:p>
      <w:r>
        <w:t>2.4</w:t>
      </w:r>
    </w:p>
    <w:p>
      <w:r>
        <w:t>Đất cụm công nghiệp</w:t>
      </w:r>
    </w:p>
    <w:p>
      <w:r>
        <w:t>3.004,91</w:t>
      </w:r>
    </w:p>
    <w:p>
      <w:r>
        <w:t>1.291,89</w:t>
      </w:r>
    </w:p>
    <w:p>
      <w:r>
        <w:t>1.303,40</w:t>
      </w:r>
    </w:p>
    <w:p>
      <w:r>
        <w:t>1.133,49</w:t>
      </w:r>
    </w:p>
    <w:p>
      <w:r>
        <w:t>2.854,91</w:t>
      </w:r>
    </w:p>
    <w:p>
      <w:r>
        <w:t>3.004,91</w:t>
      </w:r>
    </w:p>
    <w:p>
      <w:r>
        <w:t>2.5</w:t>
      </w:r>
    </w:p>
    <w:p>
      <w:r>
        <w:t>Đất thương mại, dịch vụ</w:t>
      </w:r>
    </w:p>
    <w:p>
      <w:r>
        <w:t>475,20</w:t>
      </w:r>
    </w:p>
    <w:p>
      <w:r>
        <w:t>300,74</w:t>
      </w:r>
    </w:p>
    <w:p>
      <w:r>
        <w:t>307,68</w:t>
      </w:r>
    </w:p>
    <w:p>
      <w:r>
        <w:t>335,68</w:t>
      </w:r>
    </w:p>
    <w:p>
      <w:r>
        <w:t>469,81</w:t>
      </w:r>
    </w:p>
    <w:p>
      <w:r>
        <w:t>475,20</w:t>
      </w:r>
    </w:p>
    <w:p>
      <w:r>
        <w:t>2.6</w:t>
      </w:r>
    </w:p>
    <w:p>
      <w:r>
        <w:t>Đất cơ sở sản xuất phi nông nghiệp</w:t>
      </w:r>
    </w:p>
    <w:p>
      <w:r>
        <w:t>2.702,21</w:t>
      </w:r>
    </w:p>
    <w:p>
      <w:r>
        <w:t>2.565,37</w:t>
      </w:r>
    </w:p>
    <w:p>
      <w:r>
        <w:t>2.557,73</w:t>
      </w:r>
    </w:p>
    <w:p>
      <w:r>
        <w:t>2.582,42</w:t>
      </w:r>
    </w:p>
    <w:p>
      <w:r>
        <w:t>2.698,09</w:t>
      </w:r>
    </w:p>
    <w:p>
      <w:r>
        <w:t>2.702,21</w:t>
      </w:r>
    </w:p>
    <w:p>
      <w:r>
        <w:t>2.7</w:t>
      </w:r>
    </w:p>
    <w:p>
      <w:r>
        <w:t>Đất sử dụng cho hoạt động khoáng sản</w:t>
      </w:r>
    </w:p>
    <w:p>
      <w:r>
        <w:t>0,07</w:t>
      </w:r>
    </w:p>
    <w:p>
      <w:r>
        <w:t>0,07</w:t>
      </w:r>
    </w:p>
    <w:p>
      <w:r>
        <w:t>0,07</w:t>
      </w:r>
    </w:p>
    <w:p>
      <w:r>
        <w:t>0,07</w:t>
      </w:r>
    </w:p>
    <w:p>
      <w:r>
        <w:t>0,07</w:t>
      </w:r>
    </w:p>
    <w:p>
      <w:r>
        <w:t>0,07</w:t>
      </w:r>
    </w:p>
    <w:p>
      <w:r>
        <w:t>2.8</w:t>
      </w:r>
    </w:p>
    <w:p>
      <w:r>
        <w:t>Đất phát triển hạ tầng cấp quốc gia, cấp tỉnh</w:t>
      </w:r>
    </w:p>
    <w:p>
      <w:r>
        <w:t>25.219</w:t>
      </w:r>
    </w:p>
    <w:p>
      <w:r>
        <w:t>1.295</w:t>
      </w:r>
    </w:p>
    <w:p>
      <w:r>
        <w:t>26.514,38</w:t>
      </w:r>
    </w:p>
    <w:p>
      <w:r>
        <w:t>24.226,43</w:t>
      </w:r>
    </w:p>
    <w:p>
      <w:r>
        <w:t>24.262,96</w:t>
      </w:r>
    </w:p>
    <w:p>
      <w:r>
        <w:t>24.251,49</w:t>
      </w:r>
    </w:p>
    <w:p>
      <w:r>
        <w:t>25.939,31</w:t>
      </w:r>
    </w:p>
    <w:p>
      <w:r>
        <w:t>26.514,38</w:t>
      </w:r>
    </w:p>
    <w:p>
      <w:r>
        <w:t>Trong đó:</w:t>
      </w:r>
    </w:p>
    <w:p>
      <w:r>
        <w:t>-</w:t>
      </w:r>
    </w:p>
    <w:p>
      <w:r>
        <w:t>Đất giao thông</w:t>
      </w:r>
    </w:p>
    <w:p>
      <w:r>
        <w:t>21.093</w:t>
      </w:r>
    </w:p>
    <w:p>
      <w:r>
        <w:t>21.093,44</w:t>
      </w:r>
    </w:p>
    <w:p>
      <w:r>
        <w:t>19.675,45</w:t>
      </w:r>
    </w:p>
    <w:p>
      <w:r>
        <w:t>19.707,48</w:t>
      </w:r>
    </w:p>
    <w:p>
      <w:r>
        <w:t>19.661,65</w:t>
      </w:r>
    </w:p>
    <w:p>
      <w:r>
        <w:t>20.969,07</w:t>
      </w:r>
    </w:p>
    <w:p>
      <w:r>
        <w:t>21.093,44</w:t>
      </w:r>
    </w:p>
    <w:p>
      <w:r>
        <w:t>-</w:t>
      </w:r>
    </w:p>
    <w:p>
      <w:r>
        <w:t>Đất thủy lợi</w:t>
      </w:r>
    </w:p>
    <w:p>
      <w:r>
        <w:t>579,71</w:t>
      </w:r>
    </w:p>
    <w:p>
      <w:r>
        <w:t>557,21</w:t>
      </w:r>
    </w:p>
    <w:p>
      <w:r>
        <w:t>557,29</w:t>
      </w:r>
    </w:p>
    <w:p>
      <w:r>
        <w:t>564,93</w:t>
      </w:r>
    </w:p>
    <w:p>
      <w:r>
        <w:t>583,46</w:t>
      </w:r>
    </w:p>
    <w:p>
      <w:r>
        <w:t>579,71</w:t>
      </w:r>
    </w:p>
    <w:p>
      <w:r>
        <w:t>-</w:t>
      </w:r>
    </w:p>
    <w:p>
      <w:r>
        <w:t>Đất xây dựng cơ sở văn hóa</w:t>
      </w:r>
    </w:p>
    <w:p>
      <w:r>
        <w:t>379</w:t>
      </w:r>
    </w:p>
    <w:p>
      <w:r>
        <w:t>379,38</w:t>
      </w:r>
    </w:p>
    <w:p>
      <w:r>
        <w:t>342,74</w:t>
      </w:r>
    </w:p>
    <w:p>
      <w:r>
        <w:t>343,36</w:t>
      </w:r>
    </w:p>
    <w:p>
      <w:r>
        <w:t>348,66</w:t>
      </w:r>
    </w:p>
    <w:p>
      <w:r>
        <w:t>374,35</w:t>
      </w:r>
    </w:p>
    <w:p>
      <w:r>
        <w:t>379,38</w:t>
      </w:r>
    </w:p>
    <w:p>
      <w:r>
        <w:t>-</w:t>
      </w:r>
    </w:p>
    <w:p>
      <w:r>
        <w:t>Đất xây dựng cơ sở y tế</w:t>
      </w:r>
    </w:p>
    <w:p>
      <w:r>
        <w:t>126</w:t>
      </w:r>
    </w:p>
    <w:p>
      <w:r>
        <w:t>125,80</w:t>
      </w:r>
    </w:p>
    <w:p>
      <w:r>
        <w:t>102,77</w:t>
      </w:r>
    </w:p>
    <w:p>
      <w:r>
        <w:t>103,22</w:t>
      </w:r>
    </w:p>
    <w:p>
      <w:r>
        <w:t>105,97</w:t>
      </w:r>
    </w:p>
    <w:p>
      <w:r>
        <w:t>112,72</w:t>
      </w:r>
    </w:p>
    <w:p>
      <w:r>
        <w:t>125,80</w:t>
      </w:r>
    </w:p>
    <w:p>
      <w:r>
        <w:t>-</w:t>
      </w:r>
    </w:p>
    <w:p>
      <w:r>
        <w:t>Đất xây dựng cơ sở giáo dục và đào tạo</w:t>
      </w:r>
    </w:p>
    <w:p>
      <w:r>
        <w:t>1.225</w:t>
      </w:r>
    </w:p>
    <w:p>
      <w:r>
        <w:t>-104</w:t>
      </w:r>
    </w:p>
    <w:p>
      <w:r>
        <w:t>1.121,07</w:t>
      </w:r>
    </w:p>
    <w:p>
      <w:r>
        <w:t>866,33</w:t>
      </w:r>
    </w:p>
    <w:p>
      <w:r>
        <w:t>871,97</w:t>
      </w:r>
    </w:p>
    <w:p>
      <w:r>
        <w:t>870,39</w:t>
      </w:r>
    </w:p>
    <w:p>
      <w:r>
        <w:t>920,51</w:t>
      </w:r>
    </w:p>
    <w:p>
      <w:r>
        <w:t>1.121,07</w:t>
      </w:r>
    </w:p>
    <w:p>
      <w:r>
        <w:t>-</w:t>
      </w:r>
    </w:p>
    <w:p>
      <w:r>
        <w:t>Đất xây dựng cơ sở thể dục thể thao</w:t>
      </w:r>
    </w:p>
    <w:p>
      <w:r>
        <w:t>613</w:t>
      </w:r>
    </w:p>
    <w:p>
      <w:r>
        <w:t>613,13</w:t>
      </w:r>
    </w:p>
    <w:p>
      <w:r>
        <w:t>470,09</w:t>
      </w:r>
    </w:p>
    <w:p>
      <w:r>
        <w:t>470,89</w:t>
      </w:r>
    </w:p>
    <w:p>
      <w:r>
        <w:t>470,60</w:t>
      </w:r>
    </w:p>
    <w:p>
      <w:r>
        <w:t>500,88</w:t>
      </w:r>
    </w:p>
    <w:p>
      <w:r>
        <w:t>613,13</w:t>
      </w:r>
    </w:p>
    <w:p>
      <w:r>
        <w:t>-</w:t>
      </w:r>
    </w:p>
    <w:p>
      <w:r>
        <w:t>Đất công trình năng lượng</w:t>
      </w:r>
    </w:p>
    <w:p>
      <w:r>
        <w:t>1.050</w:t>
      </w:r>
    </w:p>
    <w:p>
      <w:r>
        <w:t>.85</w:t>
      </w:r>
    </w:p>
    <w:p>
      <w:r>
        <w:t>965,04</w:t>
      </w:r>
    </w:p>
    <w:p>
      <w:r>
        <w:t>760,34</w:t>
      </w:r>
    </w:p>
    <w:p>
      <w:r>
        <w:t>760,80</w:t>
      </w:r>
    </w:p>
    <w:p>
      <w:r>
        <w:t>778,39</w:t>
      </w:r>
    </w:p>
    <w:p>
      <w:r>
        <w:t>969,67</w:t>
      </w:r>
    </w:p>
    <w:p>
      <w:r>
        <w:t>965,04</w:t>
      </w:r>
    </w:p>
    <w:p>
      <w:r>
        <w:t>-</w:t>
      </w:r>
    </w:p>
    <w:p>
      <w:r>
        <w:t>Đất công trình bưu chính, viễn thông</w:t>
      </w:r>
    </w:p>
    <w:p>
      <w:r>
        <w:t>20</w:t>
      </w:r>
    </w:p>
    <w:p>
      <w:r>
        <w:t>19,54</w:t>
      </w:r>
    </w:p>
    <w:p>
      <w:r>
        <w:t>15,05</w:t>
      </w:r>
    </w:p>
    <w:p>
      <w:r>
        <w:t>15,05</w:t>
      </w:r>
    </w:p>
    <w:p>
      <w:r>
        <w:t>15,13</w:t>
      </w:r>
    </w:p>
    <w:p>
      <w:r>
        <w:t>14,86</w:t>
      </w:r>
    </w:p>
    <w:p>
      <w:r>
        <w:t>19,54</w:t>
      </w:r>
    </w:p>
    <w:p>
      <w:r>
        <w:t>-</w:t>
      </w:r>
    </w:p>
    <w:p>
      <w:r>
        <w:t>Đất xây dựng kho dự trữ quốc gia</w:t>
      </w:r>
    </w:p>
    <w:p>
      <w:r>
        <w:t>7</w:t>
      </w:r>
    </w:p>
    <w:p>
      <w:r>
        <w:t>7,00</w:t>
      </w:r>
    </w:p>
    <w:p>
      <w:r>
        <w:t>7,00</w:t>
      </w:r>
    </w:p>
    <w:p>
      <w:r>
        <w:t>-</w:t>
      </w:r>
    </w:p>
    <w:p>
      <w:r>
        <w:t>Đất cơ sở tôn giáo</w:t>
      </w:r>
    </w:p>
    <w:p>
      <w:r>
        <w:t>189,80</w:t>
      </w:r>
    </w:p>
    <w:p>
      <w:r>
        <w:t>182,87</w:t>
      </w:r>
    </w:p>
    <w:p>
      <w:r>
        <w:t>182,84</w:t>
      </w:r>
    </w:p>
    <w:p>
      <w:r>
        <w:t>185,91</w:t>
      </w:r>
    </w:p>
    <w:p>
      <w:r>
        <w:t>190,37</w:t>
      </w:r>
    </w:p>
    <w:p>
      <w:r>
        <w:t>189,80</w:t>
      </w:r>
    </w:p>
    <w:p>
      <w:r>
        <w:t>-</w:t>
      </w:r>
    </w:p>
    <w:p>
      <w:r>
        <w:t>Đất làm nghĩa trang, nhà tang lễ, nhà hỏa táng</w:t>
      </w:r>
    </w:p>
    <w:p>
      <w:r>
        <w:t>984,33</w:t>
      </w:r>
    </w:p>
    <w:p>
      <w:r>
        <w:t>983,91</w:t>
      </w:r>
    </w:p>
    <w:p>
      <w:r>
        <w:t>991,50</w:t>
      </w:r>
    </w:p>
    <w:p>
      <w:r>
        <w:t>987,68</w:t>
      </w:r>
    </w:p>
    <w:p>
      <w:r>
        <w:t>992,86</w:t>
      </w:r>
    </w:p>
    <w:p>
      <w:r>
        <w:t>984,33</w:t>
      </w:r>
    </w:p>
    <w:p>
      <w:r>
        <w:t>-</w:t>
      </w:r>
    </w:p>
    <w:p>
      <w:r>
        <w:t>Đất có di tích lịch sử - văn hóa</w:t>
      </w:r>
    </w:p>
    <w:p>
      <w:r>
        <w:t>147</w:t>
      </w:r>
    </w:p>
    <w:p>
      <w:r>
        <w:t>147,08</w:t>
      </w:r>
    </w:p>
    <w:p>
      <w:r>
        <w:t>132,67</w:t>
      </w:r>
    </w:p>
    <w:p>
      <w:r>
        <w:t>132,68</w:t>
      </w:r>
    </w:p>
    <w:p>
      <w:r>
        <w:t>133,15</w:t>
      </w:r>
    </w:p>
    <w:p>
      <w:r>
        <w:t>156,08</w:t>
      </w:r>
    </w:p>
    <w:p>
      <w:r>
        <w:t>147,08</w:t>
      </w:r>
    </w:p>
    <w:p>
      <w:r>
        <w:t>-</w:t>
      </w:r>
    </w:p>
    <w:p>
      <w:r>
        <w:t>Đất bãi thải, xử lý chất thải</w:t>
      </w:r>
    </w:p>
    <w:p>
      <w:r>
        <w:t>204</w:t>
      </w:r>
    </w:p>
    <w:p>
      <w:r>
        <w:t>203,80</w:t>
      </w:r>
    </w:p>
    <w:p>
      <w:r>
        <w:t>55,69</w:t>
      </w:r>
    </w:p>
    <w:p>
      <w:r>
        <w:t>55,69</w:t>
      </w:r>
    </w:p>
    <w:p>
      <w:r>
        <w:t>55,66</w:t>
      </w:r>
    </w:p>
    <w:p>
      <w:r>
        <w:t>70,34</w:t>
      </w:r>
    </w:p>
    <w:p>
      <w:r>
        <w:t>203,80</w:t>
      </w:r>
    </w:p>
    <w:p>
      <w:r>
        <w:t>2.9</w:t>
      </w:r>
    </w:p>
    <w:p>
      <w:r>
        <w:t>Đất danh lam thắng cảnh</w:t>
      </w:r>
    </w:p>
    <w:p>
      <w:r>
        <w:t>0,13</w:t>
      </w:r>
    </w:p>
    <w:p>
      <w:r>
        <w:t>0,13</w:t>
      </w:r>
    </w:p>
    <w:p>
      <w:r>
        <w:t>0,13</w:t>
      </w:r>
    </w:p>
    <w:p>
      <w:r>
        <w:t>0,13</w:t>
      </w:r>
    </w:p>
    <w:p>
      <w:r>
        <w:t>0,13</w:t>
      </w:r>
    </w:p>
    <w:p>
      <w:r>
        <w:t>0,13</w:t>
      </w:r>
    </w:p>
    <w:p>
      <w:r>
        <w:t>2.10</w:t>
      </w:r>
    </w:p>
    <w:p>
      <w:r>
        <w:t>Đất ở tại nông thôn</w:t>
      </w:r>
    </w:p>
    <w:p>
      <w:r>
        <w:t>30.122,42</w:t>
      </w:r>
    </w:p>
    <w:p>
      <w:r>
        <w:t>26.384,71</w:t>
      </w:r>
    </w:p>
    <w:p>
      <w:r>
        <w:t>26.017,55</w:t>
      </w:r>
    </w:p>
    <w:p>
      <w:r>
        <w:t>28.695,00</w:t>
      </w:r>
    </w:p>
    <w:p>
      <w:r>
        <w:t>28.677,48</w:t>
      </w:r>
    </w:p>
    <w:p>
      <w:r>
        <w:t>30.122,42</w:t>
      </w:r>
    </w:p>
    <w:p>
      <w:r>
        <w:t>2.11</w:t>
      </w:r>
    </w:p>
    <w:p>
      <w:r>
        <w:t>Đất ở tại đô thị</w:t>
      </w:r>
    </w:p>
    <w:p>
      <w:r>
        <w:t>4.467,03</w:t>
      </w:r>
    </w:p>
    <w:p>
      <w:r>
        <w:t>3.990,65</w:t>
      </w:r>
    </w:p>
    <w:p>
      <w:r>
        <w:t>4.003,74</w:t>
      </w:r>
    </w:p>
    <w:p>
      <w:r>
        <w:t>3.978,84</w:t>
      </w:r>
    </w:p>
    <w:p>
      <w:r>
        <w:t>4.293,29</w:t>
      </w:r>
    </w:p>
    <w:p>
      <w:r>
        <w:t>4.467,03</w:t>
      </w:r>
    </w:p>
    <w:p>
      <w:r>
        <w:t>2.12</w:t>
      </w:r>
    </w:p>
    <w:p>
      <w:r>
        <w:t>Đất xây dựng trụ sở cơ quan</w:t>
      </w:r>
    </w:p>
    <w:p>
      <w:r>
        <w:t>303,68</w:t>
      </w:r>
    </w:p>
    <w:p>
      <w:r>
        <w:t>308,05</w:t>
      </w:r>
    </w:p>
    <w:p>
      <w:r>
        <w:t>308,27</w:t>
      </w:r>
    </w:p>
    <w:p>
      <w:r>
        <w:t>309,50</w:t>
      </w:r>
    </w:p>
    <w:p>
      <w:r>
        <w:t>298,22</w:t>
      </w:r>
    </w:p>
    <w:p>
      <w:r>
        <w:t>303,68</w:t>
      </w:r>
    </w:p>
    <w:p>
      <w:r>
        <w:t>2.13</w:t>
      </w:r>
    </w:p>
    <w:p>
      <w:r>
        <w:t>Đất xây dựng trụ sở của tổ chức sự nghiệp</w:t>
      </w:r>
    </w:p>
    <w:p>
      <w:r>
        <w:t>34,77</w:t>
      </w:r>
    </w:p>
    <w:p>
      <w:r>
        <w:t>37,71</w:t>
      </w:r>
    </w:p>
    <w:p>
      <w:r>
        <w:t>37,71</w:t>
      </w:r>
    </w:p>
    <w:p>
      <w:r>
        <w:t>38,17</w:t>
      </w:r>
    </w:p>
    <w:p>
      <w:r>
        <w:t>34,82</w:t>
      </w:r>
    </w:p>
    <w:p>
      <w:r>
        <w:t>34,77</w:t>
      </w:r>
    </w:p>
    <w:p>
      <w:r>
        <w:t>2.14</w:t>
      </w:r>
    </w:p>
    <w:p>
      <w:r>
        <w:t>Đất xây dựng cơ sở ngoại giao</w:t>
      </w:r>
    </w:p>
    <w:p>
      <w:r>
        <w:t>3</w:t>
      </w:r>
    </w:p>
    <w:p>
      <w:r>
        <w:t>Đất chưa sử dụng</w:t>
      </w:r>
    </w:p>
    <w:p>
      <w:r>
        <w:t>II</w:t>
      </w:r>
    </w:p>
    <w:p>
      <w:r>
        <w:t>Khu chức năng</w:t>
      </w:r>
    </w:p>
    <w:p>
      <w:r>
        <w:t>1</w:t>
      </w:r>
    </w:p>
    <w:p>
      <w:r>
        <w:t>Đất khu công nghệ cao</w:t>
      </w:r>
    </w:p>
    <w:p>
      <w:r>
        <w:t>2</w:t>
      </w:r>
    </w:p>
    <w:p>
      <w:r>
        <w:t>Đất khu kinh tế</w:t>
      </w:r>
    </w:p>
    <w:p>
      <w:r>
        <w:t>13.080</w:t>
      </w:r>
    </w:p>
    <w:p>
      <w:r>
        <w:t>13.080,00</w:t>
      </w:r>
    </w:p>
    <w:p>
      <w:r>
        <w:t>13.080,00</w:t>
      </w:r>
    </w:p>
    <w:p>
      <w:r>
        <w:t>13.080,00</w:t>
      </w:r>
    </w:p>
    <w:p>
      <w:r>
        <w:t>13.080,00</w:t>
      </w:r>
    </w:p>
    <w:p>
      <w:r>
        <w:t>13.080,00</w:t>
      </w:r>
    </w:p>
    <w:p>
      <w:r>
        <w:t>13.080,00</w:t>
      </w:r>
    </w:p>
    <w:p>
      <w:r>
        <w:t>3</w:t>
      </w:r>
    </w:p>
    <w:p>
      <w:r>
        <w:t>Đất đô thị</w:t>
      </w:r>
    </w:p>
    <w:p>
      <w:r>
        <w:t>26.886</w:t>
      </w:r>
    </w:p>
    <w:p>
      <w:r>
        <w:t>26.886,00</w:t>
      </w:r>
    </w:p>
    <w:p>
      <w:r>
        <w:t>26.886,00</w:t>
      </w:r>
    </w:p>
    <w:p>
      <w:r>
        <w:t>26.886,00</w:t>
      </w:r>
    </w:p>
    <w:p>
      <w:r>
        <w:t>26.886,00</w:t>
      </w:r>
    </w:p>
    <w:p>
      <w:r>
        <w:t>26.886,00</w:t>
      </w:r>
    </w:p>
    <w:p>
      <w:r>
        <w:t>26.886,00</w:t>
      </w:r>
    </w:p>
    <w:p>
      <w:r>
        <w:t>4</w:t>
      </w:r>
    </w:p>
    <w:p>
      <w:r>
        <w:t>Khu sản xuất nông nghiệp</w:t>
      </w:r>
    </w:p>
    <w:p>
      <w:r>
        <w:t>313.419,77</w:t>
      </w:r>
    </w:p>
    <w:p>
      <w:r>
        <w:t>313.419,77</w:t>
      </w:r>
    </w:p>
    <w:p>
      <w:r>
        <w:t>313.419,77</w:t>
      </w:r>
    </w:p>
    <w:p>
      <w:r>
        <w:t>313.419,77</w:t>
      </w:r>
    </w:p>
    <w:p>
      <w:r>
        <w:t>313.419,77</w:t>
      </w:r>
    </w:p>
    <w:p>
      <w:r>
        <w:t>313.419,77</w:t>
      </w:r>
    </w:p>
    <w:p>
      <w:r>
        <w:t>5</w:t>
      </w:r>
    </w:p>
    <w:p>
      <w:r>
        <w:t>Khu lâm nghiệp</w:t>
      </w:r>
    </w:p>
    <w:p>
      <w:r>
        <w:t>24.064,89</w:t>
      </w:r>
    </w:p>
    <w:p>
      <w:r>
        <w:t>24.064,89</w:t>
      </w:r>
    </w:p>
    <w:p>
      <w:r>
        <w:t>24.064,89</w:t>
      </w:r>
    </w:p>
    <w:p>
      <w:r>
        <w:t>24.064,89</w:t>
      </w:r>
    </w:p>
    <w:p>
      <w:r>
        <w:t>24.064,89</w:t>
      </w:r>
    </w:p>
    <w:p>
      <w:r>
        <w:t>24.064,89</w:t>
      </w:r>
    </w:p>
    <w:p>
      <w:r>
        <w:t>6</w:t>
      </w:r>
    </w:p>
    <w:p>
      <w:r>
        <w:t>Khu du lịch</w:t>
      </w:r>
    </w:p>
    <w:p>
      <w:r>
        <w:t>7</w:t>
      </w:r>
    </w:p>
    <w:p>
      <w:r>
        <w:t>Khu bảo tồn thiên nhiên và đa dạng sinh học</w:t>
      </w:r>
    </w:p>
    <w:p>
      <w:r>
        <w:t>2.565,68</w:t>
      </w:r>
    </w:p>
    <w:p>
      <w:r>
        <w:t>2.565,68</w:t>
      </w:r>
    </w:p>
    <w:p>
      <w:r>
        <w:t>2.565,68</w:t>
      </w:r>
    </w:p>
    <w:p>
      <w:r>
        <w:t>2.565,68</w:t>
      </w:r>
    </w:p>
    <w:p>
      <w:r>
        <w:t>2.565,68</w:t>
      </w:r>
    </w:p>
    <w:p>
      <w:r>
        <w:t>2.565,68</w:t>
      </w:r>
    </w:p>
    <w:p>
      <w:r>
        <w:t>8</w:t>
      </w:r>
    </w:p>
    <w:p>
      <w:r>
        <w:t>Khu phát triển công nghiệp</w:t>
      </w:r>
    </w:p>
    <w:p>
      <w:r>
        <w:t>14.024,89</w:t>
      </w:r>
    </w:p>
    <w:p>
      <w:r>
        <w:t>14.024,89</w:t>
      </w:r>
    </w:p>
    <w:p>
      <w:r>
        <w:t>14.024,89</w:t>
      </w:r>
    </w:p>
    <w:p>
      <w:r>
        <w:t>14.024,89</w:t>
      </w:r>
    </w:p>
    <w:p>
      <w:r>
        <w:t>14.024,89</w:t>
      </w:r>
    </w:p>
    <w:p>
      <w:r>
        <w:t>14.024,89</w:t>
      </w:r>
    </w:p>
    <w:p>
      <w:r>
        <w:t>9</w:t>
      </w:r>
    </w:p>
    <w:p>
      <w:r>
        <w:t>Khu đô thị</w:t>
      </w:r>
    </w:p>
    <w:p>
      <w:r>
        <w:t>13.183,37</w:t>
      </w:r>
    </w:p>
    <w:p>
      <w:r>
        <w:t>13.183,37</w:t>
      </w:r>
    </w:p>
    <w:p>
      <w:r>
        <w:t>13.183,37</w:t>
      </w:r>
    </w:p>
    <w:p>
      <w:r>
        <w:t>13.183,37</w:t>
      </w:r>
    </w:p>
    <w:p>
      <w:r>
        <w:t>13.183,37</w:t>
      </w:r>
    </w:p>
    <w:p>
      <w:r>
        <w:t>13.183,37</w:t>
      </w:r>
    </w:p>
    <w:p>
      <w:r>
        <w:t>10</w:t>
      </w:r>
    </w:p>
    <w:p>
      <w:r>
        <w:t>Khu thương mại - dịch vụ</w:t>
      </w:r>
    </w:p>
    <w:p>
      <w:r>
        <w:t>3.106,06</w:t>
      </w:r>
    </w:p>
    <w:p>
      <w:r>
        <w:t>3.106,06</w:t>
      </w:r>
    </w:p>
    <w:p>
      <w:r>
        <w:t>3.106,06</w:t>
      </w:r>
    </w:p>
    <w:p>
      <w:r>
        <w:t>3.106,06</w:t>
      </w:r>
    </w:p>
    <w:p>
      <w:r>
        <w:t>3.106,06</w:t>
      </w:r>
    </w:p>
    <w:p>
      <w:r>
        <w:t>3.106,06</w:t>
      </w:r>
    </w:p>
    <w:p>
      <w:r>
        <w:t>11</w:t>
      </w:r>
    </w:p>
    <w:p>
      <w:r>
        <w:t>Khu dân cư nông thôn</w:t>
      </w:r>
    </w:p>
    <w:p>
      <w:r>
        <w:t>39.933,22</w:t>
      </w:r>
    </w:p>
    <w:p>
      <w:r>
        <w:t>39.933,22</w:t>
      </w:r>
    </w:p>
    <w:p>
      <w:r>
        <w:t>39.933,22</w:t>
      </w:r>
    </w:p>
    <w:p>
      <w:r>
        <w:t>39.933,22</w:t>
      </w:r>
    </w:p>
    <w:p>
      <w:r>
        <w:t>39.933,22</w:t>
      </w:r>
    </w:p>
    <w:p>
      <w:r>
        <w:t>39.933,22</w:t>
      </w:r>
    </w:p>
    <w:p>
      <w:r>
        <w:t>PHỤ LỤC 2</w:t>
      </w:r>
    </w:p>
    <w:p>
      <w:r>
        <w:t>KẾ HOẠCH CHUYỂN MỤC ĐÍCH SỬ DỤNG ĐẤT</w:t>
      </w:r>
    </w:p>
    <w:p>
      <w:r>
        <w:t>(Kèm theo Nghị quyết số 17/NQ-HĐND ngày 21 tháng 5 năm 2024 của Hội đồng nhân dân tỉnh Long An)</w:t>
      </w:r>
    </w:p>
    <w:p>
      <w:r>
        <w:t>Đơn vị tính: ha</w:t>
      </w:r>
    </w:p>
    <w:p>
      <w:r>
        <w:t>STT</w:t>
      </w:r>
    </w:p>
    <w:p>
      <w:r>
        <w:t>Chi’ tiêu sử dụng đất</w:t>
      </w:r>
    </w:p>
    <w:p>
      <w:r>
        <w:t>Tổng diện tích</w:t>
      </w:r>
    </w:p>
    <w:p>
      <w:r>
        <w:t>Các năm kế hoạch</w:t>
      </w:r>
    </w:p>
    <w:p>
      <w:r>
        <w:t>Năm 2021</w:t>
      </w:r>
    </w:p>
    <w:p>
      <w:r>
        <w:t>Năm 2022</w:t>
      </w:r>
    </w:p>
    <w:p>
      <w:r>
        <w:t>Năm 2023</w:t>
      </w:r>
    </w:p>
    <w:p>
      <w:r>
        <w:t>Năm 2024</w:t>
      </w:r>
    </w:p>
    <w:p>
      <w:r>
        <w:t>Năm 2025</w:t>
      </w:r>
    </w:p>
    <w:p>
      <w:r>
        <w:t>(1)</w:t>
      </w:r>
    </w:p>
    <w:p>
      <w:r>
        <w:t>(2)</w:t>
      </w:r>
    </w:p>
    <w:p>
      <w:r>
        <w:t>(3)=(4) + ....+(8)</w:t>
      </w:r>
    </w:p>
    <w:p>
      <w:r>
        <w:t>(4)</w:t>
      </w:r>
    </w:p>
    <w:p>
      <w:r>
        <w:t>(5)</w:t>
      </w:r>
    </w:p>
    <w:p>
      <w:r>
        <w:t>(6)</w:t>
      </w:r>
    </w:p>
    <w:p>
      <w:r>
        <w:t>(7)</w:t>
      </w:r>
    </w:p>
    <w:p>
      <w:r>
        <w:t>(8)</w:t>
      </w:r>
    </w:p>
    <w:p>
      <w:r>
        <w:t>1</w:t>
      </w:r>
    </w:p>
    <w:p>
      <w:r>
        <w:t>Đất nông nghiệp chuyển sang phi nông nghiệp</w:t>
      </w:r>
    </w:p>
    <w:p>
      <w:r>
        <w:t>17.086,57</w:t>
      </w:r>
    </w:p>
    <w:p>
      <w:r>
        <w:t>264,22</w:t>
      </w:r>
    </w:p>
    <w:p>
      <w:r>
        <w:t>260,54</w:t>
      </w:r>
    </w:p>
    <w:p>
      <w:r>
        <w:t>2.294,94</w:t>
      </w:r>
    </w:p>
    <w:p>
      <w:r>
        <w:t>10.703,82</w:t>
      </w:r>
    </w:p>
    <w:p>
      <w:r>
        <w:t>3.563,05</w:t>
      </w:r>
    </w:p>
    <w:p>
      <w:r>
        <w:t>1.1</w:t>
      </w:r>
    </w:p>
    <w:p>
      <w:r>
        <w:t>Đất trồng lúa</w:t>
      </w:r>
    </w:p>
    <w:p>
      <w:r>
        <w:t>9.719,25</w:t>
      </w:r>
    </w:p>
    <w:p>
      <w:r>
        <w:t>195,09</w:t>
      </w:r>
    </w:p>
    <w:p>
      <w:r>
        <w:t>162,10</w:t>
      </w:r>
    </w:p>
    <w:p>
      <w:r>
        <w:t>1.114,37</w:t>
      </w:r>
    </w:p>
    <w:p>
      <w:r>
        <w:t>5.955,31</w:t>
      </w:r>
    </w:p>
    <w:p>
      <w:r>
        <w:t>2.292,37</w:t>
      </w:r>
    </w:p>
    <w:p>
      <w:r>
        <w:t>-</w:t>
      </w:r>
    </w:p>
    <w:p>
      <w:r>
        <w:t>Trong đó: Đất chuyển trồng lúa nước</w:t>
      </w:r>
    </w:p>
    <w:p>
      <w:r>
        <w:t>9.608,55</w:t>
      </w:r>
    </w:p>
    <w:p>
      <w:r>
        <w:t>195,09</w:t>
      </w:r>
    </w:p>
    <w:p>
      <w:r>
        <w:t>162,10</w:t>
      </w:r>
    </w:p>
    <w:p>
      <w:r>
        <w:t>1.114,37</w:t>
      </w:r>
    </w:p>
    <w:p>
      <w:r>
        <w:t>5.849,40</w:t>
      </w:r>
    </w:p>
    <w:p>
      <w:r>
        <w:t>2.287,58</w:t>
      </w:r>
    </w:p>
    <w:p>
      <w:r>
        <w:t>1.2</w:t>
      </w:r>
    </w:p>
    <w:p>
      <w:r>
        <w:t>Đất trồng cây lâu năm</w:t>
      </w:r>
    </w:p>
    <w:p>
      <w:r>
        <w:t>2.633,97</w:t>
      </w:r>
    </w:p>
    <w:p>
      <w:r>
        <w:t>18,75</w:t>
      </w:r>
    </w:p>
    <w:p>
      <w:r>
        <w:t>27,52</w:t>
      </w:r>
    </w:p>
    <w:p>
      <w:r>
        <w:t>373,86</w:t>
      </w:r>
    </w:p>
    <w:p>
      <w:r>
        <w:t>1.855,79</w:t>
      </w:r>
    </w:p>
    <w:p>
      <w:r>
        <w:t>358,05</w:t>
      </w:r>
    </w:p>
    <w:p>
      <w:r>
        <w:t>1.3</w:t>
      </w:r>
    </w:p>
    <w:p>
      <w:r>
        <w:t>Đất rừng phòng hộ</w:t>
      </w:r>
    </w:p>
    <w:p>
      <w:r>
        <w:t>7,40</w:t>
      </w:r>
    </w:p>
    <w:p>
      <w:r>
        <w:t>7,40</w:t>
      </w:r>
    </w:p>
    <w:p>
      <w:r>
        <w:t>1.4</w:t>
      </w:r>
    </w:p>
    <w:p>
      <w:r>
        <w:t>Đất rừng đặc dụng</w:t>
      </w:r>
    </w:p>
    <w:p>
      <w:r>
        <w:t>1.5</w:t>
      </w:r>
    </w:p>
    <w:p>
      <w:r>
        <w:t>Đất rừng sản xuất</w:t>
      </w:r>
    </w:p>
    <w:p>
      <w:r>
        <w:t>830,74</w:t>
      </w:r>
    </w:p>
    <w:p>
      <w:r>
        <w:t>1,26</w:t>
      </w:r>
    </w:p>
    <w:p>
      <w:r>
        <w:t>8,87</w:t>
      </w:r>
    </w:p>
    <w:p>
      <w:r>
        <w:t>748,69</w:t>
      </w:r>
    </w:p>
    <w:p>
      <w:r>
        <w:t>71,92</w:t>
      </w:r>
    </w:p>
    <w:p>
      <w:r>
        <w:t>2</w:t>
      </w:r>
    </w:p>
    <w:p>
      <w:r>
        <w:t>Chuyển đổi cơ cấu sử dụng đất trong nội bộ đất nông nghiệp</w:t>
      </w:r>
    </w:p>
    <w:p>
      <w:r>
        <w:t>15.142,01</w:t>
      </w:r>
    </w:p>
    <w:p>
      <w:r>
        <w:t>1,54</w:t>
      </w:r>
    </w:p>
    <w:p>
      <w:r>
        <w:t>4,28</w:t>
      </w:r>
    </w:p>
    <w:p>
      <w:r>
        <w:t>4.613,61</w:t>
      </w:r>
    </w:p>
    <w:p>
      <w:r>
        <w:t>8.373,10</w:t>
      </w:r>
    </w:p>
    <w:p>
      <w:r>
        <w:t>2.149,48</w:t>
      </w:r>
    </w:p>
    <w:p>
      <w:r>
        <w:t>2.1</w:t>
      </w:r>
    </w:p>
    <w:p>
      <w:r>
        <w:t>Đất trồng lúa chuyển sang đất trồng cây lâu năm</w:t>
      </w:r>
    </w:p>
    <w:p>
      <w:r>
        <w:t>12.297,11</w:t>
      </w:r>
    </w:p>
    <w:p>
      <w:r>
        <w:t>0,87</w:t>
      </w:r>
    </w:p>
    <w:p>
      <w:r>
        <w:t>0,50</w:t>
      </w:r>
    </w:p>
    <w:p>
      <w:r>
        <w:t>4.613,61</w:t>
      </w:r>
    </w:p>
    <w:p>
      <w:r>
        <w:t>7.110,30</w:t>
      </w:r>
    </w:p>
    <w:p>
      <w:r>
        <w:t>571,83</w:t>
      </w:r>
    </w:p>
    <w:p>
      <w:r>
        <w:t>2.2</w:t>
      </w:r>
    </w:p>
    <w:p>
      <w:r>
        <w:t>Đất trồng lúa chuyển sang đất trồng rừng</w:t>
      </w:r>
    </w:p>
    <w:p>
      <w:r>
        <w:t>123,60</w:t>
      </w:r>
    </w:p>
    <w:p>
      <w:r>
        <w:t>123,60</w:t>
      </w:r>
    </w:p>
    <w:p>
      <w:r>
        <w:t>2.3</w:t>
      </w:r>
    </w:p>
    <w:p>
      <w:r>
        <w:t>Đất rừng phòng hộ chuyển sang đất nông nghiệp không phải là rừng</w:t>
      </w:r>
    </w:p>
    <w:p>
      <w:r>
        <w:t>434,00</w:t>
      </w:r>
    </w:p>
    <w:p>
      <w:r>
        <w:t>434,00</w:t>
      </w:r>
    </w:p>
    <w:p>
      <w:r>
        <w:t>2.4</w:t>
      </w:r>
    </w:p>
    <w:p>
      <w:r>
        <w:t>Đất rừng đặc dụng chuyển sang đất nông nghiệp không phải là rừng</w:t>
      </w:r>
    </w:p>
    <w:p>
      <w:r>
        <w:t>2.5</w:t>
      </w:r>
    </w:p>
    <w:p>
      <w:r>
        <w:t>Đất rừng sản xuất chuyển sang đất nông nghiệp không phải là rừng</w:t>
      </w:r>
    </w:p>
    <w:p>
      <w:r>
        <w:t>1.025,58</w:t>
      </w:r>
    </w:p>
    <w:p>
      <w:r>
        <w:t>0,64</w:t>
      </w:r>
    </w:p>
    <w:p>
      <w:r>
        <w:t>631,58</w:t>
      </w:r>
    </w:p>
    <w:p>
      <w:r>
        <w:t>393,36</w:t>
      </w:r>
    </w:p>
    <w:p>
      <w:r>
        <w:t>-</w:t>
      </w:r>
    </w:p>
    <w:p>
      <w:r>
        <w:t>Trong đó: đất có rừng sản xuất là rừng tự nhiên</w:t>
      </w:r>
    </w:p>
    <w:p>
      <w:r>
        <w:t>3</w:t>
      </w:r>
    </w:p>
    <w:p>
      <w:r>
        <w:t>Đất phi nông nghiệp không phải là đất ở chuyển sang đất ở</w:t>
      </w:r>
    </w:p>
    <w:p>
      <w:r>
        <w:t>617,00</w:t>
      </w:r>
    </w:p>
    <w:p>
      <w:r>
        <w:t>0,11</w:t>
      </w:r>
    </w:p>
    <w:p>
      <w:r>
        <w:t>1,34</w:t>
      </w:r>
    </w:p>
    <w:p>
      <w:r>
        <w:t>207,10</w:t>
      </w:r>
    </w:p>
    <w:p>
      <w:r>
        <w:t>289,77</w:t>
      </w:r>
    </w:p>
    <w:p>
      <w:r>
        <w:t>118,68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