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17/NQ-HĐND năm 2023 quyết định chủ trương chuyển mục đích sử dụng rừng sang mục đích khác trên địa bàn tỉnh Phú Thọ</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17/NQ-HĐND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14/07/2023</w:t>
            </w:r>
          </w:p>
        </w:tc>
      </w:tr>
      <w:tr>
        <w:tc>
          <w:tcPr>
            <w:tcW w:type="dxa" w:w="4320"/>
          </w:tcPr>
          <w:p>
            <w:r>
              <w:t>Ngày hiệu lực</w:t>
            </w:r>
          </w:p>
        </w:tc>
        <w:tc>
          <w:tcPr>
            <w:tcW w:type="dxa" w:w="4320"/>
          </w:tcPr>
          <w:p>
            <w:r>
              <w:t>11/07/2023</w:t>
            </w:r>
          </w:p>
        </w:tc>
      </w:tr>
      <w:tr>
        <w:tc>
          <w:tcPr>
            <w:tcW w:type="dxa" w:w="4320"/>
          </w:tcPr>
          <w:p>
            <w:r>
              <w:t>Tình trạng</w:t>
            </w:r>
          </w:p>
        </w:tc>
        <w:tc>
          <w:tcPr>
            <w:tcW w:type="dxa" w:w="4320"/>
          </w:tcPr>
          <w:p>
            <w:r>
              <w:t>Chưa xác định</w:t>
            </w:r>
          </w:p>
        </w:tc>
      </w:tr>
    </w:tbl>
    <w:p/>
    <w:p>
      <w:r>
        <w:t>HỘI ĐỒNG NHÂN DÂN</w:t>
      </w:r>
    </w:p>
    <w:p>
      <w:r>
        <w:t>TỈNH PHÚ THỌ</w:t>
      </w:r>
    </w:p>
    <w:p>
      <w:r>
        <w:t>-------</w:t>
      </w:r>
    </w:p>
    <w:p>
      <w:r>
        <w:t>CỘNG HÒA XÃ HỘI CHỦ NGHĨA VIỆT NAM</w:t>
      </w:r>
    </w:p>
    <w:p>
      <w:r>
        <w:t>Độc lập - Tự do - Hạnh phúc</w:t>
      </w:r>
    </w:p>
    <w:p>
      <w:r>
        <w:t>---------------</w:t>
      </w:r>
    </w:p>
    <w:p>
      <w:r>
        <w:t>Số: 17/NQ-HĐND</w:t>
      </w:r>
    </w:p>
    <w:p>
      <w:r>
        <w:t>Phú Thọ, ngày 14 tháng 7 năm 2023</w:t>
      </w:r>
    </w:p>
    <w:p>
      <w:r>
        <w:t>NGHỊ QUYẾT</w:t>
      </w:r>
    </w:p>
    <w:p>
      <w:r>
        <w:t>QUYẾT ĐỊNH CHỦ TRƯƠNG CHUYỂN MỤC ĐÍCH SỬ DỤNG RỪNG SANG MỤC ĐÍCH KHÁC TRÊN ĐỊA BÀN TỈNH PHÚ THỌ</w:t>
      </w:r>
    </w:p>
    <w:p>
      <w:r>
        <w:t>HỘI ĐỒNG NHÂN DÂN TỈNH PHÚ THỌ</w:t>
      </w:r>
    </w:p>
    <w:p>
      <w:r>
        <w:t>KHOÁ XIX, KỲ HỌP THỨ SÁU</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Lâm nghiệp ngày 15 tháng 11 năm 2017;</w:t>
      </w:r>
    </w:p>
    <w:p>
      <w:r>
        <w:t>Căn cứ Nghị định số 156/2018/NĐ-CP ngày 16 tháng 11 năm 2018 của Chính phủ quy định chi tiết thi hành một số điều của Luật Lâm nghiệp;</w:t>
      </w:r>
    </w:p>
    <w:p>
      <w:r>
        <w:t>Căn cứ Nghị định số 83/2020/NĐ-CP ngày 15 tháng 7 năm 2020 của Chính phủ sửa đổi, bổ sung một số điều của Nghị định số 156/2018/NĐ-CP ngày 16 tháng 11 năm 2018 của Chính phủ quy định chi tiết thi hành một số điều của Luật Lâm nghiệp;</w:t>
      </w:r>
    </w:p>
    <w:p>
      <w:r>
        <w:t>Xét Tờ trình số 2333/TTr-UBND ngày 26 tháng 6 năm 2023 của Ủy ban nhân dân tỉnh; Báo cáo thẩm tra của Ban Kinh tế - Ngân sách Hội đồng nhân dân tỉnh; ý kiến thảo luận của đại biểu Hội đồng nhân dân tỉnh tại kỳ họp.</w:t>
      </w:r>
    </w:p>
    <w:p>
      <w:r>
        <w:t>QUYẾT NGHỊ:</w:t>
      </w:r>
    </w:p>
    <w:p>
      <w:r>
        <w:t>Điều 1. Quyết định chủ trương chuyển mục đích sử dụng rừng sang mục đích khác để thực hiện 34 dự án trên địa bàn tỉnh, với tổng diện tích 144,2711 ha rừng sản xuất.</w:t>
      </w:r>
    </w:p>
    <w:p>
      <w:r>
        <w:t>(Chi tiết tại Phụ lục kèm theo Nghị quyết)</w:t>
      </w:r>
    </w:p>
    <w:p>
      <w:r>
        <w:t>Điều 2. Hội đồng nhân dân tỉnh giao</w:t>
      </w:r>
    </w:p>
    <w:p>
      <w:r>
        <w:t>1. Ủy ban nhân dân tỉnh tổ chức thực hiện Nghị quyết đảm bảo đúng các quy định của pháp luật.</w:t>
      </w:r>
    </w:p>
    <w:p>
      <w:r>
        <w:t>2. Thường trực Hội đồng nhân dân tỉnh, các Ban của Hội đồng nhân dân, các Tổ đại biểu Hội đồng nhân dân và đại biểu Hội đồng nhân dân tỉnh giám sát việc thực hiện Nghị quyết.</w:t>
      </w:r>
    </w:p>
    <w:p>
      <w:r>
        <w:t>Nghị quyết này được Hội đồng nhân dân tỉnh Phú Thọ Khóa XIX, Kỳ họp thứ Sáu thông qua ngày 11 tháng 7 năm 2023 và có hiệu lực kể từ ngày thông qua./.</w:t>
      </w:r>
    </w:p>
    <w:p>
      <w:r>
        <w:t>Nơi nhận:</w:t>
      </w:r>
    </w:p>
    <w:p>
      <w:r>
        <w:t>- UBTVQH, Chính phủ;</w:t>
      </w:r>
    </w:p>
    <w:p>
      <w:r>
        <w:t>- VPQH, VPCP;</w:t>
      </w:r>
    </w:p>
    <w:p>
      <w:r>
        <w:t>- Các bộ: NN và PTNT, TN&amp;MT;</w:t>
      </w:r>
    </w:p>
    <w:p>
      <w:r>
        <w:t>- TTTU, TTHĐND, UBND, UBMTTQ tỉnh;</w:t>
      </w:r>
    </w:p>
    <w:p>
      <w:r>
        <w:t>- Đoàn ĐBQH tỉnh;</w:t>
      </w:r>
    </w:p>
    <w:p>
      <w:r>
        <w:t>- TAND, VKSND, Cục THADS tỉnh;</w:t>
      </w:r>
    </w:p>
    <w:p>
      <w:r>
        <w:t>- Các đại biểu HĐND tỉnh;</w:t>
      </w:r>
    </w:p>
    <w:p>
      <w:r>
        <w:t>- Các sở, ban, ngành, đoàn thể của tỉnh;</w:t>
      </w:r>
    </w:p>
    <w:p>
      <w:r>
        <w:t>- TTHĐND, UBND các huyện, thành, thị;</w:t>
      </w:r>
    </w:p>
    <w:p>
      <w:r>
        <w:t>- CVP, các PCVP;</w:t>
      </w:r>
    </w:p>
    <w:p>
      <w:r>
        <w:t>- Cổng TTĐT tỉnh;</w:t>
      </w:r>
    </w:p>
    <w:p>
      <w:r>
        <w:t>- TT Công báo - Tin học (VP UBND tỉnh);</w:t>
      </w:r>
    </w:p>
    <w:p>
      <w:r>
        <w:t>- Lưu: VT, Phòng CTHĐND (T).</w:t>
      </w:r>
    </w:p>
    <w:p>
      <w:r>
        <w:t>CHỦ TỊCH</w:t>
      </w:r>
    </w:p>
    <w:p>
      <w:r>
        <w:t>Bùi Minh Châu</w:t>
      </w:r>
    </w:p>
    <w:p>
      <w:r>
        <w:t>DANH MỤC</w:t>
      </w:r>
    </w:p>
    <w:p>
      <w:r>
        <w:t>DỰ ÁN QUYẾT ĐỊNH CHỦ TRƯƠNG CHUYỂN MỤC ĐÍCH SỬ DỤNG RỪNG SANG MỤC ĐÍCH KHÁC TRÊN ĐỊA BÀN TỈNH</w:t>
      </w:r>
    </w:p>
    <w:p>
      <w:r>
        <w:t>(Kèm theo Nghị quyết số: 17/NQ-HĐND ngày 17 tháng 7 năm 2023 của Hội đồng nhân dân tỉnh Phú Thọ)</w:t>
      </w:r>
    </w:p>
    <w:p>
      <w:r>
        <w:t>STT</w:t>
      </w:r>
    </w:p>
    <w:p>
      <w:r>
        <w:t>Tên dự án</w:t>
      </w:r>
    </w:p>
    <w:p>
      <w:r>
        <w:t>Chủ đầu tư/Đơn vị, cá nhân thực hiện dự án</w:t>
      </w:r>
    </w:p>
    <w:p>
      <w:r>
        <w:t>Địa điểm, vị trí</w:t>
      </w:r>
    </w:p>
    <w:p>
      <w:r>
        <w:t>Loại rừng, đối tượng rừng chuyển mục đích sử dụng</w:t>
      </w:r>
    </w:p>
    <w:p>
      <w:r>
        <w:t>Diện tích rừng đề nghị (ha)</w:t>
      </w:r>
    </w:p>
    <w:p>
      <w:r>
        <w:t>Căn cứ</w:t>
      </w:r>
    </w:p>
    <w:p>
      <w:r>
        <w:t>Tổng cộng: 34 dự án</w:t>
      </w:r>
    </w:p>
    <w:p>
      <w:r>
        <w:t>144,2711</w:t>
      </w:r>
    </w:p>
    <w:p>
      <w:r>
        <w:t>Huyện Thanh Sơn (10 dự án)</w:t>
      </w:r>
    </w:p>
    <w:p>
      <w:r>
        <w:t>70,375</w:t>
      </w:r>
    </w:p>
    <w:p>
      <w:r>
        <w:t>1</w:t>
      </w:r>
    </w:p>
    <w:p>
      <w:r>
        <w:t>Dự án Đầu tư Xây dựng xưởng sản xuất viên gỗ nén</w:t>
      </w:r>
    </w:p>
    <w:p>
      <w:r>
        <w:t>Hộ kinh doanh Hoàng Khắc Điệp</w:t>
      </w:r>
    </w:p>
    <w:p>
      <w:r>
        <w:t>- Xã Thắng Sơn, huyện Thanh Sơn;</w:t>
      </w:r>
    </w:p>
    <w:p>
      <w:r>
        <w:t>- Bản đồ 3 loại rừng: thuộc khoảnh 4, tiểu khu 298;</w:t>
      </w:r>
    </w:p>
    <w:p>
      <w:r>
        <w:t>Rừng trồng sản xuất</w:t>
      </w:r>
    </w:p>
    <w:p>
      <w:r>
        <w:t>0,4999</w:t>
      </w:r>
    </w:p>
    <w:p>
      <w:r>
        <w:t>- Quyết định chủ trương đầu tư đồng thời chấp thuận nhà đầu tư số 35/QĐ-UBND ngày 09/01/2023 của UBND huyện Thanh Sơn;</w:t>
      </w:r>
    </w:p>
    <w:p>
      <w:r>
        <w:t>- Các thành phần hồ sơ theo quy định tại Nghị định số 83/2020/NĐ-CP ngày 15/7/2020 của Chính phủ.</w:t>
      </w:r>
    </w:p>
    <w:p>
      <w:r>
        <w:t>2</w:t>
      </w:r>
    </w:p>
    <w:p>
      <w:r>
        <w:t>Dự án Đầu tư xây dựng và kinh doanh hạ tầng Cụm công nghiệp Tháng Sơn</w:t>
      </w:r>
    </w:p>
    <w:p>
      <w:r>
        <w:t>Công ty TNHH xây dựng và đầu tư Thành Công</w:t>
      </w:r>
    </w:p>
    <w:p>
      <w:r>
        <w:t>- Xã Thắng Sơn, huyện Thanh Sơn;</w:t>
      </w:r>
    </w:p>
    <w:p>
      <w:r>
        <w:t>- Bản đồ 3 loại rừng: thuộc khoảnh 2 5, tiểu khu 298;</w:t>
      </w:r>
    </w:p>
    <w:p>
      <w:r>
        <w:t>Rừng trồng sản xuất</w:t>
      </w:r>
    </w:p>
    <w:p>
      <w:r>
        <w:t>9,944</w:t>
      </w:r>
    </w:p>
    <w:p>
      <w:r>
        <w:t>- Quyết định chấp thuận chủ trương đầu tư số 641/QĐ-UBND ngày 28/3/2023 của UBND tỉnh Phú Thọ;</w:t>
      </w:r>
    </w:p>
    <w:p>
      <w:r>
        <w:t>- Các thành phần hồ sơ theo quy định tại Nghị định số 83/2020/NĐ-CP ngày 15/7/2020 của Chính phủ.</w:t>
      </w:r>
    </w:p>
    <w:p>
      <w:r>
        <w:t>3</w:t>
      </w:r>
    </w:p>
    <w:p>
      <w:r>
        <w:t>Dự án Đầu tư xây dựng công trình khai thác mỏ Kaolin- Felspat tại đồi Nai Trành Bo Bo, khu 5, xã Giáp Lai</w:t>
      </w:r>
    </w:p>
    <w:p>
      <w:r>
        <w:t>Công ty TNHH khoáng sản và xây dựng HAT</w:t>
      </w:r>
    </w:p>
    <w:p>
      <w:r>
        <w:t>- đồi Nai Trành Bo Bo, khu 5, xã Giáp Lai, huyện Thanh Sơn;</w:t>
      </w:r>
    </w:p>
    <w:p>
      <w:r>
        <w:t>- Bản đồ 3 loại rừng: thuộc khoảnh 1 3, tiểu khu 254;</w:t>
      </w:r>
    </w:p>
    <w:p>
      <w:r>
        <w:t>Rừng trồng sản xuất</w:t>
      </w:r>
    </w:p>
    <w:p>
      <w:r>
        <w:t>16,72</w:t>
      </w:r>
    </w:p>
    <w:p>
      <w:r>
        <w:t>- Quyết định chấp thuận chủ trương đầu tư đồng thời chấp thuận nhà đầu tư số 2274/QĐ-UBND ngày 10/9/2021 của UBND tỉnh Phú Thọ;</w:t>
      </w:r>
    </w:p>
    <w:p>
      <w:r>
        <w:t>- Các thành phần hồ sơ theo quy định tại Nghị định số 83/2020/NĐ-CP ngày 15/7/2020 của Chính phủ.</w:t>
      </w:r>
    </w:p>
    <w:p>
      <w:r>
        <w:t>4</w:t>
      </w:r>
    </w:p>
    <w:p>
      <w:r>
        <w:t>Dự án Đầu tư xây dựng công trình khai thác, chế biến quặng Quazit tại khu vực Khe Đầm, xã Giáp Lai</w:t>
      </w:r>
    </w:p>
    <w:p>
      <w:r>
        <w:t>Công ty cổ phần khoáng sản Tam Thanh</w:t>
      </w:r>
    </w:p>
    <w:p>
      <w:r>
        <w:t>- Khe Đầm, xã Giáp Lai, huyện Thanh Sơn;</w:t>
      </w:r>
    </w:p>
    <w:p>
      <w:r>
        <w:t>- Bản đồ 3 loại rừng: thuộc khoảnh 6 10, tiểu khu 254;</w:t>
      </w:r>
    </w:p>
    <w:p>
      <w:r>
        <w:t>Rừng trồng sản xuất</w:t>
      </w:r>
    </w:p>
    <w:p>
      <w:r>
        <w:t>19,50</w:t>
      </w:r>
    </w:p>
    <w:p>
      <w:r>
        <w:t>- Quyết định chấp thuận điều chỉnh chủ trương đầu tư đồng thời chấp thuận nhà đầu tư số 994/QĐ-UBND ngày 29/4/2021 của UBND tỉnh Phú Thọ;</w:t>
      </w:r>
    </w:p>
    <w:p>
      <w:r>
        <w:t>- Các thành phần hồ sơ theo quy định tại Nghị định số 83/2020/NĐ-CP ngày 15/7/2020 của Chính phủ.</w:t>
      </w:r>
    </w:p>
    <w:p>
      <w:r>
        <w:t>5</w:t>
      </w:r>
    </w:p>
    <w:p>
      <w:r>
        <w:t>Dự án trồng, nhân giống và phát triển cây dược liệu</w:t>
      </w:r>
    </w:p>
    <w:p>
      <w:r>
        <w:t>Công ty cổ phần đầu tư và phát triển Thanh Bình PT</w:t>
      </w:r>
    </w:p>
    <w:p>
      <w:r>
        <w:t>- Xã Tất Thắng, huyện Thanh Sơn;</w:t>
      </w:r>
    </w:p>
    <w:p>
      <w:r>
        <w:t>- Bản đồ 3 loại rừng: thuộc khoảnh 7, tiểu khu 280;</w:t>
      </w:r>
    </w:p>
    <w:p>
      <w:r>
        <w:t>Rừng trồng sản xuất</w:t>
      </w:r>
    </w:p>
    <w:p>
      <w:r>
        <w:t>6,515</w:t>
      </w:r>
    </w:p>
    <w:p>
      <w:r>
        <w:t>- Quyết định chấp thuận chủ trương đầu tư đồng thời chấp thuận nhà đầu tư số 652/QĐ-UBND ngày 29/3/2023 của UBND tỉnh Phú Thọ;</w:t>
      </w:r>
    </w:p>
    <w:p>
      <w:r>
        <w:t>- Các thành phần hồ sơ theo quy định tại Nghị định số 83/2020/NĐ-CP ngày 15/7/2020 của Chính phủ.</w:t>
      </w:r>
    </w:p>
    <w:p>
      <w:r>
        <w:t>6</w:t>
      </w:r>
    </w:p>
    <w:p>
      <w:r>
        <w:t>Dự án đầu tư khai thác, chế biến đá làm vật liệu xây dựng thông thường</w:t>
      </w:r>
    </w:p>
    <w:p>
      <w:r>
        <w:t>Công ty cổ phần Thanh Nhàn</w:t>
      </w:r>
    </w:p>
    <w:p>
      <w:r>
        <w:t>- Đồi Bản Vãn, xã Thạch Khoán, huyện Thanh Sơn;</w:t>
      </w:r>
    </w:p>
    <w:p>
      <w:r>
        <w:t>- Bản đồ 3 loại rừng: thuộc khoảnh 5, tiểu khu 265;</w:t>
      </w:r>
    </w:p>
    <w:p>
      <w:r>
        <w:t>Rừng trồng sản xuất</w:t>
      </w:r>
    </w:p>
    <w:p>
      <w:r>
        <w:t>5,22</w:t>
      </w:r>
    </w:p>
    <w:p>
      <w:r>
        <w:t>- Quyết định chấp thuận chủ trương đầu tư số 2275/QĐ-UBND ngày 12/9/2019 của UBND tỉnh Phú Thọ;</w:t>
      </w:r>
    </w:p>
    <w:p>
      <w:r>
        <w:t>- Các thành phần hồ sơ theo quy định tại Nghị định số 83/2020/NĐ-CP ngày 15/7/2020 của Chính phủ.</w:t>
      </w:r>
    </w:p>
    <w:p>
      <w:r>
        <w:t>7</w:t>
      </w:r>
    </w:p>
    <w:p>
      <w:r>
        <w:t>Dự án Xây dựng Trường mầm non Đông Cửu</w:t>
      </w:r>
    </w:p>
    <w:p>
      <w:r>
        <w:t>UBND xã Đông Cửu</w:t>
      </w:r>
    </w:p>
    <w:p>
      <w:r>
        <w:t>- Xã Đông Cửu, huyện Thanh Sơn;</w:t>
      </w:r>
    </w:p>
    <w:p>
      <w:r>
        <w:t>- Bản đồ 3 loại rừng: thuộc khoảnh 6, tiểu khu 321;</w:t>
      </w:r>
    </w:p>
    <w:p>
      <w:r>
        <w:t>Rừng trồng sản xuất</w:t>
      </w:r>
    </w:p>
    <w:p>
      <w:r>
        <w:t>0,870</w:t>
      </w:r>
    </w:p>
    <w:p>
      <w:r>
        <w:t>- Quyết định phê duyệt Báo cáo kinh tế-kỹ thuật đầu tư xây dựng công trình: San nền xây mới nhà lớp học 2 tầng 8 phòng Trường mầm non Đông Cửu số 3983/QĐ-UBND ngày 24/10/2018, nhà điều hành bếp khuôn viên Trường mầm non Đông Cửu số 5182/QĐ-UBND ngày 22/10/2019 của UBND huyện Thanh Sơn;</w:t>
      </w:r>
    </w:p>
    <w:p>
      <w:r>
        <w:t>- Các thành phần hồ sơ theo quy định tại Nghị định số 83/2020/NĐ-CP ngày 15/7/2020 của Chính phủ.</w:t>
      </w:r>
    </w:p>
    <w:p>
      <w:r>
        <w:t>8</w:t>
      </w:r>
    </w:p>
    <w:p>
      <w:r>
        <w:t>Nhà máy sản xuất chế biến gỗ</w:t>
      </w:r>
    </w:p>
    <w:p>
      <w:r>
        <w:t>Công ty TNHH Minh Khánh</w:t>
      </w:r>
    </w:p>
    <w:p>
      <w:r>
        <w:t>- Xóm Chanh, xã Sơn Hùng, huyện Thanh Sơn;</w:t>
      </w:r>
    </w:p>
    <w:p>
      <w:r>
        <w:t>- Bản đồ 3 loại rừng: thuộc khoảnh 1, tiểu khu 247;</w:t>
      </w:r>
    </w:p>
    <w:p>
      <w:r>
        <w:t>Rừng trồng sản xuất</w:t>
      </w:r>
    </w:p>
    <w:p>
      <w:r>
        <w:t>5,5807</w:t>
      </w:r>
    </w:p>
    <w:p>
      <w:r>
        <w:t>- Quyết định chấp thuận chủ trương đầu tư đồng thời chấp thuận nhà đầu tư số 1027/QĐ-UBND ngày 18/5/2023 của UBND tỉnh Phú Thọ;</w:t>
      </w:r>
    </w:p>
    <w:p>
      <w:r>
        <w:t>- Các thành phần hồ sơ theo quy định tại Nghị định số 83/2020/NĐ-CP ngày 15/7/2020 của Chính phủ.</w:t>
      </w:r>
    </w:p>
    <w:p>
      <w:r>
        <w:t>9</w:t>
      </w:r>
    </w:p>
    <w:p>
      <w:r>
        <w:t>Dự án trang trại trồng trọt, chăn nuôi gà</w:t>
      </w:r>
    </w:p>
    <w:p>
      <w:r>
        <w:t>HKD Nguyễn Thị Mai Liên</w:t>
      </w:r>
    </w:p>
    <w:p>
      <w:r>
        <w:t>- Xã Địch Quả, huyện Thanh Sơn;</w:t>
      </w:r>
    </w:p>
    <w:p>
      <w:r>
        <w:t>- Bản đồ 3 loại rừng: thuộc khoảnh 1, tiểu khu 257;</w:t>
      </w:r>
    </w:p>
    <w:p>
      <w:r>
        <w:t>Rừng trồng sản xuất</w:t>
      </w:r>
    </w:p>
    <w:p>
      <w:r>
        <w:t>0,8718</w:t>
      </w:r>
    </w:p>
    <w:p>
      <w:r>
        <w:t>- Quyết định chấp thuận chủ trương đầu tư đồng thời chấp thuận nhà đầu tư số 382/QĐ-UBND ngày 28/01/2022 của UBND huyện Thanh Sơn;</w:t>
      </w:r>
    </w:p>
    <w:p>
      <w:r>
        <w:t>- Các thành phần hồ sơ theo quy định tại Nghị định số 83/2020/NĐ-CP ngày 15/7/2020 của Chính phủ.</w:t>
      </w:r>
    </w:p>
    <w:p>
      <w:r>
        <w:t>10</w:t>
      </w:r>
    </w:p>
    <w:p>
      <w:r>
        <w:t>Dự án Trạm biến áp 220kV Phú Thọ 2 và đường dây đấu nối</w:t>
      </w:r>
    </w:p>
    <w:p>
      <w:r>
        <w:t>Tổng công ty Truyền tải điện Quốc gia</w:t>
      </w:r>
    </w:p>
    <w:p>
      <w:r>
        <w:t>- Xã Sơn Hùng, huyện Thanh Sơn;</w:t>
      </w:r>
    </w:p>
    <w:p>
      <w:r>
        <w:t>- Bản đồ 3 loại rừng: thuộc các khoảnh (4, 5, 7), tiểu khu 246;</w:t>
      </w:r>
    </w:p>
    <w:p>
      <w:r>
        <w:t>Rừng trồng sản xuất</w:t>
      </w:r>
    </w:p>
    <w:p>
      <w:r>
        <w:t>4,6533</w:t>
      </w:r>
    </w:p>
    <w:p>
      <w:r>
        <w:t>- Quyết định phê duyệt dự án đầu tư xây dựng công trình Dự án Trạm biến áp 220kV Phú Thọ 2 và đường dây đấu nối số 729/QĐ-EVNNPT ngày 17/6/2021 của TCT truyền tải điện quốc gia;</w:t>
      </w:r>
    </w:p>
    <w:p>
      <w:r>
        <w:t>- Các thành phần hồ sơ theo quy định tại Nghị định số 83/2020/NĐ-CP ngày 15/7/2020 của Chính phủ.</w:t>
      </w:r>
    </w:p>
    <w:p>
      <w:r>
        <w:t>Huyện Thanh Ba (01 dự án)</w:t>
      </w:r>
    </w:p>
    <w:p>
      <w:r>
        <w:t>2,219</w:t>
      </w:r>
    </w:p>
    <w:p>
      <w:r>
        <w:t>11</w:t>
      </w:r>
    </w:p>
    <w:p>
      <w:r>
        <w:t>Dự án tuyến đường kết nối từ Km30 cao tốc Tuyên Quang - Phú Thọ đi trung tâm huyện Thanh Ba</w:t>
      </w:r>
    </w:p>
    <w:p>
      <w:r>
        <w:t>UBND huyện Thanh Ba</w:t>
      </w:r>
    </w:p>
    <w:p>
      <w:r>
        <w:t>- Các xã: Đại An, Đông Lĩnh, Quảng Yên, thị trấn Thanh Ba - huyện Thanh Ba;</w:t>
      </w:r>
    </w:p>
    <w:p>
      <w:r>
        <w:t>- Bản đồ 3 loại rừng:</w:t>
      </w:r>
    </w:p>
    <w:p>
      <w:r>
        <w:t>Khoảnh 6, tiểu khu 60 xã Đại An;</w:t>
      </w:r>
    </w:p>
    <w:p>
      <w:r>
        <w:t>Khoảnh 4 6, tiểu khu 55 xã Đông Lĩnh;</w:t>
      </w:r>
    </w:p>
    <w:p>
      <w:r>
        <w:t>Khoảnh 3, tiểu khu 65 xã Quảng Yên;</w:t>
      </w:r>
    </w:p>
    <w:p>
      <w:r>
        <w:t>Khoảnh 1, tiểu khu 66 tt Thanh Ba.</w:t>
      </w:r>
    </w:p>
    <w:p>
      <w:r>
        <w:t>Rừng trồng sản xuất</w:t>
      </w:r>
    </w:p>
    <w:p>
      <w:r>
        <w:t>2,219</w:t>
      </w:r>
    </w:p>
    <w:p>
      <w:r>
        <w:t>- Nghị quyết số 06/NQ-HĐND ngày 13/5/2021 của HĐND tỉnh Quyết định chủ trương đầu tư và điều chỉnh chủ trương đầu tư các dự án sử dụng vốn đầu tư công nguồn ngân sách nhà nước giai đoạn 2021-2025;</w:t>
      </w:r>
    </w:p>
    <w:p>
      <w:r>
        <w:t>- Các thành phần hồ sơ theo quy định tại Nghị định số 83/2020/NĐ-CP ngày 15/7/2020 của Chính phủ.</w:t>
      </w:r>
    </w:p>
    <w:p>
      <w:r>
        <w:t>Huyện Thanh Thủy (03 dự án)</w:t>
      </w:r>
    </w:p>
    <w:p>
      <w:r>
        <w:t>2,2036</w:t>
      </w:r>
    </w:p>
    <w:p>
      <w:r>
        <w:t>12</w:t>
      </w:r>
    </w:p>
    <w:p>
      <w:r>
        <w:t>Dự án Trung tâm kinh doanh dịch vụ và thương mại Thanh Thủy</w:t>
      </w:r>
    </w:p>
    <w:p>
      <w:r>
        <w:t>Hộ gia đình Đỗ Minh Hạnh</w:t>
      </w:r>
    </w:p>
    <w:p>
      <w:r>
        <w:t>- Thị trấn Thanh Thủy, huyện Thanh Thủy;</w:t>
      </w:r>
    </w:p>
    <w:p>
      <w:r>
        <w:t>- Bản đồ 3 loại rừng: khoảnh 2, tiểu khu 271;</w:t>
      </w:r>
    </w:p>
    <w:p>
      <w:r>
        <w:t>Rừng trồng sản xuất</w:t>
      </w:r>
    </w:p>
    <w:p>
      <w:r>
        <w:t>0,349</w:t>
      </w:r>
    </w:p>
    <w:p>
      <w:r>
        <w:t>- Quyết định chủ trương đầu tư số 2483/QĐ-UBND ngày 30/6/2022 của UBND huyện Thanh Thủy;</w:t>
      </w:r>
    </w:p>
    <w:p>
      <w:r>
        <w:t>- Các thành phần hồ sơ theo quy định tại Nghị định số 83/2020/NĐ-CP ngày 15/7/2020 của Chính phủ.</w:t>
      </w:r>
    </w:p>
    <w:p>
      <w:r>
        <w:t>13</w:t>
      </w:r>
    </w:p>
    <w:p>
      <w:r>
        <w:t>Dự án bãi tập kết hàng hóa và kinh doanh vật liệu xây dựng Lan Hương</w:t>
      </w:r>
    </w:p>
    <w:p>
      <w:r>
        <w:t>HKD Vũ Thị Lan Hương</w:t>
      </w:r>
    </w:p>
    <w:p>
      <w:r>
        <w:t>- Khu 5, xã Tân Phương, huyện Thanh Thủy;</w:t>
      </w:r>
    </w:p>
    <w:p>
      <w:r>
        <w:t>- Bản đồ 3 loại rừng: khoảnh 5, tiểu khu 264;</w:t>
      </w:r>
    </w:p>
    <w:p>
      <w:r>
        <w:t>Rừng trồng sản xuất</w:t>
      </w:r>
    </w:p>
    <w:p>
      <w:r>
        <w:t>0,4844</w:t>
      </w:r>
    </w:p>
    <w:p>
      <w:r>
        <w:t>- Quyết định chủ trương đầu tư đồng thời chấp thuận nhà đầu tư số 5117/QĐ-UBND ngày 13/12/2022 của UBND huyện Thanh Thủy;</w:t>
      </w:r>
    </w:p>
    <w:p>
      <w:r>
        <w:t>- Các thành phần hồ sơ theo quy định tại Nghị định số 83/2020/NĐ-CP ngày 15/7/2020 của Chính phủ.</w:t>
      </w:r>
    </w:p>
    <w:p>
      <w:r>
        <w:t>14</w:t>
      </w:r>
    </w:p>
    <w:p>
      <w:r>
        <w:t>Dự án Khu nghỉ dưỡng và trải nghiệm quốc tế</w:t>
      </w:r>
    </w:p>
    <w:p>
      <w:r>
        <w:t>Công ty cổ phần nghỉ dưỡng quốc tế Golden BamBoo</w:t>
      </w:r>
    </w:p>
    <w:p>
      <w:r>
        <w:t>- Xã Tân Phương, huyện Thanh Thủy;</w:t>
      </w:r>
    </w:p>
    <w:p>
      <w:r>
        <w:t>- Bản đồ 3 loại rừng: khoảnh 6, tiểu khu 264;</w:t>
      </w:r>
    </w:p>
    <w:p>
      <w:r>
        <w:t>Rừng trồng sản xuất</w:t>
      </w:r>
    </w:p>
    <w:p>
      <w:r>
        <w:t>1,3702</w:t>
      </w:r>
    </w:p>
    <w:p>
      <w:r>
        <w:t>- Quyết định chủ trương đầu tư đồng thời chấp thuận nhà đầu tư số 340/QĐ-UBND ngày 17/02/2023 của UBND tỉnh Phú Thọ;</w:t>
      </w:r>
    </w:p>
    <w:p>
      <w:r>
        <w:t>- Các thành phần hồ sơ theo quy định tại Nghị định số 83/2020/NĐ-CP ngày 15/7/2020 của Chính phủ.</w:t>
      </w:r>
    </w:p>
    <w:p>
      <w:r>
        <w:t>Huyện Phù Ninh (05 dự án)</w:t>
      </w:r>
    </w:p>
    <w:p>
      <w:r>
        <w:t>3,9959</w:t>
      </w:r>
    </w:p>
    <w:p>
      <w:r>
        <w:t>15</w:t>
      </w:r>
    </w:p>
    <w:p>
      <w:r>
        <w:t>Công trình: Đường giao thông kết nối từ QL2 đi đường tránh thị trấn Phong Châu</w:t>
      </w:r>
    </w:p>
    <w:p>
      <w:r>
        <w:t>Ban quản lý dự án đầu tư xây dựng huyện Phù Ninh</w:t>
      </w:r>
    </w:p>
    <w:p>
      <w:r>
        <w:t>- Xã Phù Ninh, huyện Phù Ninh</w:t>
      </w:r>
    </w:p>
    <w:p>
      <w:r>
        <w:t>- Bản đồ 03 loại rừng: khoảnh 5, tiểu khu 134</w:t>
      </w:r>
    </w:p>
    <w:p>
      <w:r>
        <w:t>Rừng trồng sản xuất</w:t>
      </w:r>
    </w:p>
    <w:p>
      <w:r>
        <w:t>0,495</w:t>
      </w:r>
    </w:p>
    <w:p>
      <w:r>
        <w:t>- Quyết định phê duyệt chủ trương đầu tư xây dựng công trình số 635C/QĐ-UBND ngày 05/5/2022 của UBND huyện Phù Ninh;</w:t>
      </w:r>
    </w:p>
    <w:p>
      <w:r>
        <w:t>- Các thành phần hồ sơ theo quy định tại Nghị định số 83/2020/NĐ-CP ngày 15/7/2020 của Chính phủ</w:t>
      </w:r>
    </w:p>
    <w:p>
      <w:r>
        <w:t>16</w:t>
      </w:r>
    </w:p>
    <w:p>
      <w:r>
        <w:t>Công trình: Đường giao thông đoạn từ QL2 - K98, đường huyện P3, huyện Phù Ninh</w:t>
      </w:r>
    </w:p>
    <w:p>
      <w:r>
        <w:t>Ban quản lý dự án đầu tư xây dựng huyện Phù Ninh</w:t>
      </w:r>
    </w:p>
    <w:p>
      <w:r>
        <w:t>- Xã Tiên Phú, huyện Phù Ninh</w:t>
      </w:r>
    </w:p>
    <w:p>
      <w:r>
        <w:t>- Bản đồ 03 loại rừng: khoảnh 3 4, tiểu khu 86</w:t>
      </w:r>
    </w:p>
    <w:p>
      <w:r>
        <w:t>Rừng trồng sản xuất</w:t>
      </w:r>
    </w:p>
    <w:p>
      <w:r>
        <w:t>0,506</w:t>
      </w:r>
    </w:p>
    <w:p>
      <w:r>
        <w:t>- Quyết định phê duyệt chủ trương đầu tư xây dựng công trình số 78 la/QĐ-UBND ngày 31/5/2022 của UBND huyện Phù Ninh;</w:t>
      </w:r>
    </w:p>
    <w:p>
      <w:r>
        <w:t>- Các thành phần hồ sơ theo quy định tại Nghị định số 83/2020/NĐ-CP ngày 15/7/2020 của Chính phủ.</w:t>
      </w:r>
    </w:p>
    <w:p>
      <w:r>
        <w:t>17</w:t>
      </w:r>
    </w:p>
    <w:p>
      <w:r>
        <w:t>Công trình: Đường giao thông nối từ đường tỉnh 325B (cụm Công nghiệp Bắc Lâm Thao) - Quốc lộ 2 - Đường tinh 323H - Đường huyện P2 (cụm Công nghiệp Phú Gia, huyện Phù Ninh)</w:t>
      </w:r>
    </w:p>
    <w:p>
      <w:r>
        <w:t>Ban quản lý dự án đầu tư xây dựng huyện Phù Ninh</w:t>
      </w:r>
    </w:p>
    <w:p>
      <w:r>
        <w:t>- Xã Gia Thanh, Phú Lộc, Phú Nham - huyện Phù Ninh; Bản đồ 03 loại rừng: khoảnh 3, tiểu khu 101 xã Gia Thanh; khoảnh 5 6 7, tiểu khu 110 xã Phú Lộc; khoảnh 4, tiểu khu 113 xã Phú Nham</w:t>
      </w:r>
    </w:p>
    <w:p>
      <w:r>
        <w:t>- Xã Hà Thạch- thị xã Phú Thọ; Bản đồ 3 loại rừng: khoảnh 1, tiểu khu 128 xã Hà Thạch; khoảnh 6, tiểu khu 111 xã Phú Hộ - Xã Tiên Kiên- huyện Lâm Thao; Bản đồ 3 loại rừng: khoảnh 1, tiểu khu 138</w:t>
      </w:r>
    </w:p>
    <w:p>
      <w:r>
        <w:t>Rừng trồng sản xuất</w:t>
      </w:r>
    </w:p>
    <w:p>
      <w:r>
        <w:t>1,815</w:t>
      </w:r>
    </w:p>
    <w:p>
      <w:r>
        <w:t>- Nghị quyết số 06/NQ-HĐND ngày 13/5/2021 của HĐND tỉnh Quyết định chủ trương đầu tư và điều chỉnh chủ trương đầu tư các dự án sử dụng vốn đầu tư công nguồn ngân sách nhà nước giai đoạn 2021-2025;</w:t>
      </w:r>
    </w:p>
    <w:p>
      <w:r>
        <w:t>- Các thành phần hồ sơ theo quy định tại Nghị định số 83/2020/NĐ-CP ngày 15/7/2020 của Chính phủ.</w:t>
      </w:r>
    </w:p>
    <w:p>
      <w:r>
        <w:t>18</w:t>
      </w:r>
    </w:p>
    <w:p>
      <w:r>
        <w:t>Dự án Nhà máy sản xuất, gia công cơ khí và thiết bị phụ trợ công nghiệp</w:t>
      </w:r>
    </w:p>
    <w:p>
      <w:r>
        <w:t>Công ty cổ phần Đại Phan</w:t>
      </w:r>
    </w:p>
    <w:p>
      <w:r>
        <w:t>- Xã Phù Ninh, huyện Phù Ninh</w:t>
      </w:r>
    </w:p>
    <w:p>
      <w:r>
        <w:t>- Bản đồ 03 loại rừng: khoảnh 7, tiểu khu 134</w:t>
      </w:r>
    </w:p>
    <w:p>
      <w:r>
        <w:t>Rừng trồng sản xuất</w:t>
      </w:r>
    </w:p>
    <w:p>
      <w:r>
        <w:t>0,7986</w:t>
      </w:r>
    </w:p>
    <w:p>
      <w:r>
        <w:t>- Quyết định chủ trương đầu tư số 526/QĐ-UBND ngày 16/3/2023 của UBND tỉnh Phú Thọ;</w:t>
      </w:r>
    </w:p>
    <w:p>
      <w:r>
        <w:t>- Các thành phần hồ sơ theo quy định tại Nghị định số 83/2020/NĐ-CP ngày 15/7/2020 của Chính phủ.</w:t>
      </w:r>
    </w:p>
    <w:p>
      <w:r>
        <w:t>19</w:t>
      </w:r>
    </w:p>
    <w:p>
      <w:r>
        <w:t>Nhà máy sản xuất - Công ty cổ phần Dược liệu Việt Nam</w:t>
      </w:r>
    </w:p>
    <w:p>
      <w:r>
        <w:t>Công ty cổ phần Dược liệu Việt Nam</w:t>
      </w:r>
    </w:p>
    <w:p>
      <w:r>
        <w:t>- Xã Phù Ninh, huyện Phù Ninh</w:t>
      </w:r>
    </w:p>
    <w:p>
      <w:r>
        <w:t>- Bản đồ 03 loại rừng: khoảnh 7, tiểu khu 134</w:t>
      </w:r>
    </w:p>
    <w:p>
      <w:r>
        <w:t>Rừng trồng sản xuất</w:t>
      </w:r>
    </w:p>
    <w:p>
      <w:r>
        <w:t>0,3813</w:t>
      </w:r>
    </w:p>
    <w:p>
      <w:r>
        <w:t>- Quyết định chủ trương đầu tư đồng thời chấp thuận nhà đầu tư số 420/QĐ-UBND ngày 02/3/2023 của UBND tỉnh Phú Thọ;</w:t>
      </w:r>
    </w:p>
    <w:p>
      <w:r>
        <w:t>- Các thành phần hồ sơ theo quy định tại Nghị định số 83/2020/NĐ-CP ngày 15/7/2020 của Chính phủ.</w:t>
      </w:r>
    </w:p>
    <w:p>
      <w:r>
        <w:t>Huyện Tam Nông (02 dự án)</w:t>
      </w:r>
    </w:p>
    <w:p>
      <w:r>
        <w:t>5,527</w:t>
      </w:r>
    </w:p>
    <w:p>
      <w:r>
        <w:t>20</w:t>
      </w:r>
    </w:p>
    <w:p>
      <w:r>
        <w:t>Dự án Nhà máy sản xuất và kinh doanh gỗ ván ép</w:t>
      </w:r>
    </w:p>
    <w:p>
      <w:r>
        <w:t>Công ty CP đầu tư và kinh doanh Quốc tế T&amp;T</w:t>
      </w:r>
    </w:p>
    <w:p>
      <w:r>
        <w:t>- Xã Hương Nộn, huyện Tam Nông;</w:t>
      </w:r>
    </w:p>
    <w:p>
      <w:r>
        <w:t>- Bản đồ 03 loại rừng: khoảnh 3, tiểu khu 226</w:t>
      </w:r>
    </w:p>
    <w:p>
      <w:r>
        <w:t>Rừng trồng sản xuất</w:t>
      </w:r>
    </w:p>
    <w:p>
      <w:r>
        <w:t>2,97</w:t>
      </w:r>
    </w:p>
    <w:p>
      <w:r>
        <w:t>- Quyết định chủ trương đầu tư đồng thời chấp thuận nhà đầu tư số 2384/QĐ-UBND ngày 13/9/2022 của UBND tỉnh Phú Thọ;</w:t>
      </w:r>
    </w:p>
    <w:p>
      <w:r>
        <w:t>- Các thành phần hồ sơ theo quy định tại Nghị định số 83/2020/NĐ-CP ngày 15/7/2020 của Chính phủ.</w:t>
      </w:r>
    </w:p>
    <w:p>
      <w:r>
        <w:t>21</w:t>
      </w:r>
    </w:p>
    <w:p>
      <w:r>
        <w:t>Dự án Nhà máy sản xuất chế biến gỗ</w:t>
      </w:r>
    </w:p>
    <w:p>
      <w:r>
        <w:t>Công ty TNHH Tín Đức Bảo Khang</w:t>
      </w:r>
    </w:p>
    <w:p>
      <w:r>
        <w:t>- Xã Tề Lễ, huyện Tam Nông;</w:t>
      </w:r>
    </w:p>
    <w:p>
      <w:r>
        <w:t>- Bản đồ 03 loại rừng: khoảnh 2, tiểu khu 228</w:t>
      </w:r>
    </w:p>
    <w:p>
      <w:r>
        <w:t>Rừng trồng sản xuất</w:t>
      </w:r>
    </w:p>
    <w:p>
      <w:r>
        <w:t>2,557</w:t>
      </w:r>
    </w:p>
    <w:p>
      <w:r>
        <w:t>- Quyết định chủ trương đầu tư đồng thời chấp thuận nhà đầu tư số 3354/QĐ-UBND ngay 19/12/2022 của UBND tỉnh Phú Thọ;</w:t>
      </w:r>
    </w:p>
    <w:p>
      <w:r>
        <w:t>- Các thành phần hồ sơ theo quy định tại Nghị định số 83/2020/NĐ-CP ngày 15/7/2020 của Chính phủ.</w:t>
      </w:r>
    </w:p>
    <w:p>
      <w:r>
        <w:t>Huyện Yên Lập (05 dự án)</w:t>
      </w:r>
    </w:p>
    <w:p>
      <w:r>
        <w:t>26,6149</w:t>
      </w:r>
    </w:p>
    <w:p>
      <w:r>
        <w:t>22</w:t>
      </w:r>
    </w:p>
    <w:p>
      <w:r>
        <w:t>Dự án xây dựng mô hình nuôi lợn nái sinh sản giống bản địa và nuôi thương phẩm con lai giữa giống lợn bản địa huyện Yên Lập và gióng lợn Duroc theo hướng an toàn sinh học</w:t>
      </w:r>
    </w:p>
    <w:p>
      <w:r>
        <w:t>HTX nông nghiệp hữu cơ Sơn Thủy</w:t>
      </w:r>
    </w:p>
    <w:p>
      <w:r>
        <w:t>- Xã Sơn Thủy, huyện Yên Lập</w:t>
      </w:r>
    </w:p>
    <w:p>
      <w:r>
        <w:t>- Bản đồ 3 loại rừng: khoảnh 4, tiểu khu 249</w:t>
      </w:r>
    </w:p>
    <w:p>
      <w:r>
        <w:t>Rừng trồng sản xuất</w:t>
      </w:r>
    </w:p>
    <w:p>
      <w:r>
        <w:t>0,4849</w:t>
      </w:r>
    </w:p>
    <w:p>
      <w:r>
        <w:t>- Quyết định số 275/QĐ-SKHCN ngày 21/9/2021 của Sở Khoa học Công nghệ về việc phê duyệt dự án khoa học và công nghệ cấp tỉnh: “Xây dựng mô hình nuôi lợn nái sinh sản giống bàn địa và nuôi thương phẩm con lai giữa giống lợn bản địa huyện Yên Lập với giống lợn Duroc theo hướng an toàn sinh học”;</w:t>
      </w:r>
    </w:p>
    <w:p>
      <w:r>
        <w:t>- Các thành phần hồ sơ theo quy định tại Nghị định số 83/2020/NĐ-CP ngày 15/7/2020 của Chính phủ.</w:t>
      </w:r>
    </w:p>
    <w:p>
      <w:r>
        <w:t>23</w:t>
      </w:r>
    </w:p>
    <w:p>
      <w:r>
        <w:t>Dự án khai thác đá làm vật liệu xây dựng thông thường khu vực mở rộng mỏ đá Hang Nắng</w:t>
      </w:r>
    </w:p>
    <w:p>
      <w:r>
        <w:t>Công ty cổ phần khoáng sản và vật liệu xây dựng Tự Lập</w:t>
      </w:r>
    </w:p>
    <w:p>
      <w:r>
        <w:t>- Xã Ngọc Lập, huyện Yên Lập</w:t>
      </w:r>
    </w:p>
    <w:p>
      <w:r>
        <w:t>- Bản đồ 3 loại rừng: khoảnh 1, tiểu khu 242</w:t>
      </w:r>
    </w:p>
    <w:p>
      <w:r>
        <w:t>Rừng trồng sản xuất</w:t>
      </w:r>
    </w:p>
    <w:p>
      <w:r>
        <w:t>9,75</w:t>
      </w:r>
    </w:p>
    <w:p>
      <w:r>
        <w:t>- Quyết định chủ trương đầu tư đồng thời chấp thuận nhà đầu tư số 3022/QĐ-UBND ngày 16/11/2022 của UBND tỉnh Phú Thọ;</w:t>
      </w:r>
    </w:p>
    <w:p>
      <w:r>
        <w:t>- Các thành phần hồ sơ theo quy định tại Nghị định số 83/2020/NĐ-CP ngày 15/7/2020 của Chính phủ.</w:t>
      </w:r>
    </w:p>
    <w:p>
      <w:r>
        <w:t>24</w:t>
      </w:r>
    </w:p>
    <w:p>
      <w:r>
        <w:t>Dự án Khai thác đá làm vật liệu xây dựng thông thường tại mỏ đá đồi Hang Bò, xã Ngọc Lập</w:t>
      </w:r>
    </w:p>
    <w:p>
      <w:r>
        <w:t>Công ty cổ phần đá Hoàng Sơn</w:t>
      </w:r>
    </w:p>
    <w:p>
      <w:r>
        <w:t>- Xã Ngọc Lập, huyện Yên Lập</w:t>
      </w:r>
    </w:p>
    <w:p>
      <w:r>
        <w:t>- Bản đồ 3 loại rừng: khoảnh 3, tiểu khu 242</w:t>
      </w:r>
    </w:p>
    <w:p>
      <w:r>
        <w:t>Rừng trồng sản xuất</w:t>
      </w:r>
    </w:p>
    <w:p>
      <w:r>
        <w:t>14,5</w:t>
      </w:r>
    </w:p>
    <w:p>
      <w:r>
        <w:t>- Quyết định chủ trương đầu tư đồng thời chấp thuận nhà đầu tư số 3095/QĐ-UBND ngay 28/11/2022 của UBND tỉnh Phú Thọ;</w:t>
      </w:r>
    </w:p>
    <w:p>
      <w:r>
        <w:t>- Các thành phần hồ sơ theo quy định tại Nghị định số 83/2020/NĐ-CP ngày 15/7/2020 của Chính phủ.</w:t>
      </w:r>
    </w:p>
    <w:p>
      <w:r>
        <w:t>25</w:t>
      </w:r>
    </w:p>
    <w:p>
      <w:r>
        <w:t>Dự án trang trại chăn nuôi lợn giống chất lượng cao</w:t>
      </w:r>
    </w:p>
    <w:p>
      <w:r>
        <w:t>HKD Lê Thái Dương</w:t>
      </w:r>
    </w:p>
    <w:p>
      <w:r>
        <w:t>- Xã Mỹ Lương, huyện Yên Lập</w:t>
      </w:r>
    </w:p>
    <w:p>
      <w:r>
        <w:t>- Bản đồ 3 loại rừng: khoảnh 4, tiểu khu 95</w:t>
      </w:r>
    </w:p>
    <w:p>
      <w:r>
        <w:t>Rừng trồng sản xuất</w:t>
      </w:r>
    </w:p>
    <w:p>
      <w:r>
        <w:t>0,98</w:t>
      </w:r>
    </w:p>
    <w:p>
      <w:r>
        <w:t>- Quyết định chủ trương đầu tư đồng thời chấp thuận nhà đầu tư số 704/QĐ-UBND ngày 05/6/2023 của UBND huyện Yên Lập;</w:t>
      </w:r>
    </w:p>
    <w:p>
      <w:r>
        <w:t>- Các thành phần hồ sơ theo quy định tại Nghị định số 83/2020/NĐ-CP ngày 15/7/2020 của Chính phủ.</w:t>
      </w:r>
    </w:p>
    <w:p>
      <w:r>
        <w:t>26</w:t>
      </w:r>
    </w:p>
    <w:p>
      <w:r>
        <w:t>Dự án chăn nuôi lợn an toàn sinh học</w:t>
      </w:r>
    </w:p>
    <w:p>
      <w:r>
        <w:t>HKD Trần Thị Thanh Hương</w:t>
      </w:r>
    </w:p>
    <w:p>
      <w:r>
        <w:t>- Xã Mỹ Lương, huyện Yên Lập</w:t>
      </w:r>
    </w:p>
    <w:p>
      <w:r>
        <w:t>- Bản đồ 3 loại rừng: khoảnh 4, tiểu khu 95</w:t>
      </w:r>
    </w:p>
    <w:p>
      <w:r>
        <w:t>Rừng trồng sản xuất</w:t>
      </w:r>
    </w:p>
    <w:p>
      <w:r>
        <w:t>0,90</w:t>
      </w:r>
    </w:p>
    <w:p>
      <w:r>
        <w:t>- Quyết định chủ trương đầu tư đồng thời chấp thuận nhà đầu tư số 703/QĐ-UBND ngày 05/6/2023 của UBND huyện Yên Lập;</w:t>
      </w:r>
    </w:p>
    <w:p>
      <w:r>
        <w:t>- Các thành phần hồ sơ theo quy định tại Nghị định số 83/2020/NĐ-CP ngày 15/7/2020 của Chính phủ.</w:t>
      </w:r>
    </w:p>
    <w:p>
      <w:r>
        <w:t>Huyện Hạ Hòa (02 dự án)</w:t>
      </w:r>
    </w:p>
    <w:p>
      <w:r>
        <w:t>22,18</w:t>
      </w:r>
    </w:p>
    <w:p>
      <w:r>
        <w:t>27</w:t>
      </w:r>
    </w:p>
    <w:p>
      <w:r>
        <w:t>Dự án Đầu tư xây dựng công trình khai thác và tuyển quặng Kaolin-Felspat khu vực Dốc Kẻo, xã Yên Luật, Yên Kỳ, Hương Xạ</w:t>
      </w:r>
    </w:p>
    <w:p>
      <w:r>
        <w:t>Công ty cổ phần Hoàng Gia Phú Thọ</w:t>
      </w:r>
    </w:p>
    <w:p>
      <w:r>
        <w:t>- Dốc Kẻo - xã Yên Luật, Yên Kỳ, Hương Xạ -huyện Hạ Hòa</w:t>
      </w:r>
    </w:p>
    <w:p>
      <w:r>
        <w:t>- Bản đồ 3 loại rừng:</w:t>
      </w:r>
    </w:p>
    <w:p>
      <w:r>
        <w:t>Khoảnh 2, tiểu khu 56 xã Yên Luật;</w:t>
      </w:r>
    </w:p>
    <w:p>
      <w:r>
        <w:t>Khoảnh 1 2, tiểu khu 58 xã Yên Kỳ;</w:t>
      </w:r>
    </w:p>
    <w:p>
      <w:r>
        <w:t>Khoảnh 12, tiểu khu 43 xã Hương Xạ.</w:t>
      </w:r>
    </w:p>
    <w:p>
      <w:r>
        <w:t>Rừng trồng sản xuất</w:t>
      </w:r>
    </w:p>
    <w:p>
      <w:r>
        <w:t>20,00</w:t>
      </w:r>
    </w:p>
    <w:p>
      <w:r>
        <w:t>- Quyết định chủ trương đầu tư số 1450/QĐ-UBND ngày 22/6/2017 của UBND tỉnh Phú Thọ;</w:t>
      </w:r>
    </w:p>
    <w:p>
      <w:r>
        <w:t>- Các thành phần hồ sơ theo quy định tại Nghị định số 83/2020/NĐ-CP ngày 15/7/2020 của Chính phủ.</w:t>
      </w:r>
    </w:p>
    <w:p>
      <w:r>
        <w:t>28</w:t>
      </w:r>
    </w:p>
    <w:p>
      <w:r>
        <w:t>Dự án Hạ tầng đấu giá quyền sử dụng đất tại khu 5, khu 7 xã Hương Xạ, huyện Hạ Hòa (giai đoạn 1)</w:t>
      </w:r>
    </w:p>
    <w:p>
      <w:r>
        <w:t>UBND xã Hương Xạ</w:t>
      </w:r>
    </w:p>
    <w:p>
      <w:r>
        <w:t>- Khu 5, khu 7 - xã Hương Xạ - huyện Hạ Hòa;</w:t>
      </w:r>
    </w:p>
    <w:p>
      <w:r>
        <w:t>- Bản đồ 3 loại rừng: khoảnh 10, tiểu khu 43 xã Hương Xạ.</w:t>
      </w:r>
    </w:p>
    <w:p>
      <w:r>
        <w:t>Rừng trồng sản xuất</w:t>
      </w:r>
    </w:p>
    <w:p>
      <w:r>
        <w:t>2,176</w:t>
      </w:r>
    </w:p>
    <w:p>
      <w:r>
        <w:t>- Quyết định chủ trương đầu tư số 1394/QĐ-UBND ngày 21/7/2022 của UBND huyện Hạ Hòa;</w:t>
      </w:r>
    </w:p>
    <w:p>
      <w:r>
        <w:t>- Các thành phần hồ sơ theo quy định tại Nghị định số 83/2020/NĐ-CP ngày 15/7/2020 của Chính phủ.</w:t>
      </w:r>
    </w:p>
    <w:p>
      <w:r>
        <w:t>Huyện Tân Sơn (03 dự án)</w:t>
      </w:r>
    </w:p>
    <w:p>
      <w:r>
        <w:t>5,46</w:t>
      </w:r>
    </w:p>
    <w:p>
      <w:r>
        <w:t>29</w:t>
      </w:r>
    </w:p>
    <w:p>
      <w:r>
        <w:t>Dự án Đầu tư xây dựng xưởng chế biến chè xanh sao lăn</w:t>
      </w:r>
    </w:p>
    <w:p>
      <w:r>
        <w:t>HKD Hoàng Tiến Hiệp</w:t>
      </w:r>
    </w:p>
    <w:p>
      <w:r>
        <w:t>- Khu Luông, xã Văn Luông, huyện Tân Sơn;</w:t>
      </w:r>
    </w:p>
    <w:p>
      <w:r>
        <w:t>- Bản đồ 3 loại rừng: khoảnh 23, tiểu khu 276 xã Văn Luông.</w:t>
      </w:r>
    </w:p>
    <w:p>
      <w:r>
        <w:t>Rừng trồng sản xuất</w:t>
      </w:r>
    </w:p>
    <w:p>
      <w:r>
        <w:t>0,45</w:t>
      </w:r>
    </w:p>
    <w:p>
      <w:r>
        <w:t>- Quyết định chủ trương đầu tư số 1661/QĐ-UBND ngày 25/5/2023 của UBND huyện Tân Sơn;</w:t>
      </w:r>
    </w:p>
    <w:p>
      <w:r>
        <w:t>- Các thành phần hồ sơ theo quy định tại Nghị định số 83/2020/NĐ-CP ngày 15/7/2020 của Chính phủ.</w:t>
      </w:r>
    </w:p>
    <w:p>
      <w:r>
        <w:t>30</w:t>
      </w:r>
    </w:p>
    <w:p>
      <w:r>
        <w:t>Dự án di dân tái định cư vùng thiên tai đặc biệt khó khăn xã Đồng Sơn</w:t>
      </w:r>
    </w:p>
    <w:p>
      <w:r>
        <w:t>Sở Nông nghiệp và PTNT</w:t>
      </w:r>
    </w:p>
    <w:p>
      <w:r>
        <w:t>- Xã Đồng Sơn - huyện Tân Sơn;</w:t>
      </w:r>
    </w:p>
    <w:p>
      <w:r>
        <w:t>- Bản đồ 3 loại rừng: khoảnh 8 9, tiểu khu 253 xã Đồng Sơn.</w:t>
      </w:r>
    </w:p>
    <w:p>
      <w:r>
        <w:t>Rừng trồng sản xuất</w:t>
      </w:r>
    </w:p>
    <w:p>
      <w:r>
        <w:t>4,1747</w:t>
      </w:r>
    </w:p>
    <w:p>
      <w:r>
        <w:t>- Quyết định chủ trương đầu tư dự án số 697/QĐ-UBND ngày 29/3/2019 của UBND tỉnh Phú Thọ; Quyết định phê duyệt chủ trương đầu tư số 1969/QĐ-UBND ngày 07/8/2019 của UBND tỉnh Phú Thọ; Quyết định số 1532/QĐ-UBND ngày 14/7/2020 của UBND tỉnh Phú Thọ Phê duyệt điều chỉnh chủ trương đầu tư và gia hạn thời gian thực hiện các gói thầu dự án: Di dân tái định cư vùng thiên tai đặc biệt khó khăn xã Đồng Sơn, huyện Tân Sơn</w:t>
      </w:r>
    </w:p>
    <w:p>
      <w:r>
        <w:t>- Các thành phần hồ sơ theo quy định tại Nghị định số 83/2020/NĐ-CP ngày 15/7/2020 của Chính phủ.</w:t>
      </w:r>
    </w:p>
    <w:p>
      <w:r>
        <w:t>31</w:t>
      </w:r>
    </w:p>
    <w:p>
      <w:r>
        <w:t>Dự án trang trại trồng trọt, chăn nuôi tổng hợp tại khu Đồng Thi, xã Vinh Tiền</w:t>
      </w:r>
    </w:p>
    <w:p>
      <w:r>
        <w:t>HKD Nguyễn Đăng Dũng</w:t>
      </w:r>
    </w:p>
    <w:p>
      <w:r>
        <w:t>- Khu Đồng Thi, xã Vinh Tiền, huyện Tân Sơn;</w:t>
      </w:r>
    </w:p>
    <w:p>
      <w:r>
        <w:t>- Bản đồ 3 loại rừng: khoảnh 8, tiểu khu 303 xã Vinh Tiền.</w:t>
      </w:r>
    </w:p>
    <w:p>
      <w:r>
        <w:t>Rừng trồng sản xuất</w:t>
      </w:r>
    </w:p>
    <w:p>
      <w:r>
        <w:t>0,8323</w:t>
      </w:r>
    </w:p>
    <w:p>
      <w:r>
        <w:t>- Quyết định chủ trương đầu tư đồng thời chấp thuận nhà đầu tư số 9176/QĐ-UBND ngày 30/12/2022 của UBND huyện Tân Sơn;</w:t>
      </w:r>
    </w:p>
    <w:p>
      <w:r>
        <w:t>- Các thành phần hồ sơ theo quy định tại Nghị định số 83/2020/NĐ-CP ngày 15/7/2020 của Chính phủ.</w:t>
      </w:r>
    </w:p>
    <w:p>
      <w:r>
        <w:t>Huyện Cẩm Khê (01 dự án)</w:t>
      </w:r>
    </w:p>
    <w:p>
      <w:r>
        <w:t>4,83</w:t>
      </w:r>
    </w:p>
    <w:p>
      <w:r>
        <w:t>32</w:t>
      </w:r>
    </w:p>
    <w:p>
      <w:r>
        <w:t>Dự án đầu tư xây dựng nhà máy sản xuất Pallet từ nguyên liệu gỗ và nhựa Plastic</w:t>
      </w:r>
    </w:p>
    <w:p>
      <w:r>
        <w:t>Công ty TNHH Ngọc Hào Việt Nam</w:t>
      </w:r>
    </w:p>
    <w:p>
      <w:r>
        <w:t>- khu 9, xã Tiên Lương, huyện cẩm Khê;</w:t>
      </w:r>
    </w:p>
    <w:p>
      <w:r>
        <w:t>- Bản đồ 3 loại rừng: khoảnh 5, tiểu khu 82 xã Tiên Lương.</w:t>
      </w:r>
    </w:p>
    <w:p>
      <w:r>
        <w:t>Rừng trồng sản xuất</w:t>
      </w:r>
    </w:p>
    <w:p>
      <w:r>
        <w:t>4,83</w:t>
      </w:r>
    </w:p>
    <w:p>
      <w:r>
        <w:t>- Quyết định chủ trương đầu tư đồng thời chấp thuận nhà đầu tư số 978/QĐ-UBND ngày 16/5/2023 của UBND tỉnh Phú Thọ;</w:t>
      </w:r>
    </w:p>
    <w:p>
      <w:r>
        <w:t>- Các thành phần hồ sơ theo quy định tại Nghị định số 83/2020/NĐ-CP ngày 15/7/2020 của Chính phủ.</w:t>
      </w:r>
    </w:p>
    <w:p>
      <w:r>
        <w:t>Huyện Đoan Hùng (02 dự án)</w:t>
      </w:r>
    </w:p>
    <w:p>
      <w:r>
        <w:t>0,87</w:t>
      </w:r>
    </w:p>
    <w:p>
      <w:r>
        <w:t>33</w:t>
      </w:r>
    </w:p>
    <w:p>
      <w:r>
        <w:t>Dự án Xây dựng chùa Kim Đức tại khu Gò Chùa thuộc khu 5, xã Ngọc Quan</w:t>
      </w:r>
    </w:p>
    <w:p>
      <w:r>
        <w:t>Ban đại diện Phật giáo xã Ngọc Quan</w:t>
      </w:r>
    </w:p>
    <w:p>
      <w:r>
        <w:t>- Khu 5, xã Ngọc Quan, huyện Đoan Hùng;</w:t>
      </w:r>
    </w:p>
    <w:p>
      <w:r>
        <w:t>- Bản đồ 3 loại rừng: khoảnh 6, tiểu khu 24 xã Ngọc Quan.</w:t>
      </w:r>
    </w:p>
    <w:p>
      <w:r>
        <w:t>Rừng trồng sản xuất</w:t>
      </w:r>
    </w:p>
    <w:p>
      <w:r>
        <w:t>0,201</w:t>
      </w:r>
    </w:p>
    <w:p>
      <w:r>
        <w:t>-Văn bản số 2482/UBND-KTN ngày 06/6/2019 của UBND tỉnh Phú Thọ về việc chủ trương giao đất để xây dựng lại chùa Kim Đức, xã Ngọc Quan, huyện Đoan Hùng;</w:t>
      </w:r>
    </w:p>
    <w:p>
      <w:r>
        <w:t>- Các thành phần hồ sơ theo quy định tại Nghị định số 83/2020/NĐ-CP ngày 15/7/2020 của Chính phủ.</w:t>
      </w:r>
    </w:p>
    <w:p>
      <w:r>
        <w:t>34</w:t>
      </w:r>
    </w:p>
    <w:p>
      <w:r>
        <w:t>Dự án Xây dựng khu tái định cư xen ghép tại khu Gò Bom, khu Tân Thành, xã Vân Du</w:t>
      </w:r>
    </w:p>
    <w:p>
      <w:r>
        <w:t>UBND huyện Đoan Hùng</w:t>
      </w:r>
    </w:p>
    <w:p>
      <w:r>
        <w:t>- Khu Gò Bom, khu Tân Thành, xã Vân Du, huyện Đoan Hùng;</w:t>
      </w:r>
    </w:p>
    <w:p>
      <w:r>
        <w:t>- Bản đồ 3 loại rừng: khoảnh 1, tiểu khu 7 xã Vân Du.</w:t>
      </w:r>
    </w:p>
    <w:p>
      <w:r>
        <w:t>Rừng trồng sản xuất</w:t>
      </w:r>
    </w:p>
    <w:p>
      <w:r>
        <w:t>0,672</w:t>
      </w:r>
    </w:p>
    <w:p>
      <w:r>
        <w:t>- Quyết định số 2275/QĐ-TTg ngày 31/12/2020 của Thủ tướng Chính phủ phê duyệt chủ trương đầu tư dự án đường cao tốc Tuyên Quang - Phú Thọ kết nối với cao tốc Nội Bài - Lào Cai theo hình thức Hợp đồng xây dựng - Kinh doanh - Chuyển giao (BOT);</w:t>
      </w:r>
    </w:p>
    <w:p>
      <w:r>
        <w:t>- Các thành phần hồ sơ theo quy định tại Nghị định số 83/2020/NĐ-CP ngày 15/7/2020 của Chính phủ.</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