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Điều 1 Nghị quyết 39/2022/NQ-HĐND quy định một số chính sách đối với đồng bào dân tộc thiểu số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17/2024/NQ-HĐND</w:t>
      </w:r>
    </w:p>
    <w:p>
      <w:r>
        <w:t>Bình Định, ngày 12 tháng 7 năm 2024</w:t>
      </w:r>
    </w:p>
    <w:p>
      <w:r>
        <w:t>NGHỊ QUYẾT</w:t>
      </w:r>
    </w:p>
    <w:p>
      <w:r>
        <w:t>SỬA ĐỔI, BỔ SUNG ĐIỀU 1 NGHỊ QUYẾT SỐ 39/2022/NQ-HĐND NGÀY 10 THÁNG 12 NĂM 2022 CỦA HỘI ĐỒNG NHÂN DÂN TỈNH QUY ĐỊNH MỘT SỐ CHÍNH SÁCH ĐỐI VỚI ĐỒNG BÀO DÂN TỘC THIỂU SỐ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02/QĐ-TTg ngày 05 tháng 01 năm 2022 của Thủ Tướng Chính phủ phê duyệt Chiến lược Quốc gia về dinh dưỡng giai đoạn 2021-2030 và tầm nhìn đến năm 2045;</w:t>
      </w:r>
    </w:p>
    <w:p>
      <w:r>
        <w:t>Xét Tờ trình số 97/TTr-UBND ngày 01 tháng 7 năm 2024 của Ủy ban nhân dân tỉnh về việc đề nghị ban hành Nghị quyết sửa đổi, bổ sung Điều 1 Nghị quyết số 39/2022/NQ-HĐND ngày 10 tháng 12 năm 2022 của Hội đồng nhân dân tỉnh Quy định một số chính sách đối với đồng bào dân tộc thiểu số trên địa bàn tỉnh Bình Định; Báo cáo thẩm tra số 19/BC-DT ngày 09 tháng 7 năm 2024 của Ban Dân tộc Hội đồng nhân dân tỉnh; ý kiến thảo luận của đại biểu Hội đồng nhân dân tại kỳ họp.</w:t>
      </w:r>
    </w:p>
    <w:p>
      <w:r>
        <w:t>QUYẾT NGHỊ:</w:t>
      </w:r>
    </w:p>
    <w:p>
      <w:r>
        <w:t>Điều 1.  Sửa đổi, bổ sung Điều 1 Nghị quyết số 39/2022/NQ-HĐND ngày 10 tháng 12 năm 2022 của Hội đồng nhân dân tỉnh Quy định một số chính sách đối với đồng bào dân tộc thiểu số trên địa bàn tỉnh Bình Định:</w:t>
      </w:r>
    </w:p>
    <w:p>
      <w:r>
        <w:t>1. Sửa đổi, bổ sung khoản 1 Điều 1 như sau:</w:t>
      </w:r>
    </w:p>
    <w:p>
      <w:r>
        <w:t>“1. Chính sách cấp không thu tiền muối i-ốt</w:t>
      </w:r>
    </w:p>
    <w:p>
      <w:r>
        <w:t>Cấp không thu tiền muối i-ốt cho đồng bào dân tộc thiểu số đang sinh sống ở địa bàn thuộc các huyện: Vân Canh, Vĩnh Thạnh, An Lão, Hoài Ân, Tây Sơn và Phù Cát; định mức 03kg/người/năm.”</w:t>
      </w:r>
    </w:p>
    <w:p>
      <w:r>
        <w:t>2. Sửa đổi, bổ sung điểm b khoản 2 Điều 1 như sau:</w:t>
      </w:r>
    </w:p>
    <w:p>
      <w:r>
        <w:t>“b) Mức hỗ trợ</w:t>
      </w:r>
    </w:p>
    <w:p>
      <w:r>
        <w:t>Học sinh mẫu giáo, mầm non được hỗ trợ 160.000 đồng/học sinh/tháng (ngoài đối tượng đã được thụ hưởng theo Nghị định số 105/2020/NĐ-CP ngày 08 tháng 9 năm 2020 của Chính phủ Quy định chính sách phát triển giáo dục mầm non và các quy định sửa đổi bổ sung khác).</w:t>
      </w:r>
    </w:p>
    <w:p>
      <w:r>
        <w:t>Học sinh đang học tại các trường phổ thông dân tộc bán trú hoặc nội trú (ngoài đối tượng được hưởng chính sách hỗ trợ theo Nghị định số 84/2020/NĐ-CP ngày 17/7/2020 của Chính phủ Quy định chi tiết một số điều của Luật giáo dục và Nghị định số 116/2016/NĐ-CP ngày 18 tháng 7 năm 2016 của Chính phủ Quy định chính sách hỗ trợ học sinh và trường phổ thông ở xã, thôn đặc biệt khó khăn) không được hưởng chính sách nội trú hoặc bán trú thì được hưởng hỗ trợ mỗi tháng bằng 30% mức lương cơ sở.</w:t>
      </w:r>
    </w:p>
    <w:p>
      <w:r>
        <w:t>Hỗ trợ tiền ăn cho học sinh đang học bán trú tại các trường phổ thông dân tộc bán trú, nội trú trên địa bàn tỉnh Bình Định: 470.000 đồng/học sinh/tháng.</w:t>
      </w:r>
    </w:p>
    <w:p>
      <w:r>
        <w:t>Học sinh đang học tại các trường phổ thông tiểu học, trung học cơ sở, trung học phổ thông (ngoài đối tượng đã được hưởng theo Nghị định số 116/2016/NĐ-CP ngày 18 tháng 7 năm 2016 của Chính phủ Quy định chính sách hỗ trợ học sinh và trường phổ thông ở xã, thôn đặc biệt khó khăn) được hỗ trợ mỗi tháng bằng 20% mức lương cơ sở.</w:t>
      </w:r>
    </w:p>
    <w:p>
      <w:r>
        <w:t>Các mức hỗ trợ tại điểm b khoản 2 được hưởng theo thời gian học thực tế tối đa 09 tháng/năm học; nếu học sinh bỏ học thì không tiếp tục được hưởng chính sách hỗ trợ.”</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họp thứ 17 thông qua ngày 12 tháng 7 năm 2024 và có hiệu lực từ ngày 22 tháng 7 năm 2024; Chính sách cấp không thu tiền muối i-ốt có hiệu lực từ ngày 01 tháng 01 năm 2025./.</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