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17/2024/NQ-HĐND phân cấp cho Hội đồng nhân dân cấp huyện quyết định phân bổ dự toán chi thường xuyên ngân sách Trung ương hằng năm của từng Chương trình mục tiêu quốc gia chi tiết đến dự án thành phần trong năm 2025 do tỉnh Long 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07/11/2024</w:t>
            </w:r>
          </w:p>
        </w:tc>
      </w:tr>
      <w:tr>
        <w:tc>
          <w:tcPr>
            <w:tcW w:type="dxa" w:w="4320"/>
          </w:tcPr>
          <w:p>
            <w:r>
              <w:t>Ngày hiệu lực</w:t>
            </w:r>
          </w:p>
        </w:tc>
        <w:tc>
          <w:tcPr>
            <w:tcW w:type="dxa" w:w="4320"/>
          </w:tcPr>
          <w:p>
            <w:r>
              <w:t>17/11/2024</w:t>
            </w:r>
          </w:p>
        </w:tc>
      </w:tr>
      <w:tr>
        <w:tc>
          <w:tcPr>
            <w:tcW w:type="dxa" w:w="4320"/>
          </w:tcPr>
          <w:p>
            <w:r>
              <w:t>Tình trạng</w:t>
            </w:r>
          </w:p>
        </w:tc>
        <w:tc>
          <w:tcPr>
            <w:tcW w:type="dxa" w:w="4320"/>
          </w:tcPr>
          <w:p>
            <w:r>
              <w:t>Chưa xác định</w:t>
            </w:r>
          </w:p>
        </w:tc>
      </w:tr>
    </w:tbl>
    <w:p/>
    <w:p>
      <w:r>
        <w:t>HỘI ĐỒNG NHÂN DÂN</w:t>
      </w:r>
    </w:p>
    <w:p>
      <w:r>
        <w:t>TỈNH LONG AN</w:t>
      </w:r>
    </w:p>
    <w:p>
      <w:r>
        <w:t>-------</w:t>
      </w:r>
    </w:p>
    <w:p>
      <w:r>
        <w:t>CỘNG HÒA XÃ HỘI CHỦ NGHĨA VIỆT NAM</w:t>
      </w:r>
    </w:p>
    <w:p>
      <w:r>
        <w:t>Độc lập - Tự do - Hạnh phúc</w:t>
      </w:r>
    </w:p>
    <w:p>
      <w:r>
        <w:t>---------------</w:t>
      </w:r>
    </w:p>
    <w:p>
      <w:r>
        <w:t>Số: 17/2024/NQ-HĐND</w:t>
      </w:r>
    </w:p>
    <w:p>
      <w:r>
        <w:t>Long An, ngày 07 tháng 11 năm 2024</w:t>
      </w:r>
    </w:p>
    <w:p>
      <w:r>
        <w:t>NGHỊ QUYẾT</w:t>
      </w:r>
    </w:p>
    <w:p>
      <w:r>
        <w:t>PHÂN CẤP CHO HỘI ĐỒNG NHÂN DÂN CẤP HUYỆN QUYẾT ĐỊNH PHÂN BỔ DỰ TOÁN CHI THƯỜNG XUYÊN NGÂN SÁCH TRUNG ƯƠNG HẰNG NĂM CỦA TỪNG CHƯƠNG TRÌNH MỤC TIÊU QUỐC GIA CHI TIẾT ĐẾN DỰ ÁN THÀNH PHẦN TRONG NĂM 2025</w:t>
      </w:r>
    </w:p>
    <w:p>
      <w:r>
        <w:t>HỘI ĐỒNG NHÂN DÂN TỈNH LONG AN</w:t>
      </w:r>
    </w:p>
    <w:p>
      <w:r>
        <w:t>KHÓA X - KỲ HỌP THỨ 20</w:t>
      </w:r>
    </w:p>
    <w:p>
      <w:r>
        <w:t>Căn cứ Luật Tổ chức Chính quyền địa phương ngày 19 tháng 6 năm 2015;</w:t>
      </w:r>
    </w:p>
    <w:p>
      <w:r>
        <w:t>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Nghị quyết số 111/2024/QH15 ngày 18 tháng 01 năm 2024 của Quốc hội về một số cơ chế, chính sách đặc thù thực hiện các chương trình mục tiêu quốc gia;</w:t>
      </w:r>
    </w:p>
    <w:p>
      <w:r>
        <w:t>Căn cứ Nghị định số 27/2022/NĐ-CP ngày 19 tháng 4 năm 2022 của Chính phủ quy định cơ chế quản lý, tổ chức thực hiện các chương trình mục tiêu quốc gia;</w:t>
      </w:r>
    </w:p>
    <w:p>
      <w:r>
        <w:t>Căn cứ Nghị định số 38/2023/NĐ-CP ngày 24 tháng 6 năm 2023 của Chính phủ sửa đổi, bổ sung một số điều của Nghị định số 27/2022/NĐ-CP ngày 19 tháng 4 năm 2022 của Chính phủ quy định cơ chế quản lý, tổ chức thực hiện các chương trình mục tiêu quốc gia;</w:t>
      </w:r>
    </w:p>
    <w:p>
      <w:r>
        <w:t>Căn cứ Thông tư số 55/2023/TT-BTC ngày 15 tháng 8 năm 2023 của Bộ trưởng Bộ Tài chính quy định quản lý, sử dụng và quyết toán kinh phí sự nghiệp từ nguồn ngân sách nhà nước thực hiện các chương trình mục tiêu quốc gia giai đoạn 2021- 2025;</w:t>
      </w:r>
    </w:p>
    <w:p>
      <w:r>
        <w:t>Xét Tờ trình số 3107/TTr-UBND ngày 22 tháng 10 năm 2024 của Ủy ban nhân dân tỉnh về phân cấp cho Hội đồng nhân dân cấp huyện quyết định phân bổ dự toán chi thường xuyên ngân sách Trung ương hằng năm của từng chương trình mục tiêu quốc gia chi tiết đến dự án thành phần trong năm 2025; Báo cáo thẩm tra số 1149/BC-HĐND ngày 05 tháng 11 năm 2024 của Ban Kinh tế - ngân sách Hội đồng nhân dân tỉnh; ý kiến thảo luận của đại biểu Hội đồng nhân dân tỉnh tại kỳ họp.</w:t>
      </w:r>
    </w:p>
    <w:p>
      <w:r>
        <w:t>QUYẾT NGHỊ:</w:t>
      </w:r>
    </w:p>
    <w:p>
      <w:r>
        <w:t>Điều 1.  Thống nhất phân cấp cho Hội đồng nhân dân cấp huyện quyết định phân bổ dự toán chi thường xuyên ngân sách Trung ương hằng năm của từng chương trình mục tiêu quốc gia chi tiết đến dự án thành phần thực hiện Chương trình mục tiêu quốc gia xây dựng nông thôn mới giai đoạn 2021-2025 và Chương trình mục tiêu quốc gia giảm nghèo bền vững giai đoạn 2021-2025 trong năm 2025.</w:t>
      </w:r>
    </w:p>
    <w:p>
      <w:r>
        <w:t>Điều 2.  Giao Ủy ban nhân dân tỉnh triển khai thực hiện Nghị quyết.</w:t>
      </w:r>
    </w:p>
    <w:p>
      <w:r>
        <w:t>Điều 3.  Giao Thường trực Hội đồng nhân dân, các Ban của Hội đồng nhân dân, Tổ đại biểu và đại biểu Hội đồng nhân dân tỉnh giám sát việc thực hiện Nghị quyết này.</w:t>
      </w:r>
    </w:p>
    <w:p>
      <w:r>
        <w:t>Nghị quyết này đã được Hội đồng nhân dân tỉnh khóa X, kỳ họp thứ 20 (kỳ họp chuyên đề) năm 2024 thông qua ngày 07 tháng 11 năm 2024 và có hiệu lực từ ngày 17 tháng 11 năm 2024./.</w:t>
      </w:r>
    </w:p>
    <w:p>
      <w:r>
        <w:t>Nơi nhận:</w:t>
      </w:r>
    </w:p>
    <w:p>
      <w:r>
        <w:t>-    Ủy ban Thường vụ Quốc hội (b/c);</w:t>
      </w:r>
    </w:p>
    <w:p>
      <w:r>
        <w:t>- Chính phủ;</w:t>
      </w:r>
    </w:p>
    <w:p>
      <w:r>
        <w:t>- VPQH, VP.CP “TP.HCM” (b/c);</w:t>
      </w:r>
    </w:p>
    <w:p>
      <w:r>
        <w:t>- Ban Công tác đại biểu UBTVQH (b/c);</w:t>
      </w:r>
    </w:p>
    <w:p>
      <w:r>
        <w:t>- Các Bộ Kế hoạch và Đầu tư; Tài chính, Nông nghiệp và Phát triển nông thôn;</w:t>
      </w:r>
    </w:p>
    <w:p>
      <w:r>
        <w:t>- Cục Kiểm tra văn bản - Bộ Tư pháp;</w:t>
      </w:r>
    </w:p>
    <w:p>
      <w:r>
        <w:t>- Vụ pháp chế - Bộ Kế hoạch và Đầu tư;</w:t>
      </w:r>
    </w:p>
    <w:p>
      <w:r>
        <w:t>- TT. Tỉnh ủy; TT HĐND tỉnh;</w:t>
      </w:r>
    </w:p>
    <w:p>
      <w:r>
        <w:t>- Đại biểu QH đơn vị tỉnh Long An;</w:t>
      </w:r>
    </w:p>
    <w:p>
      <w:r>
        <w:t>- Đại biểu HĐND tỉnh khóa X;</w:t>
      </w:r>
    </w:p>
    <w:p>
      <w:r>
        <w:t>- UBND tỉnh;</w:t>
      </w:r>
    </w:p>
    <w:p>
      <w:r>
        <w:t>- UBMTTQVN tỉnh;</w:t>
      </w:r>
    </w:p>
    <w:p>
      <w:r>
        <w:t>- Các Sở, ngành, đoàn thể tỉnh;</w:t>
      </w:r>
    </w:p>
    <w:p>
      <w:r>
        <w:t>- TT. HĐND, UBND các huyện, thị xã, thành phố;</w:t>
      </w:r>
    </w:p>
    <w:p>
      <w:r>
        <w:t>- Văn phòng Đoàn ĐBQH và HĐND tỉnh;</w:t>
      </w:r>
    </w:p>
    <w:p>
      <w:r>
        <w:t>- Văn phòng UBND tỉnh;</w:t>
      </w:r>
    </w:p>
    <w:p>
      <w:r>
        <w:t>- Các phòng thuộc VP Đoàn ĐBQH và HĐND;</w:t>
      </w:r>
    </w:p>
    <w:p>
      <w:r>
        <w:t>- Trang thông tin điện tử HĐND tỉnh;</w:t>
      </w:r>
    </w:p>
    <w:p>
      <w:r>
        <w:t>- Trung tâm Phục vụ hành chính công tỉnh (đăng công báo)</w:t>
      </w:r>
    </w:p>
    <w:p>
      <w:r>
        <w:t>- Lưu: VT (TĐ).</w:t>
      </w:r>
    </w:p>
    <w:p>
      <w:r>
        <w:t>CHỦ TỊCH</w:t>
      </w:r>
    </w:p>
    <w:p>
      <w:r>
        <w:t>Nguyễn Văn Được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