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mức thu, đơn vị tính phí bảo vệ môi trường đối với khai thác khoáng sản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17/2023/NQ-HĐND</w:t>
      </w:r>
    </w:p>
    <w:p>
      <w:r>
        <w:t>Nghệ An, ngày 07 tháng 12 năm 2023</w:t>
      </w:r>
    </w:p>
    <w:p>
      <w:r>
        <w:t>NGHỊ QUYẾT</w:t>
      </w:r>
    </w:p>
    <w:p>
      <w:r>
        <w:t>QUY ĐỊNH VỀ MỨC THU, ĐƠN VỊ TÍNH PHÍ BẢO VỆ MÔI TRƯỜNG ĐỐI VỚI KHAI THÁC KHOÁNG SẢN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158/2016/NĐ-CP ngày 29 tháng 11 năm 2016 của Chính phủ quy định chi tiết thi hành một số điều của Luật Khoáng sản;</w:t>
      </w:r>
    </w:p>
    <w:p>
      <w:r>
        <w:t>Căn cứ Nghị định số 27/2023/NĐ-CP ngày 31 tháng 5 năm 2023 của Chính phủ quy định phí bảo vệ môi trường đối với khai thác khoáng sản;</w:t>
      </w:r>
    </w:p>
    <w:p>
      <w:r>
        <w:t>Xét Tờ trình số 9859/TTr-UBND ngày 17 tháng 11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đơn vị tính phí bảo vệ môi trường đối với khai thác khoáng sản trên địa bàn tỉnh Nghệ An.</w:t>
      </w:r>
    </w:p>
    <w:p>
      <w:r>
        <w:t>2. Đối tượng áp dụng</w:t>
      </w:r>
    </w:p>
    <w:p>
      <w:r>
        <w:t>Tổ chức, cá nhân hoạt động khai thác khoáng sản theo quy định của pháp luật khoáng sản; các cơ quan nhà nước và tổ chức, cá nhân liên quan trong việc quản lý, thu phí bảo vệ môi trường đối với hoạt động khai thác khoáng sản.</w:t>
      </w:r>
    </w:p>
    <w:p>
      <w:r>
        <w:t>Điều 2. Mức thu, đơn vị tính phí bảo vệ môi trường đối với từng loại khoáng sản</w:t>
      </w:r>
    </w:p>
    <w:p>
      <w:r>
        <w:t>1. Mức thu, đơn vị tính</w:t>
      </w:r>
    </w:p>
    <w:p>
      <w:r>
        <w:t>TT</w:t>
      </w:r>
    </w:p>
    <w:p>
      <w:r>
        <w:t>Loại khoáng sản</w:t>
      </w:r>
    </w:p>
    <w:p>
      <w:r>
        <w:t>Đơn vị tính    (tấn/m 3  khoáng sản nguyên khai)</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7.500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4.500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70.000</w:t>
      </w:r>
    </w:p>
    <w:p>
      <w:r>
        <w:t>7</w:t>
      </w:r>
    </w:p>
    <w:p>
      <w:r>
        <w:t>Cát vàng</w:t>
      </w:r>
    </w:p>
    <w:p>
      <w:r>
        <w:t>m 3</w:t>
      </w:r>
    </w:p>
    <w:p>
      <w:r>
        <w:t>6.000</w:t>
      </w:r>
    </w:p>
    <w:p>
      <w:r>
        <w:t>8</w:t>
      </w:r>
    </w:p>
    <w:p>
      <w:r>
        <w:t>Cát trắng</w:t>
      </w:r>
    </w:p>
    <w:p>
      <w:r>
        <w:t>m 3</w:t>
      </w:r>
    </w:p>
    <w:p>
      <w:r>
        <w:t>10.500</w:t>
      </w:r>
    </w:p>
    <w:p>
      <w:r>
        <w:t>9</w:t>
      </w:r>
    </w:p>
    <w:p>
      <w:r>
        <w:t>Các loại cát khác</w:t>
      </w:r>
    </w:p>
    <w:p>
      <w:r>
        <w:t>m 3</w:t>
      </w:r>
    </w:p>
    <w:p>
      <w:r>
        <w:t>4.500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r>
        <w:t>2. Áp dụng mức thu phí</w:t>
      </w:r>
    </w:p>
    <w:p>
      <w:r>
        <w:t>a) Mức thu phí bảo vệ môi trường đối với khai thác khoáng sản (bao gồm cả trường hợp hoạt động sản xuất, kinh doanh của tổ chức, cá nhân không nhằm mục đích khai thác khoáng sản nhưng thu được khoáng sản) theo mức thu phí quy định tại khoản 1 Điều 2 Nghị quyết này.</w:t>
      </w:r>
    </w:p>
    <w:p>
      <w:r>
        <w:t>b) Mức thu phí bảo vệ môi trường đối với hoạt động khai thác tận thu khoáng sản theo quy định của pháp luật khoáng sản bằng 60% mức thu phí của loại khoáng sản tương ứng quy định tại khoản 1 Điều 2 Nghị quyết này.</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1. Nghị quyết này đã được Hội đồng nhân dân tỉnh Nghệ An Khóa XVIII, Kỳ họp thứ 17 thông qua ngày 07 tháng 12 năm 2023 và có hiệu lực từ ngày 17 tháng 12 năm 2023.</w:t>
      </w:r>
    </w:p>
    <w:p>
      <w:r>
        <w:t>2. Nghị quyết này thay thế Nghị quyết số 07/2017/NQ-HĐND ngày 13 tháng 7 năm 2017 của Hội đồng nhân dân tỉnh Nghệ An quy định mức thu phí bảo vệ môi trường đối với khai thác khoáng sản trên địa bàn tỉnh Nghệ An./.</w:t>
      </w:r>
    </w:p>
    <w:p>
      <w:r>
        <w:t>Nơi nhận:</w:t>
      </w:r>
    </w:p>
    <w:p>
      <w:r>
        <w:t>- Ủy ban Thường vụ Quốc hội, Chính phủ (để b/c);</w:t>
      </w:r>
    </w:p>
    <w:p>
      <w:r>
        <w:t>- Các Bộ: Tài nguyên và Môi trường, Tài chính, Tư pháp (Cục Kiểm tra VBQPPL);</w:t>
      </w:r>
    </w:p>
    <w:p>
      <w:r>
        <w:t>- TT.Tỉnh ủy, TT.HĐND,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https://dbndnghean.vn;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