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Định mức chi ngân sách Nhà nước hỗ trợ thực hiện dự án, kế hoạch, phương án, nhiệm vụ phát triển sản xuất;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trình tự, thủ tục, mẫu hồ sơ, tiêu chí lựa chọn dự án, phương án sản xuất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17/2023/NQ-HĐND</w:t>
      </w:r>
    </w:p>
    <w:p>
      <w:r>
        <w:t>Trà Vinh, ngày 31 tháng 7 năm 2023</w:t>
      </w:r>
    </w:p>
    <w:p>
      <w:r>
        <w:t>NGHỊ QUYẾT</w:t>
      </w:r>
    </w:p>
    <w:p>
      <w:r>
        <w:t>BAN HÀNH ĐỊNH MỨC CHI NGÂN SÁCH NHÀ NƯỚC HỖ TRỢ THỰC HIỆN DỰ ÁN, KẾ HOẠCH, PHƯƠNG ÁN, NHIỆM VỤ PHÁT TRIỂN SẢN XUẤT;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TRÌNH TỰ, THỦ TỤC, MẪU HỒ SƠ, TIÊU CHÍ LỰA CHỌN DỰ ÁN, PHƯƠNG ÁN SẢN XUẤT TRÊN ĐỊA BÀN TỈNH TRÀ VINH</w:t>
      </w:r>
    </w:p>
    <w:p>
      <w:r>
        <w:t>HỘI ĐỒNG NHÂN DÂN TỈNH TRÀ VINH</w:t>
      </w:r>
    </w:p>
    <w:p>
      <w:r>
        <w:t>KHÓA X -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năm 2020;</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3178/TTr-UBND ngày 20 tháng 7 năm 2023 của Ủy ban nhân dân tỉnh Trà Vinh về dự thảo Nghị quyết ban hành định mức chi ngân sách nhà nước hỗ trợ thực hiện dự án, kế hoạch, phương án, nhiệm vụ phát triển sản xuất;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trình tự, thủ tục, mẫu hồ sơ, tiêu chí lựa chọn dự án, phương án sản xuất trên địa bàn tỉnh Trà Vinh;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ban hành định mức chi ngân sách nhà nước hỗ trợ thực hiện dự án, kế hoạch, phương án, nhiệm vụ phát triển sản xuất;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nội dung hỗ trợ, trình tự, thủ tục, mẫu hồ sơ, tiêu chí lựa chọn dự án, phương án sản xuất trên địa bàn tỉnh Trà Vinh.</w:t>
      </w:r>
    </w:p>
    <w:p>
      <w:r>
        <w:t>2. Đối tượng áp dụng</w:t>
      </w:r>
    </w:p>
    <w:p>
      <w:r>
        <w:t>Các sở, ban, ngành tỉnh, tổ chức, cộng đồng dân cư, cá nhân tham gia hoặc có liên quan trong quản lý, tổ chức thực hiện các hoạt động hỗ trợ phát triển sản xuất thuộc các chương trình mục tiêu quốc gia giai đoạn 2021 - 2025 trên địa bàn tỉnh Trà Vinh.</w:t>
      </w:r>
    </w:p>
    <w:p>
      <w:r>
        <w:t>Điều 2. Hỗ trợ phát triển sản xuất liên kết theo chuỗi giá trị</w:t>
      </w:r>
    </w:p>
    <w:p>
      <w:r>
        <w:t>1. Điều kiện hỗ trợ phát triển sản xuất liên kết theo chuỗi giá trị</w:t>
      </w:r>
    </w:p>
    <w:p>
      <w:r>
        <w:t>a)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 Các dự án, kế hoạch liên kết phải đảm bảo tối thiểu 50% người dân tham gia là đối tượng hỗ trợ của các chương trình mục tiêu quốc gia, trong đó ưu tiên nguồn lực thực hiện dự án có trên 70% người dân tham gia là đối tượng thuộc hộ nghèo, hộ cận nghèo, hộ mới thoát nghèo, hộ dân tộc thiểu số, người có công với cách mạng, phụ nữ thuộc hộ nghèo và quy định của cơ quan có thẩm quyền tại địa phương.</w:t>
      </w:r>
    </w:p>
    <w:p>
      <w:r>
        <w:t>2. Mẫu hồ sơ đề nghị dự án, kế hoạch liên kết trong các ngành, nghề, lĩnh vực khác không thuộc lĩnh vực sản xuất, tiêu thụ sản phẩm nông nghiệp</w:t>
      </w:r>
    </w:p>
    <w:p>
      <w:r>
        <w:t>a) Đối với Chương trình mục tiêu quốc gia xây dựng nông thôn mới giai đoạn 2021 - 2025 và Chương trình mục tiêu quốc gia phát triển kinh tế - xã hội vùng đồng bào dân tộc thiểu số và miền núi giai đoạn 2021 - 2030, giai đoạn I: từ năm 2021 đến năm 2025</w:t>
      </w:r>
    </w:p>
    <w:p>
      <w:r>
        <w:t>- Đơn đề nghị về việc hỗ trợ thực hiện dự án, kế hoạch liên kết theo chuỗi giá trị (Mẫu số 01 tại Phụ lục ban hành kèm theo Nghị quyết này).</w:t>
      </w:r>
    </w:p>
    <w:p>
      <w:r>
        <w:t>- Dự án, kế hoạch liên kết (Mẫu số 02 tại Phụ lục ban hành kèm theo Nghị quyết này).</w:t>
      </w:r>
    </w:p>
    <w:p>
      <w:r>
        <w:t>- Bản thỏa thuận về việc cử đơn vị làm chủ trì liên kết (Mẫu số 03 tại Phụ lục ban hành kèm theo Nghị quyết này)</w:t>
      </w:r>
    </w:p>
    <w:p>
      <w:r>
        <w:t>b) Đối với Chương trình mục tiêu quốc gia giảm nghèo bền vững giai đoạn 2021-2025</w:t>
      </w:r>
    </w:p>
    <w:p>
      <w:r>
        <w:t>Dự án mô hình giảm nghèo hỗ trợ phát triển sản xuất liên kết theo chuỗi giá trị (Mẫu số 04 tại Phụ lục ban hành kèm theo Nghị quyết này).</w:t>
      </w:r>
    </w:p>
    <w:p>
      <w:r>
        <w:t>3. Trình tự, thủ tục lựa chọn dự án, kế hoạch liên kết theo chuỗi giá trị trong các ngành, nghề, lĩnh vực khác không thuộc lĩnh vực sản xuất, tiêu thụ sản phẩm nông nghiệp</w:t>
      </w:r>
    </w:p>
    <w:p>
      <w:r>
        <w:t>a) Cơ quan chủ quản hoặc cơ quan, đơn vị, cấp trực thuộc cơ quan chủ quản theo ủy quyền thông báo rộng rãi kế hoạch thực hiện các hoạt động hỗ trợ phát triển sản xuất liên kết theo chuỗi giá trị trong thực hiện chương trình mục tiêu quốc gia trên các phương tiện truyền thông, hoặc trên trang điện tử, niêm yết công khai tại trụ sở làm việc của cơ quan, đơn vị.</w:t>
      </w:r>
    </w:p>
    <w:p>
      <w:r>
        <w:t>b) Khảo sát, xây dựng dự án liên kết</w:t>
      </w:r>
    </w:p>
    <w:p>
      <w:r>
        <w:t>Đơn vị chủ trì liên kết phối hợp với Ủy ban nhân dân cấp huyện nơi dự kiến triển khai dự án để xây dựng dự án, kế hoạch liên kết và lập hồ sơ đề nghị dự án, kế hoạch liên kết theo mẫu hồ sơ quy định tại khoản 2 Điều này.</w:t>
      </w:r>
    </w:p>
    <w:p>
      <w:r>
        <w:t>c) Nộp hồ sơ</w:t>
      </w:r>
    </w:p>
    <w:p>
      <w:r>
        <w:t>Đơn vị chủ trì liên kết gửi 05 bộ hồ sơ (01 bản chính và 04 bản sao) (nộp trực tiếp hoặc nộp qua dịch vụ bưu chính hoặc nộp trực tuyến) đến cơ quan chủ trì xem xét, thẩm định, cụ thể như sau:</w:t>
      </w:r>
    </w:p>
    <w:p>
      <w:r>
        <w:t>- Cơ quan tiếp nhận hồ sơ đề xuất là chủ trì dự án cấp tỉnh đối với các dự án, kế hoạch liên kết do các cơ quan, đơn vị cấp tỉnh làm chủ trì và dự án, kế hoạch liên kết có hoạt động sản xuất trong phạm vi liên huyện.</w:t>
      </w:r>
    </w:p>
    <w:p>
      <w:r>
        <w:t>- Cơ quan tiếp nhận hồ sơ đề xuất là chủ trì dự án cấp huyện đối với các dự án, kế hoạch liên kết trong phạm vi huyện.</w:t>
      </w:r>
    </w:p>
    <w:p>
      <w:r>
        <w:t>d) Thẩm định hồ sơ</w:t>
      </w:r>
    </w:p>
    <w:p>
      <w:r>
        <w:t>Cơ quan tiếp nhận hồ sơ thành lập Hội đồng thẩm định, tiến hành thẩm định và trình phê duyệt. Thành phần Hội đồng thẩm định gồm:</w:t>
      </w:r>
    </w:p>
    <w:p>
      <w:r>
        <w:t>- Trường hợp Ủy ban nhân dân tỉnh phê duyệt dự án, kế hoạch liên kết: Chủ tịch Hội đồng là lãnh đạo Ủy ban nhân dân tỉnh hoặc lãnh đạo cơ quan chủ trì dự án thành phần thuộc các chương trình mục tiêu quốc gia theo ủy quyền; các thành viên: Lãnh đạo Ủy ban nhân dân cấp huyện nơi có dự án, kế hoạch liên kết; lãnh đạo các Sở: Kế hoạch và Đầu tư, Tài chính, các sở, ban, ngành, lĩnh vực chuyên môn và chuyên gia độc lập hoặc các thành phần khác (nếu cần thiết).</w:t>
      </w:r>
    </w:p>
    <w:p>
      <w:r>
        <w:t>- Trường hợp Ủy ban nhân dân cấp huyện phê duyệt dự án, kế hoạch liên kết: Chủ tịch Hội đồng là lãnh đạo Ủy ban nhân dân cấp huyện hoặc lãnh đạo cơ quan chủ trì dự án thành phần thuộc các chương trình mục tiêu quốc gia theo ủy quyền; các thành viên: Lãnh đạo Ủy ban nhân dân cấp xã nơi có dự án, đại diện lãnh đạo Phòng Tài chính - Kế hoạch, các phòng, ban chuyên môn liên quan trực thuộc Ủy ban nhân dân cấp huyện; chuyên gia độc lập hoặc các thành phần khác (nếu cần thiết).</w:t>
      </w:r>
    </w:p>
    <w:p>
      <w:r>
        <w:t>Trong thời gian 10 ngày làm việc kể từ ngày nhận đủ hồ sơ hợp lệ, Hội đồng thẩm định tổ chức thẩm định.</w:t>
      </w:r>
    </w:p>
    <w:p>
      <w:r>
        <w:t>Hội đồng thẩm định tiến hành họp xét, lựa chọn dự án liên kết khi có trên 65% thành viên Hội đồng thẩm định tham dự. Dự án liên kết được chọn là dự án có 75% thành viên Hội đồng thẩm định đánh giá, thống nhất đạt yêu cầu.</w:t>
      </w:r>
    </w:p>
    <w:p>
      <w:r>
        <w:t>Nội dung thẩm định phải làm rõ việc áp dụng về hồ sơ, thủ tục và các điều kiện quy định tại khoản 1 Điều này; sự cần thiết của việc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w:t>
      </w:r>
    </w:p>
    <w:p>
      <w:r>
        <w:t>- Trường hợp hồ sơ không đủ điều kiện trình phê duyệt, các cơ quan tiếp nhận hồ sơ có văn bản thông báo cho đơn vị chủ trì liên kết biết và nêu rõ lý do.</w:t>
      </w:r>
    </w:p>
    <w:p>
      <w:r>
        <w:t>đ) Phê duyệt dự án, kế hoạch liên kết</w:t>
      </w:r>
    </w:p>
    <w:p>
      <w:r>
        <w:t>Trong thời hạn 05 ngày làm việc, căn cứ ý kiến của Hội đồng thẩm định, cơ quan tiếp nhận hồ sơ trình cấp có thẩm quyền xem xét, phê duyệt. Chủ tịch Ủy ban nhân dân tỉnh quyết định hoặc ủy quyền cho Chủ tịch Ủy ban nhân dân cấp huyện, Thủ trưởng sở, ban, ngành trực thuộc Ủy ban nhân dân tỉnh quyết định phê duyệt dự án, kế hoạch liên kết.</w:t>
      </w:r>
    </w:p>
    <w:p>
      <w:r>
        <w:t>Nội dung quyết định dự án, kế hoạch liên kết phải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tổ chức quản lý hình thành sau hỗ trợ (nếu có); chế tài xử lý và cơ chế thu hồi vốn hỗ trợ từ ngân sách nhà nước trong trường hợp đơn vị chủ trì liên kết vi phạm cam kết và các nội dung khác có liên quan (nếu có).</w:t>
      </w:r>
    </w:p>
    <w:p>
      <w:r>
        <w:t>4. Tiêu chí lựa chọn dự án, kế hoạch liên kết trong các ngành, nghề, lĩnh vực khác không thuộc lĩnh vực sản xuất, tiêu thụ sản phẩm nông nghiệp</w:t>
      </w:r>
    </w:p>
    <w:p>
      <w:r>
        <w:t>a) Đáp ứng các điều kiện theo quy định tại khoản 1 Điều này.</w:t>
      </w:r>
    </w:p>
    <w:p>
      <w:r>
        <w:t>b) Phù hợp tiến độ thực hiện kế hoạch giai đoạn 5 năm được cấp có thẩm quyền phê duyệt.</w:t>
      </w:r>
    </w:p>
    <w:p>
      <w:r>
        <w:t>c) Nội dung hồ sơ đề xuất phải xác định rõ: Năng lực của đơn vị chủ trì liên kết và các bên liên quan; phương án, kế hoạch sản xuất, kinh doanh, tiêu thụ sản phẩm, cung ứng dịch vụ; dự toán chi tiết theo năm kế hoạch; phương án mua sắm vật tư, trang thiết bị phục vụ sản xuất, cung ứng dịch vụ, giống cây trồng vật nuôi đề xuất hỗ trợ từ ngân sách nhà nước (nếu có); nội dung và chi phí hỗ trợ cho hộ gia đình, hoặc người dân thuộc đối tượng hỗ trợ của các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 nội dung khác (nếu có) theo quy định của cơ quan chủ quản chương trình.</w:t>
      </w:r>
    </w:p>
    <w:p>
      <w:r>
        <w:t>d) Nội dung đề nghị hỗ trợ từ vốn ngân sách nhà nước phải phù hợp với từng chương trình mục tiêu quốc gia.</w:t>
      </w:r>
    </w:p>
    <w:p>
      <w:r>
        <w:t>5. Nội dung hỗ trợ</w:t>
      </w:r>
    </w:p>
    <w:p>
      <w:r>
        <w:t>a) Đối với Chương trình mục tiêu quốc gia xây dựng nông thôn mới giai đoạn 2021-2025</w:t>
      </w:r>
    </w:p>
    <w:p>
      <w:r>
        <w:t>Thực hiện theo quy định tại khoản 12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và Nghị định số 98/2018/NĐ-CP ngày 05 tháng 7 năm 2018 của Chính phủ về chính sách khuyến khích phát triển hợp tác, liên kết gắn sản xuất với tiêu thụ sản phẩm nông nghiệp.</w:t>
      </w:r>
    </w:p>
    <w:p>
      <w:r>
        <w:t>b) Đối với Chương trình mục tiêu quốc gia giảm nghèo bền vững giai đoạn 2021-2025</w:t>
      </w:r>
    </w:p>
    <w:p>
      <w:r>
        <w:t>Thực hiện theo quy định tại khoản 3 Điều 6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và theo quy định tại các Điều 5, 6 và 7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 Đối với Chương trình mục tiêu quốc gia phát triển kinh tế - xã hội vùng đồng bào dân tộc thiểu số và miền núi giai đoạn 2021 - 2030, giai đoạn I: từ năm 2021 đến năm 2025</w:t>
      </w:r>
    </w:p>
    <w:p>
      <w:r>
        <w:t>Thực hiện theo quy định tại khoản 12 Điều 1 Nghị định số 38/2023/NĐ-CP và Điều 11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6. Định mức chi ngân sách nhà nước thực hiện dự án, kế hoạch, nhiệm vụ phát triển sản xuất</w:t>
      </w:r>
    </w:p>
    <w:p>
      <w:r>
        <w:t>a) Mức hỗ trợ và phương thức hỗ trợ dự án, kế hoạch liên kết chuỗi thuộc Chương trình mục tiêu quốc gia xây dựng nông thôn mới, thực hiện theo quy định tại Điều 8 Nghị quyết số 01/2023/NQ-HĐND ngày 27 tháng 02 năm 2023 của Hội đồng nhân dân tỉnh Trà Vinh ban hành Quy định nội dung chi và mức chi thực hiện Chương trình mục tiêu quốc gia xây dựng nông thôn mới trên địa bàn tỉnh Trà Vinh, giai đoạn 2021 - 2025.</w:t>
      </w:r>
    </w:p>
    <w:p>
      <w:r>
        <w:t>b) Hỗ trợ tối đa không quá 80% tổng chi phí thực hiện một (01) dự án, kế hoạch liên kết trên địa bàn đặc biệt khó khăn; không quá 50% tổng chi phí thực hiện một (01) dự án, kế hoạch liên kết trên địa bàn khác thuộc phạm vi đầu tư của Chương trình mục tiêu quốc gia phát triển kinh tế - xã hội vùng đồng bào dân tộc thiểu số và miền núi giai đoạn 2021 - 2030, giai đoạn I: từ năm 2021 đến năm 2025 và Chương trình mục tiêu quốc gia giảm nghèo bền vững giai đoạn 2021 - 2025.</w:t>
      </w:r>
    </w:p>
    <w:p>
      <w:r>
        <w:t>Cơ quan phê duyệt dự án quyết định mức hỗ trợ cụ thể thực hiện một (01) dự án, nhưng không quá 03 tỷ đồng/dự án, kế hoạch liên kết.</w:t>
      </w:r>
    </w:p>
    <w:p>
      <w:r>
        <w:t>c) Ngân sách nhà nước hỗ trợ thực hiện dự án, kế hoạch liên kết thông qua đơn vị chủ trì liên kết.</w:t>
      </w:r>
    </w:p>
    <w:p>
      <w:r>
        <w:t>Điều 3. Hỗ trợ phát triển sản xuất cộng đồng</w:t>
      </w:r>
    </w:p>
    <w:p>
      <w:r>
        <w:t>1. Điều kiện hỗ trợ dự án sản xuất, dịch vụ của cộng đồng</w:t>
      </w:r>
    </w:p>
    <w:p>
      <w:r>
        <w:t>a) Các dự án, phương án sản xuất, dịch vụ phải đảm bảo tối thiểu 50% người dân tham gia là đối tượng hỗ trợ của các chương trình mục tiêu quốc gia, trong đó ưu tiên nguồn lực thực hiện dự án có trên 70% người dân tham gia là đối tượng thuộc hộ nghèo, hộ cận nghèo, hộ mới thoát nghèo, hộ dân tộc thiểu số, người có công với cách mạng, phụ nữ thuộc hộ nghèo và quy định của Ủy ban nhân dân tỉnh.</w:t>
      </w:r>
    </w:p>
    <w:p>
      <w:r>
        <w:t>b) Cộng đồng dân cư đề xuất dự án phát triển sản xuất là nhóm hộ được Ủy ban nhân dân cấp xã chứng thực;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w:t>
      </w:r>
    </w:p>
    <w:p>
      <w:r>
        <w:t>c) Tổ, nhóm cộng đồng phải có thành viên có kinh nghiệm làm kinh tế giỏi được Ủy ban nhân dân cấp xã xác nhận.</w:t>
      </w:r>
    </w:p>
    <w:p>
      <w:r>
        <w:t>d) Hộ tham gia dự án sản xuất, dịch vụ phải đảm bảo các điều kiện về cơ sở vật chất, lao động, tư liệu sản xuất đáp ứng nội dung của dự án và cam kết đảm bảo phần đối ứng thực hiện dự án.</w:t>
      </w:r>
    </w:p>
    <w:p>
      <w:r>
        <w:t>2. Mẫu hồ sơ dự án, phương án sản xuất, dịch vụ của cộng đồng</w:t>
      </w:r>
    </w:p>
    <w:p>
      <w:r>
        <w:t>a) Đơn đề nghị hỗ trợ phát triển sản xuất cộng đồng (Mẫu số 05 tại Phụ lục ban hành kèm theo Nghị quyết này).</w:t>
      </w:r>
    </w:p>
    <w:p>
      <w:r>
        <w:t>b) Biên bản họp dân (Mẫu số 06 tại Phụ lục ban hành kèm theo Nghị quyết này).</w:t>
      </w:r>
    </w:p>
    <w:p>
      <w:r>
        <w:t>c) Dự án hỗ trợ phát triển sản xuất cộng đồng (Mẫu số 07 tại Phụ lục ban hành kèm theo Nghị quyết này).</w:t>
      </w:r>
    </w:p>
    <w:p>
      <w:r>
        <w:t>3. Trình tự, thủ tục</w:t>
      </w:r>
    </w:p>
    <w:p>
      <w:r>
        <w:t>a)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Xây dựng dự án sản xuất</w:t>
      </w:r>
    </w:p>
    <w:p>
      <w:r>
        <w:t>Cộng đồng dân cư phối hợp, thống nhất với Ủy ban nhân dân cấp xã nơi dự kiến triển khai dự án để xây dựng hồ sơ đề nghị thực hiện dự án sản xuất theo mẫu quy định tại khoản 2 Điều 3 Nghị quyết này.</w:t>
      </w:r>
    </w:p>
    <w:p>
      <w:r>
        <w:t>c) Thẩm định hồ sơ</w:t>
      </w:r>
    </w:p>
    <w:p>
      <w:r>
        <w:t>Cộng đồng dân cư gửi 05 bộ hồ sơ (01 bản chính và 04 bản sao) đề xuất dự án sản xuất, dịch vụ đến cơ quan, đơn vị thực hiện hoạt động hỗ trợ phát triển sản xuất, trong thời gian 03 ngày làm việc cơ quan, đơn vị thực hiện hoạt động hỗ trợ phát triển sản xuất xem xét, kiểm tra hồ sơ trình Ủy ban nhân dân cấp huyện thẩm định.</w:t>
      </w:r>
    </w:p>
    <w:p>
      <w:r>
        <w:t>Trong thời gian 10 ngày làm việc, kể từ ngày nhận đủ hồ sơ theo quy định, Ủy ban nhân dân cấp huyện thành lập Tổ thẩm định hồ sơ đề nghị dự án sản xuất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đại diện lãnh đạo Ủy ban nhân dân cấp xã nơi có dự án sản xuất của cộng đồng; đại diện lãnh đạo Phòng Tài chính - Kế hoạch, các phòng, ban chuyên môn liên quan trực thuộc Ủy ban nhân dân cấp huyện; chuyên gia hoặc những người có trình độ chuyên môn, kinh nghiệm về thực hiện các hoạt động hỗ trợ phát triển sản xuất do cộng đồng bình chọn (nếu cần thiết).</w:t>
      </w:r>
    </w:p>
    <w:p>
      <w:r>
        <w:t>Tổ thẩm định tiến hành họp xét, lựa chọn dự án khi có trên 65% thành viên Tổ thẩm định tham dự. Dự án sản xuất cộng đồng được chọn là dự án, phương án có 75% thành viên Tổ thẩm định đánh giá, thống nhất đạt yêu cầu.</w:t>
      </w:r>
    </w:p>
    <w:p>
      <w:r>
        <w:t>Nội dung thẩm định phải làm rõ việc đáp ứng các điều kiện quy định tại khoản 1 Điều này; sự cần thiết của việc thực hiện dự án, phương án sản xuất, dịch vụ; phương án mua sắm và đầu mối thực hiện phương án mua sắm vật tư, trang thiết bị phục vụ sản xuất, cung ứng dịch vụ, giống cây trồng vật nuôi đề xuất hỗ trợ từ nguồn ngân sách nhà nước (nếu có).</w:t>
      </w:r>
    </w:p>
    <w:p>
      <w:r>
        <w:t>Trường hợp hồ sơ không đủ điều kiện trình phê duyệt, Ủy ban nhân dân cấp huyện phải có văn bản gửi Ủy ban nhân dân cấp xã nơi dự kiến triển khai thực hiện dự án để thông báo cho cộng đồng dân cư biết và nêu rõ lý do.</w:t>
      </w:r>
    </w:p>
    <w:p>
      <w:r>
        <w:t>d) Phê duyệt dự án sản xuất của cộng đồng</w:t>
      </w:r>
    </w:p>
    <w:p>
      <w:r>
        <w:t>Căn cứ ý kiến Tổ thẩm định, trong thời hạn 05 ngày làm việc,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
        <w:t>Nội dung quyết định dự án hỗ trợ phát triển sản xuất, dịch vụ phải bao gồm: Tên dự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hình thức, mức quay vòng (nếu có); giải pháp tài chính xử lý các rủi ro (nếu có); chế tài xử lý trong trường hợp vi phạm cam kết (nếu có).</w:t>
      </w:r>
    </w:p>
    <w:p>
      <w:r>
        <w:t>4. Tiêu chí lựa chọn dự án, phương án sản xuất, dịch vụ</w:t>
      </w:r>
    </w:p>
    <w:p>
      <w:r>
        <w:t>a) Đáp ứng các điều kiện theo quy định tại khoản 1 Điều này.</w:t>
      </w:r>
    </w:p>
    <w:p>
      <w:r>
        <w:t>b) Nội dung hoạt động do cộng đồng đề xuất phải phù hợp kế hoạch thực hiện các chương trình mục tiêu quốc gia trên địa bàn.</w:t>
      </w:r>
    </w:p>
    <w:p>
      <w:r>
        <w:t>c) Hồ sơ đề xuất dự án, kế hoạch phái quy định rõ các yêu cầu thông tin về: Biên bản họp dân; kế hoạch sản xuất, kinh doanh, tiêu thụ sản phẩm; tổng chi phí dự án, đề nghị mức hỗ trợ từ ngân sách nhà nước chi tiết theo từng hoạt động, phần đóng góp của các thành viên tổ nhóm; phương án mua sắm vật tư, trang thiết bị phục vụ sản xuất, cung ứng dịch vụ, giống cây trồng, vật nuôi đề xuất hỗ trợ từ ngân sách nhà nước (nếu có); kết quả thực hiện dự án; hình thức luân chuyển, cách thức quản lý hiện vật hoặc tiền luân chuyển quay vòng trong cộng đồng (nếu có); nhu cầu đào tạo tập huấn về kỹ thuật; các rủi ro và giải pháp tài chính xử lý rủi ro (nếu có); nội dung khác (nếu có).</w:t>
      </w:r>
    </w:p>
    <w:p>
      <w:r>
        <w:t>5. Nội dung hỗ trợ</w:t>
      </w:r>
    </w:p>
    <w:p>
      <w:r>
        <w:t>a) Đối với Chương trình mục tiêu quốc gia giảm nghèo bền vững giai đoạn 2021-2025</w:t>
      </w:r>
    </w:p>
    <w:p>
      <w:r>
        <w:t>Thực hiện theo quy định tại khoản 3 Điều 7 Thông tư số 09/2022/TT-BLĐTBXH và theo quy định tại các Điều 5, 6 và 7 Thông tư số 04/2022/TT-BNNPTNT.</w:t>
      </w:r>
    </w:p>
    <w:p>
      <w:r>
        <w:t>b) Đối với Chương trình mục tiêu quốc gia phát triển kinh tế - xã hội vùng đồng bào dân tộc thiểu số và miền núi giai đoạn 2021 - 2030, giai đoạn 1: từ năm 2021 đến năm 2025</w:t>
      </w:r>
    </w:p>
    <w:p>
      <w:r>
        <w:t>Thực hiện theo quy định tại khoản 13 Điều 1 Nghị định số 38/2023/NĐ-CP và Điều 12 Thông tư số 15/2022/TT-BTC.</w:t>
      </w:r>
    </w:p>
    <w:p>
      <w:r>
        <w:t>6. Định mức chi ngân sách nhà nước thực hiện dự án, phương án phát triển sản xuất</w:t>
      </w:r>
    </w:p>
    <w:p>
      <w:r>
        <w:t>a) Hỗ trợ tối đa không quá 95% tổng kinh phí thực hiện một (01) dự án trên địa bàn đặc biệt khó khăn; không quá 60% tổng kinh phí thực hiện một (01) dự án trên địa bàn khác thuộc phạm vi đầu tư chương trình mục tiêu quốc gia.</w:t>
      </w:r>
    </w:p>
    <w:p>
      <w:r>
        <w:t>Cơ quan phê duyệt dự án quyết định mức hỗ trợ cụ thể thực hiện một (01) dự án, nhưng không quá 03 tỷ đồng/dự án.</w:t>
      </w:r>
    </w:p>
    <w:p>
      <w:r>
        <w:t>b) Ngân sách nhà nước hỗ trợ thực hiện dự án sản xuất, dịch vụ thông qua người đại diện do cộng đồng lựa chọn.</w:t>
      </w:r>
    </w:p>
    <w:p>
      <w:r>
        <w:t>Điều 4. Tổ chức thực hiện</w:t>
      </w:r>
    </w:p>
    <w:p>
      <w:r>
        <w:t>1. Giao Ủy ban nhân dân tỉnh tổ chức triển khai thực hiện; Thường trực Hội đồng nhân dân, các Ban Hội đồng nhân dân, các Tổ đại biểu và đại biểu Hội đồng nhân dân tỉnh giám sát việc triển khai thực hiện Nghị quyết này.</w:t>
      </w:r>
    </w:p>
    <w:p>
      <w:r>
        <w:t>2.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p>
    <w:p>
      <w:r>
        <w:t>Nghị quyết này đã được Hội đồng nhân dân tỉnh Trà Vinh khóa X - kỳ họp thứ 10 thông qua ngày 31 tháng 7 năm 2023 và có hiệu lực từ ngày 31 tháng 7 năm 2023./.</w:t>
      </w:r>
    </w:p>
    <w:p>
      <w:r>
        <w:t>Nơi nhận:</w:t>
      </w:r>
    </w:p>
    <w:p>
      <w:r>
        <w:t>- UBTVQH, Chính phủ;</w:t>
      </w:r>
    </w:p>
    <w:p>
      <w:r>
        <w:t>- Các Bộ: TP, TC, NN và PTNT, KH và ĐT;</w:t>
      </w:r>
    </w:p>
    <w:p>
      <w:r>
        <w:t>- Ban Công tác đại biểu - UBTVQH;</w:t>
      </w:r>
    </w:p>
    <w:p>
      <w:r>
        <w:t>- Kiểm toán Nhà nước khu vực IX;</w:t>
      </w:r>
    </w:p>
    <w:p>
      <w:r>
        <w:t>- TT. TU, UBND, UBMTTQVN tỉnh;</w:t>
      </w:r>
    </w:p>
    <w:p>
      <w:r>
        <w:t>- Đoàn ĐBQH tỉnh;</w:t>
      </w:r>
    </w:p>
    <w:p>
      <w:r>
        <w:t>- Đại biểu HĐND tỉnh;</w:t>
      </w:r>
    </w:p>
    <w:p>
      <w:r>
        <w:t>- Ban Tuyên giáo Tỉnh ủy;</w:t>
      </w:r>
    </w:p>
    <w:p>
      <w:r>
        <w:t>- Các Sở, ngành: TP, TC, NN và PTNT, KH và ĐT, KBNN, Cục Thống kê, Cục Thuế tỉnh;</w:t>
      </w:r>
    </w:p>
    <w:p>
      <w:r>
        <w:t>- TT. HĐND, UBND cấp huyện;</w:t>
      </w:r>
    </w:p>
    <w:p>
      <w:r>
        <w:t>- Đài PT - TH, Báo Trà Vinh;</w:t>
      </w:r>
    </w:p>
    <w:p>
      <w:r>
        <w:t>- Trung tâm Tin học - Công báo;</w:t>
      </w:r>
    </w:p>
    <w:p>
      <w:r>
        <w:t>- Website Chính phủ;</w:t>
      </w:r>
    </w:p>
    <w:p>
      <w:r>
        <w:t>- Văn phòng: Đoàn ĐBQH và HĐND, UBND tỉnh;</w:t>
      </w:r>
    </w:p>
    <w:p>
      <w:r>
        <w:t>- Lưu: VT, HĐND.</w:t>
      </w:r>
    </w:p>
    <w:p>
      <w:r>
        <w:t>KT. CHỦ TỊCH</w:t>
      </w:r>
    </w:p>
    <w:p>
      <w:r>
        <w:t>PHÓ CHỦ TỊCH</w:t>
      </w:r>
    </w:p>
    <w:p>
      <w:r>
        <w:t>Dương Thị Ngọc Thơ</w:t>
      </w:r>
    </w:p>
    <w:p>
      <w:r>
        <w:t>PHỤ LỤC</w:t>
      </w:r>
    </w:p>
    <w:p>
      <w:r>
        <w:t>(Ban hành kèm theo Nghị quyết số 17/2023/NQ-HĐND ngày 31 tháng 7 năm 2023 của Hội đồng nhân dân tỉnh Trà Vinh)</w:t>
      </w:r>
    </w:p>
    <w:p>
      <w:r>
        <w:t>Mẫu số 01</w:t>
      </w:r>
    </w:p>
    <w:p>
      <w:r>
        <w:t>Đơn đề nghị hỗ trợ thực hiện dự án, kế hoạch phát triển sản xuất liên kết theo chuỗi giá trị</w:t>
      </w:r>
    </w:p>
    <w:p>
      <w:r>
        <w:t>Mẫu số 02</w:t>
      </w:r>
    </w:p>
    <w:p>
      <w:r>
        <w:t>Dự án, kế hoạch liên kết</w:t>
      </w:r>
    </w:p>
    <w:p>
      <w:r>
        <w:t>Mẫu số 03</w:t>
      </w:r>
    </w:p>
    <w:p>
      <w:r>
        <w:t>Bản thỏa thuận về việc cử đơn vị làm chủ trì liên kết</w:t>
      </w:r>
    </w:p>
    <w:p>
      <w:r>
        <w:t>Mẫu số 04</w:t>
      </w:r>
    </w:p>
    <w:p>
      <w:r>
        <w:t>Dự án mô hình giảm nghèo hỗ trợ phát triển sản xuất liên kết theo chuỗi giá trị</w:t>
      </w:r>
    </w:p>
    <w:p>
      <w:r>
        <w:t>Mẫu số 05</w:t>
      </w:r>
    </w:p>
    <w:p>
      <w:r>
        <w:t>Đơn đề nghị hỗ trợ phát triển sản xuất cộng đồng</w:t>
      </w:r>
    </w:p>
    <w:p>
      <w:r>
        <w:t>Mẫu số 06</w:t>
      </w:r>
    </w:p>
    <w:p>
      <w:r>
        <w:t>Biên bản họp dân</w:t>
      </w:r>
    </w:p>
    <w:p>
      <w:r>
        <w:t>Mẫu số 07</w:t>
      </w:r>
    </w:p>
    <w:p>
      <w:r>
        <w:t>Dự án hỗ trợ phát triển sản xuất cộng đồng</w:t>
      </w:r>
    </w:p>
    <w:p>
      <w:r>
        <w:t>Mẫu số 01. Đơn đề nghị hỗ trợ thực hiện dự án, kế hoạch phát triển sản xuất liên kết theo chuỗi giá trị</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w:t>
      </w:r>
    </w:p>
    <w:p>
      <w:r>
        <w:t>ĐƠN ĐỀ NGHỊ</w:t>
      </w:r>
    </w:p>
    <w:p>
      <w:r>
        <w:t>V/v hỗ trợ thực hiện dự án, kế hoạch phát triển sản xuất liên kết theo chuỗi giá trị</w:t>
      </w:r>
    </w:p>
    <w:p>
      <w:r>
        <w:t>Kính gửi: …………………………………………… (1)</w:t>
      </w:r>
    </w:p>
    <w:p>
      <w:r>
        <w:t>Tên đơn vị Chủ trì liên kết đề xuất dự án: ………………………………………………………</w:t>
      </w:r>
    </w:p>
    <w:p>
      <w:r>
        <w:t>Người đại diện theo pháp luật: …………………………………………………………………..</w:t>
      </w:r>
    </w:p>
    <w:p>
      <w:r>
        <w:t>Chức vụ: ……………………………………………………………….……………………………</w:t>
      </w:r>
    </w:p>
    <w:p>
      <w:r>
        <w:t>Giấy đăng ký kinh doanh số/quyết định thành lập: ……………………ngày cấp ……………</w:t>
      </w:r>
    </w:p>
    <w:p>
      <w:r>
        <w:t>Địa chỉ: ………………………………………………………………………………………………</w:t>
      </w:r>
    </w:p>
    <w:p>
      <w:r>
        <w:t>Điện thoại: ……………………Fax: ……………………Email: …………………………………</w:t>
      </w:r>
    </w:p>
    <w:p>
      <w:r>
        <w:t>Căn cứ chương trình mục tiêu quốc gia …………………… (tên đơn vị chủ trì liên kết đề xuất dự án) đề nghị ……………………………………………………………… (1) :</w:t>
      </w:r>
    </w:p>
    <w:p>
      <w:r>
        <w:t>I. THÔNG TIN CHUNG</w:t>
      </w:r>
    </w:p>
    <w:p>
      <w:r>
        <w:t>1. Loại sản phẩm, dịch vụ: …………………………………….…………………………………</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xuất hỗ trợ: …………….……………………………………………</w:t>
      </w:r>
    </w:p>
    <w:p>
      <w:r>
        <w:t>Chi tiết các năm đề xuất hỗ trợ (nếu hỗ trợ trong nhiều năm): …………………………….</w:t>
      </w:r>
    </w:p>
    <w:p>
      <w:r>
        <w:t>III. CAM KẾT: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Ghi chú:  (1)     Tên cơ quan, đơn vị thực hiện hỗ trợ liên kết</w:t>
      </w:r>
    </w:p>
    <w:p>
      <w:r>
        <w:t>Mẫu số 02. Dự án, kế hoạch liên kết</w:t>
      </w:r>
    </w:p>
    <w:p>
      <w:r>
        <w:t>TÊN ĐỐI TƯỢNG</w:t>
      </w:r>
    </w:p>
    <w:p>
      <w:r>
        <w:t>THAM GIA LIÊN KẾT</w:t>
      </w:r>
    </w:p>
    <w:p>
      <w:r>
        <w:t>-------</w:t>
      </w:r>
    </w:p>
    <w:p>
      <w:r>
        <w:t>CỘNG HÒA XÃ HỘI CHỦ NGHĨA VIỆT NAM</w:t>
      </w:r>
    </w:p>
    <w:p>
      <w:r>
        <w:t>Độc lập - Tự do - Hạnh phúc</w:t>
      </w:r>
    </w:p>
    <w:p>
      <w:r>
        <w:t>---------------</w:t>
      </w:r>
    </w:p>
    <w:p>
      <w:r>
        <w:t>Số: ………./…………</w:t>
      </w:r>
    </w:p>
    <w:p>
      <w:r>
        <w:t>………., ngày ….. tháng …… năm……..</w:t>
      </w:r>
    </w:p>
    <w:p>
      <w:r>
        <w:t>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…………………………………………ngày cấp ………..……</w:t>
      </w:r>
    </w:p>
    <w:p>
      <w:r>
        <w:t>- Địa chỉ: ……………………………………………………………………………………………</w:t>
      </w:r>
    </w:p>
    <w:p>
      <w:r>
        <w:t>- Điện thoại: ……………………Fax: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……………………Fax:……………………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…………………………………………ngày cấp …………….</w:t>
      </w:r>
    </w:p>
    <w:p>
      <w:r>
        <w:t>- Địa chỉ: ……………………………………………………………………………………………</w:t>
      </w:r>
    </w:p>
    <w:p>
      <w:r>
        <w:t>- Điện thoại: ……………………Fax: ……………………Email: ……………………………….</w:t>
      </w:r>
    </w:p>
    <w:p>
      <w:r>
        <w:t>b) Thông tin chứng minh năng lực của đơn vị tham gia liên kết</w:t>
      </w:r>
    </w:p>
    <w:p>
      <w:r>
        <w:t>c) Mức đóng góp vốn đối ứng của đơn vị tham gia liên kết</w:t>
      </w:r>
    </w:p>
    <w:p>
      <w:r>
        <w:t>(Kèm theo bản sao công chứng hợp đồng, hoặc biên bản ký kết giữa đơn vị chủ trì liên kết và đối tượng liên kết).</w:t>
      </w:r>
    </w:p>
    <w:p>
      <w:r>
        <w:t>3. Đơn vị liên kết thứ ...:</w:t>
      </w:r>
    </w:p>
    <w:p>
      <w:r>
        <w:t>(Thông tin cần ghi rõ tương tự các đơn vị trên)</w:t>
      </w:r>
    </w:p>
    <w:p>
      <w:r>
        <w:t>4. Số lượng người dân, hộ gia đình là đối tượng hỗ trợ của chương trình mục tiêu quốc gia tham gia liên kết</w:t>
      </w:r>
    </w:p>
    <w:p>
      <w:r>
        <w:t>(Kèm theo danh sách ký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các bên liên kết hoặc phần đóng góp của người dân bằng tiền hoặc hiện vật quy đổi thành tiền, vốn tín dụng).</w:t>
      </w:r>
    </w:p>
    <w:p>
      <w:r>
        <w:t>3. Dự kiến kết quả đầu ra, hiệu quả thực hiện dự án theo năm ngân sách và đến thời điểm kết thúc dự án, kế hoạch liên kết</w:t>
      </w:r>
    </w:p>
    <w:p>
      <w:r>
        <w:t>III. CÁC NỘI DUNG ĐỀ NGHỊ HỖ TRỢ TỪ NGÂN SÁCH NHÀ NƯỚC</w:t>
      </w:r>
    </w:p>
    <w:p>
      <w:r>
        <w:t>(Phương án mua sắm trang vật tư, trang thiết bị phục vụ sản xuất, cung ứng dịch vụ, giống cây trồng vật nuôi đề xuất hỗ trợ từ ngân sách nhà nước (nếu có); 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gia đình, hoặc người dân thuộc đối tượng hỗ trợ của chương trình mục tiêu quốc gia.</w:t>
      </w:r>
    </w:p>
    <w:p>
      <w:r>
        <w:t>2. Dự kiến các rủi ro, giải pháp tài chính xử lý các rủi ro (nếu có) và các nội dung khác có liên quan.</w:t>
      </w:r>
    </w:p>
    <w:p>
      <w:r>
        <w:t>II. ĐỀ XUẤT, KIẾN NGHỊ</w:t>
      </w:r>
    </w:p>
    <w:p>
      <w:r>
        <w:t>CHỦ TRÌ LIÊN KẾT</w:t>
      </w:r>
    </w:p>
    <w:p>
      <w:r>
        <w:t>(Ký, ghi rõ họ tên, đóng dấu)</w:t>
      </w:r>
    </w:p>
    <w:p>
      <w:r>
        <w:t>Mẫu số 03. Bản thỏa thuận về việc cử đơn vị làm chủ trì liên kết</w:t>
      </w:r>
    </w:p>
    <w:p>
      <w:r>
        <w:t>CỘNG HÒA XÃ HỘI CHỦ NGHĨA VIỆT NAM</w:t>
      </w:r>
    </w:p>
    <w:p>
      <w:r>
        <w:t>Độc lập - Tự do - Hạnh phúc</w:t>
      </w:r>
    </w:p>
    <w:p>
      <w:r>
        <w:t>---------------</w:t>
      </w:r>
    </w:p>
    <w:p>
      <w:r>
        <w:t>BẢN THỎA THUẬN</w:t>
      </w:r>
    </w:p>
    <w:p>
      <w:r>
        <w:t>VỀ VIỆC CỬ ĐƠN VỊ LÀM CHỦ TRÌ LIÊN KẾT</w:t>
      </w:r>
    </w:p>
    <w:p>
      <w:r>
        <w:t>Hôm nay, 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…………………………………..ngày cấp …………………….</w:t>
      </w:r>
    </w:p>
    <w:p>
      <w:r>
        <w:t>- Địa chỉ: ……………………………………………………………………………………………</w:t>
      </w:r>
    </w:p>
    <w:p>
      <w:r>
        <w:t>- Điện thoại: ………………Fax: ………………Email …………………………………………..</w:t>
      </w:r>
    </w:p>
    <w:p>
      <w:r>
        <w:t>2. Đơn vị tham gia liên kết thứ nhất:</w:t>
      </w:r>
    </w:p>
    <w:p>
      <w:r>
        <w:t>- Người đại diện theo pháp luật: …………………………………………………………………</w:t>
      </w:r>
    </w:p>
    <w:p>
      <w:r>
        <w:t>- Chức vụ: ………………………………………………………………………………………….</w:t>
      </w:r>
    </w:p>
    <w:p>
      <w:r>
        <w:t>- Giấy đăng ký kinh doanh số …………………………………..ngày cấp …………………….</w:t>
      </w:r>
    </w:p>
    <w:p>
      <w:r>
        <w:t>- Địa chỉ: ……………………………………………………………………………………………</w:t>
      </w:r>
    </w:p>
    <w:p>
      <w:r>
        <w:t>- Điện thoại: ………………Fax: ………………Email …………………………………………..</w:t>
      </w:r>
    </w:p>
    <w:p>
      <w:r>
        <w:t>3. Đơn vị liên kết thứ ...:</w:t>
      </w:r>
    </w:p>
    <w:p>
      <w:r>
        <w:t>Các bên tham gia liên kết thống nhất cử đơn vị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 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dự án liên kết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 Dự án mô hình giảm nghèo hỗ trợ phát triển sản xuất liên kết theo chuỗi giá trị</w:t>
      </w:r>
    </w:p>
    <w:p>
      <w:r>
        <w:t>TÊN ĐƠN VỊ ĐỀ XUẤT</w:t>
      </w:r>
    </w:p>
    <w:p>
      <w:r>
        <w:t>DỰ ÁN</w:t>
      </w:r>
    </w:p>
    <w:p>
      <w:r>
        <w:t>-------</w:t>
      </w:r>
    </w:p>
    <w:p>
      <w:r>
        <w:t>CỘNG HÒA XÃ HỘI CHỦ NGHĨA VIỆT NAM</w:t>
      </w:r>
    </w:p>
    <w:p>
      <w:r>
        <w:t>Độc lập - Tự do - Hạnh phúc</w:t>
      </w:r>
    </w:p>
    <w:p>
      <w:r>
        <w:t>---------------</w:t>
      </w:r>
    </w:p>
    <w:p>
      <w:r>
        <w:t>…………., ngày …. tháng …. năm……</w:t>
      </w:r>
    </w:p>
    <w:p>
      <w:r>
        <w:t>TÊN DỰ ÁN …………………………………………</w:t>
      </w:r>
    </w:p>
    <w:p>
      <w:r>
        <w:t>1. Tên đơn vị đề xuất dự án (gồm: tên, địa chỉ, người đại diện, số CCCD hoặc CMND, số điện thoại liên lạc).</w:t>
      </w:r>
    </w:p>
    <w:p>
      <w:r>
        <w:t>2. Mục tiêu dự án (mục tiêu chung, mục tiêu cụ thể, dự kiến số hộ thoát nghèo):</w:t>
      </w:r>
    </w:p>
    <w:p>
      <w:r>
        <w:t>……………………………………………………………………………………………………….</w:t>
      </w:r>
    </w:p>
    <w:p>
      <w:r>
        <w:t>3. Đối tượng tham gia: ……………………………………………………………………………</w:t>
      </w:r>
    </w:p>
    <w:p>
      <w:r>
        <w:t>4. Thời gian triển khai: ……………………………………………………………………………</w:t>
      </w:r>
    </w:p>
    <w:p>
      <w:r>
        <w:t>5. Địa bàn thực hiện: ……………………………………………………………………………..</w:t>
      </w:r>
    </w:p>
    <w:p>
      <w:r>
        <w:t>6. Tổng chi phí, dự toán chi tiết theo năm kế hoạch;</w:t>
      </w:r>
    </w:p>
    <w:p>
      <w:r>
        <w:t>7. Phương án mua sắm trang vật tư, trang thiết bị phục vụ sản xuất, cung ứng dịch vụ, giống cây trồng vật nuôi đề xuất hỗ trợ từ ngân sách nhà nước (nếu có);</w:t>
      </w:r>
    </w:p>
    <w:p>
      <w:r>
        <w:t>8. Cơ cấu từng nguồn vốn (ngân sách nhà nước, vốn của chủ trì liên kết, vốn tham gia của bên liên kết, vốn tín dụng ưu đãi, vốn lồng ghép thực hiện các chính sách): ……………………………………</w:t>
      </w:r>
    </w:p>
    <w:p>
      <w:r>
        <w:t>9. Nội dung: (phương án, kế hoạch sản xuất, kinh doanh, tiêu thụ sản phẩm, cung ứng dịch vụ) …………………………………………………………………………………………………………………</w:t>
      </w:r>
    </w:p>
    <w:p>
      <w:r>
        <w:t>10. Mức hỗ trợ từ ngân sách nhà nước: (nội dung và chi phí hỗ trợ cho hộ gia đình, hoặc người dân thuộc đối tượng hỗ trợ của các chương trình mục tiêu quốc gia) ……………………………………..</w:t>
      </w:r>
    </w:p>
    <w:p>
      <w:r>
        <w:t>11. Dự kiến kết quả đầu ra, hiệu quả thực hiện của dự án theo năm ngân sách và đến thời điểm kết thúc dự án, kế hoạch liên kết: …………………………………………………………………………</w:t>
      </w:r>
    </w:p>
    <w:p>
      <w:r>
        <w:t>12. Dự kiến các rủi ro, giải pháp tài chính xử lý các rủi ro (nếu có):…………………………</w:t>
      </w:r>
    </w:p>
    <w:p>
      <w:r>
        <w:t>13. Tổ chức thực hiện dự án: ……………………………………………………………………</w:t>
      </w:r>
    </w:p>
    <w:p>
      <w:r>
        <w:t>14. Các nội dung liên quan khác …………………………………………………………………</w:t>
      </w:r>
    </w:p>
    <w:p>
      <w:r>
        <w:t>(Có kèm bản sao giấy chứng nhận đăng ký doanh nghiệp hoặc giấy chứng nhận đăng ký hoạt động của đơn vị đề xuất dự án; bản sao công chứng hợp đồng, hoặc biên bản ký kết giữa đơn vị chủ trì liên kết và đối tượng liên kết).</w:t>
      </w:r>
    </w:p>
    <w:p>
      <w:r>
        <w:t>ĐẠI DIỆN ĐƠN VỊ ĐỀ XUẤT DỰ ÁN</w:t>
      </w:r>
    </w:p>
    <w:p>
      <w:r>
        <w:t>(ký, ghi rõ họ tên và đóng dấu)</w:t>
      </w:r>
    </w:p>
    <w:p>
      <w:r>
        <w:t>Mẫu số 05. Đơn đề nghị hỗ trợ phát triển sản xuất cộng đồng</w:t>
      </w:r>
    </w:p>
    <w:p>
      <w:r>
        <w:t>CỘNG HÒA XÃ HỘI CHỦ NGHĨA VIỆT NAM</w:t>
      </w:r>
    </w:p>
    <w:p>
      <w:r>
        <w:t>Độc lập - Tự do - Hạnh phúc</w:t>
      </w:r>
    </w:p>
    <w:p>
      <w:r>
        <w:t>---------------</w:t>
      </w:r>
    </w:p>
    <w:p>
      <w:r>
        <w:t>…………., ngày …. tháng …. năm……</w:t>
      </w:r>
    </w:p>
    <w:p>
      <w:r>
        <w:t>ĐƠN ĐỀ NGHỊ</w:t>
      </w:r>
    </w:p>
    <w:p>
      <w:r>
        <w:t>Hỗ trợ phát triển sản xuất cộng đồng</w:t>
      </w:r>
    </w:p>
    <w:p>
      <w:r>
        <w:t>Kính gửi: …………………………………………………………………………………..</w:t>
      </w:r>
    </w:p>
    <w:p>
      <w:r>
        <w:t>Cộng đồng dân cư (nhóm hộ/tổ hợp tác/tổ, nhóm cộng đồng): ………………………..……</w:t>
      </w:r>
    </w:p>
    <w:p>
      <w:r>
        <w:t>Người đại diện theo ủy quyền: ………………………………………………………………….</w:t>
      </w:r>
    </w:p>
    <w:p>
      <w:r>
        <w:t>Chức vụ: ……………………………………………………………………………………………</w:t>
      </w:r>
    </w:p>
    <w:p>
      <w:r>
        <w:t>Địa chỉ: ……………………………………………………………………………………………...</w:t>
      </w:r>
    </w:p>
    <w:p>
      <w:r>
        <w:t>Điện thoại: ……………………………… E-mail: ………………………………………………..</w:t>
      </w:r>
    </w:p>
    <w:p>
      <w:r>
        <w:t>Căn cứ quy định tại thuộc chương trình mục tiêu quốc gia …………………………………..</w:t>
      </w:r>
    </w:p>
    <w:p>
      <w:r>
        <w:t>(tên cộng đồng dân cư) đề nghị UBND huyện/thành phố/thị xã ……………………………..</w:t>
      </w:r>
    </w:p>
    <w:p>
      <w:r>
        <w:t>I. THÔNG TIN CHUNG</w:t>
      </w:r>
    </w:p>
    <w:p>
      <w:r>
        <w:t>1. Nội dung dự án/phương án sản xuất đề nghị hỗ trợ: ………………………………………</w:t>
      </w:r>
    </w:p>
    <w:p>
      <w:r>
        <w:t>2. Địa bàn thực hiện: ………………………………………………………………………………</w:t>
      </w:r>
    </w:p>
    <w:p>
      <w:r>
        <w:t>3. Quy mô: ………………………………………………………………………………………….</w:t>
      </w:r>
    </w:p>
    <w:p>
      <w:r>
        <w:t>4. Tiến độ thực hiện dự kiến: …………………………………………………………………….</w:t>
      </w:r>
    </w:p>
    <w:p>
      <w:r>
        <w:t>II. ĐỀ NGHỊ HỖ TRỢ CỦA NHÀ NƯỚC</w:t>
      </w:r>
    </w:p>
    <w:p>
      <w:r>
        <w:t>1. Hỗ trợ nội dung …………………………………………………………………………………</w:t>
      </w:r>
    </w:p>
    <w:p>
      <w:r>
        <w:t>2. Hỗ trợ nội dung …………………………………………………………………………………</w:t>
      </w:r>
    </w:p>
    <w:p>
      <w:r>
        <w:t>3. .........................................................................................................................................</w:t>
      </w:r>
    </w:p>
    <w:p>
      <w:r>
        <w:t>Tổng kinh phí đề nghị hỗ trợ: ……………………………………………………………………</w:t>
      </w:r>
    </w:p>
    <w:p>
      <w:r>
        <w:t>Chi tiết các năm đề nghị hỗ trợ (nếu hỗ trợ trong nhiều năm): ………………………………</w:t>
      </w:r>
    </w:p>
    <w:p>
      <w:r>
        <w:t>III. CAM KẾT  ……………………………… (tên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theo nội dung đã đăng ký và dự án được cấp có thẩm quyền phê duyệt.</w:t>
      </w:r>
    </w:p>
    <w:p>
      <w:r>
        <w:t>4. Chấp hành nghiêm các quy định của pháp luật Việt Nam.</w:t>
      </w:r>
    </w:p>
    <w:p>
      <w:r>
        <w:t>IV. TÀI LIỆU KÈM THEO  (Liệt kê các mục tài liệu có liên quan gửi kèm):</w:t>
      </w:r>
    </w:p>
    <w:p>
      <w:r>
        <w:t>……………………………………………………………………………………………………………..../.</w:t>
      </w:r>
    </w:p>
    <w:p>
      <w:r>
        <w:t>Nơi nhận:</w:t>
      </w:r>
    </w:p>
    <w:p>
      <w:r>
        <w:t>- Như kính gửi;</w:t>
      </w:r>
    </w:p>
    <w:p>
      <w:r>
        <w:t>- Lưu:</w:t>
      </w:r>
    </w:p>
    <w:p>
      <w:r>
        <w:t>ĐẠI DIỆN CỘNG ĐỒNG DÂN CƯ</w:t>
      </w:r>
    </w:p>
    <w:p>
      <w:r>
        <w:t>(ký, ghi rõ họ tên)</w:t>
      </w:r>
    </w:p>
    <w:p>
      <w:r>
        <w:t>Mẫu số 06. Biên bản họp dân</w:t>
      </w:r>
    </w:p>
    <w:p>
      <w:r>
        <w:t>UBND XÃ ……………………</w:t>
      </w:r>
    </w:p>
    <w:p>
      <w:r>
        <w:t>-------</w:t>
      </w:r>
    </w:p>
    <w:p>
      <w:r>
        <w:t>CỘNG HÒA XÃ HỘI CHỦ NGHĨA VIỆT NAM</w:t>
      </w:r>
    </w:p>
    <w:p>
      <w:r>
        <w:t>Độc lập - Tự do - Hạnh phúc</w:t>
      </w:r>
    </w:p>
    <w:p>
      <w:r>
        <w:t>---------------</w:t>
      </w:r>
    </w:p>
    <w:p>
      <w:r>
        <w:t>………., ngày ….. tháng …… năm …………..</w:t>
      </w:r>
    </w:p>
    <w:p>
      <w:r>
        <w:t>BIÊN BẢN HỌP DÂN</w:t>
      </w:r>
    </w:p>
    <w:p>
      <w:r>
        <w:t>Hôm nay, ngày... tháng... năm 20..., tại (ghi rõ địa điểm tổ chức họp) ấp/khóm………….  tổ chức họp để:…………..  (nêu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w:t>
      </w:r>
    </w:p>
    <w:p>
      <w:r>
        <w:t>- Đại diện UBND xã:</w:t>
      </w:r>
    </w:p>
    <w:p>
      <w:r>
        <w:t>Ông/ bà ………………………………………. chức vụ ………………………………..</w:t>
      </w:r>
    </w:p>
    <w:p>
      <w:r>
        <w:t>Ông/ bà ………………………………………. chức vụ ………………………………..</w:t>
      </w:r>
    </w:p>
    <w:p>
      <w:r>
        <w:t>- Đại diện BND ấp/khóm  ………………………………………………………………………</w:t>
      </w:r>
    </w:p>
    <w:p>
      <w:r>
        <w:t>Ông/bà ………………………………Chức vụ: Trưởng BND ấp/khóm (chủ trì cuộc họp)</w:t>
      </w:r>
    </w:p>
    <w:p>
      <w:r>
        <w:t>Ông/bà ………………………………(thư ký cuộc họp)</w:t>
      </w:r>
    </w:p>
    <w:p>
      <w:r>
        <w:t>- Tổng số hộ dân: ……/…… hộ tham gia.</w:t>
      </w:r>
    </w:p>
    <w:p>
      <w:r>
        <w:t>2. Nội dung cuộc họp:</w:t>
      </w:r>
    </w:p>
    <w:p>
      <w:r>
        <w:t>- Phổ biến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các ấp/khóm chưa có tổ/nhóm cộng đồng): Thành lập tổ/nhóm cộng đồng, bầu ra tổ trưởng/trưởng nhóm làm người đại diện, tổ phó/phó nhóm và các thành viên.</w:t>
      </w:r>
    </w:p>
    <w:p>
      <w:r>
        <w:t>Sau khi triển khai và thảo luận chúng tôi thống nhất thành lập tổ/nhóm cộng đồng  (tên tổ/ nhóm cộng đồng)  ……………………………… tham gia dự án hỗ trợ phát triển sản xuất ……………… do ông/bà ……………………………… Tổ trưởng/trưởng nhóm làm đại diện. Tổ/nhóm cộng đồng……………… gồm ………………thành viên danh sách cụ thể như sau:</w:t>
      </w:r>
    </w:p>
    <w:p>
      <w:r>
        <w:t>3. Danh sách thành viên tổ/nhóm cộng đồng tham gia dự án:</w:t>
      </w:r>
    </w:p>
    <w:p>
      <w:r>
        <w:t>Stt</w:t>
      </w:r>
    </w:p>
    <w:p>
      <w:r>
        <w:t>Tên thành viên tham gia dự án</w:t>
      </w:r>
    </w:p>
    <w:p>
      <w:r>
        <w:t>Ngày tháng năm sinh</w:t>
      </w:r>
    </w:p>
    <w:p>
      <w:r>
        <w:t>Dân tộc</w:t>
      </w:r>
    </w:p>
    <w:p>
      <w:r>
        <w:t>Địa chỉ</w:t>
      </w:r>
    </w:p>
    <w:p>
      <w:r>
        <w:t>Thuộc đối tượng (hộ nghèo, hộ cận nghèo, hộ mới thoát nghèo, hộ dân tộc thiểu số, người có công với cách mạng, hộ khác)</w:t>
      </w:r>
    </w:p>
    <w:p>
      <w:r>
        <w:t>Chức danh</w:t>
      </w:r>
    </w:p>
    <w:p>
      <w:r>
        <w:t>Đăng ký hỗ trợ</w:t>
      </w:r>
    </w:p>
    <w:p>
      <w:r>
        <w:t>Đối ứng của hộ</w:t>
      </w:r>
    </w:p>
    <w:p>
      <w:r>
        <w:t>Ký xác nhận hoặc điểm chỉ</w:t>
      </w:r>
    </w:p>
    <w:p>
      <w:r>
        <w:t>Ghi chú</w:t>
      </w:r>
    </w:p>
    <w:p>
      <w:r>
        <w:t>Tổ trưởng/ trưởng nhóm</w:t>
      </w:r>
    </w:p>
    <w:p>
      <w:r>
        <w:t>Tổ phó/ phó nhóm</w:t>
      </w:r>
    </w:p>
    <w:p>
      <w:r>
        <w:t>Thành viên</w:t>
      </w:r>
    </w:p>
    <w:p>
      <w:r>
        <w:t>Có kinh nghiệm làm kinh tế giỏi</w:t>
      </w:r>
    </w:p>
    <w:p>
      <w:r>
        <w:t>Thành viên</w:t>
      </w:r>
    </w:p>
    <w:p>
      <w:r>
        <w:t>Cuộc họp kết thúc vào hồi ….. giờ... cùng ngày. Được thông qua và các thành phần đều nhất trí nội dung biên bản. Biên bản này được dùng làm căn cứ để xây dựng dự án hỗ trợ phát triển sản xuất ...../.</w:t>
      </w:r>
    </w:p>
    <w:p>
      <w:r>
        <w:t>Thư ký</w:t>
      </w:r>
    </w:p>
    <w:p>
      <w:r>
        <w:t>(ký, ghi rõ họ tên)</w:t>
      </w:r>
    </w:p>
    <w:p>
      <w:r>
        <w:t>Đại diện tổ/nhóm cộng đồng</w:t>
      </w:r>
    </w:p>
    <w:p>
      <w:r>
        <w:t>Tổ trưởng/ trưởng nhóm</w:t>
      </w:r>
    </w:p>
    <w:p>
      <w:r>
        <w:t>(ký, ghi rõ họ tên)</w:t>
      </w:r>
    </w:p>
    <w:p>
      <w:r>
        <w:t>Đại diện UBND xã</w:t>
      </w:r>
    </w:p>
    <w:p>
      <w:r>
        <w:t>(ký, ghi rõ họ tên)</w:t>
      </w:r>
    </w:p>
    <w:p>
      <w:r>
        <w:t>Chủ trì</w:t>
      </w:r>
    </w:p>
    <w:p>
      <w:r>
        <w:t>(Trưởng BND ấp/khóm)</w:t>
      </w:r>
    </w:p>
    <w:p>
      <w:r>
        <w:t>(ký, ghi rõ họ tên)</w:t>
      </w:r>
    </w:p>
    <w:p>
      <w:r>
        <w:t>Mẫu số 07. Dự án hỗ trợ phát triển sản xuất cộng đồng</w:t>
      </w:r>
    </w:p>
    <w:p>
      <w:r>
        <w:t>CỘNG HÒA XÃ HỘI CHỦ NGHĨA VIỆT NAM</w:t>
      </w:r>
    </w:p>
    <w:p>
      <w:r>
        <w:t>Độc lập - Tự do - Hạnh phúc</w:t>
      </w:r>
    </w:p>
    <w:p>
      <w:r>
        <w:t>---------------</w:t>
      </w:r>
    </w:p>
    <w:p>
      <w:r>
        <w:t>………., ngày ….. tháng …… năm …………..</w:t>
      </w:r>
    </w:p>
    <w:p>
      <w:r>
        <w:t>DỰ ÁN ………………………………</w:t>
      </w:r>
    </w:p>
    <w:p>
      <w:r>
        <w:t>1. Đại diện cộng đồng dân cư (gồm: tên người đại diện, địa chỉ, người đại diện, số CCCD hoặc CMND, số điện thoại liên lạc).</w:t>
      </w:r>
    </w:p>
    <w:p>
      <w:r>
        <w:t>2. Mục tiêu dự án (mục tiêu chung, mục tiêu cụ thể, dự kiến số hộ thoát nghèo):</w:t>
      </w:r>
    </w:p>
    <w:p>
      <w:r>
        <w:t>……………………………………………………………………………………………………….</w:t>
      </w:r>
    </w:p>
    <w:p>
      <w:r>
        <w:t>3. Đối tượng tham gia: ……………………………………………………………………………</w:t>
      </w:r>
    </w:p>
    <w:p>
      <w:r>
        <w:t>4. Thời gian triển khai: ……………………………………………………………………………</w:t>
      </w:r>
    </w:p>
    <w:p>
      <w:r>
        <w:t>5. Địa bàn thực hiện: ……………………………………………………………………………..</w:t>
      </w:r>
    </w:p>
    <w:p>
      <w:r>
        <w:t>6. Các hoạt động của dự án: (kế hoạch sản xuất, kinh doanh, tiêu thụ sản phẩm) ……………………………………………………………………………………</w:t>
      </w:r>
    </w:p>
    <w:p>
      <w:r>
        <w:t>7. Tổng chi phí dự án, đề nghị mức hỗ trợ từ ngân sách nhà nước chi tiết theo từng hoạt động, phần đóng góp của các thành viên tổ nhóm: …………………………………………………………</w:t>
      </w:r>
    </w:p>
    <w:p>
      <w:r>
        <w:t>8. Phương án mua sắm vật tư, trang thiết bị phục vụ sản xuất, cung ứng dịch vụ, giống cây trồng, vật nuôi đề xuất hỗ trợ từ ngân sách nhà nước (nếu có)</w:t>
      </w:r>
    </w:p>
    <w:p>
      <w:r>
        <w:t>8. Hình thức luân chuyển, cách thức quản lý, mức quay vòng (nếu có): ……………………</w:t>
      </w:r>
    </w:p>
    <w:p>
      <w:r>
        <w:t>9. Dự kiến kết quả thực hiện, hiệu quả thực hiện của dự án, phương án; trách nhiệm của từng cơ quan, đơn vị chủ trì, phối hợp: ………………………………………………………………….</w:t>
      </w:r>
    </w:p>
    <w:p>
      <w:r>
        <w:t>10. Các rủi ro và giải pháp tài chính xử lý rủi ro (nếu có): ……………………………………</w:t>
      </w:r>
    </w:p>
    <w:p>
      <w:r>
        <w:t>11. Tổ chức thực hiện dự án: ………………………………………………………</w:t>
      </w:r>
    </w:p>
    <w:p>
      <w:r>
        <w:t>12. Các nội dung liên quan khác: ………………………………………………………</w:t>
      </w:r>
    </w:p>
    <w:p>
      <w:r>
        <w:t>ĐẠI DIỆN CỘNG ĐỒNG DÂN CƯ</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