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169/NQ-HĐND năm 2024 sửa đổi Khoản 3, Khoản 4 Điều 1 Nghị quyết 37/NQ-HĐND thông qua kế hoạch đầu tư công trung hạn nguồn ngân sách tỉnh Vĩnh Long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169/NQ-HĐND</w:t>
      </w:r>
    </w:p>
    <w:p>
      <w:r>
        <w:t>Vĩnh Long, ngày 10 tháng 7 năm 2024</w:t>
      </w:r>
    </w:p>
    <w:p>
      <w:r>
        <w:t>NGHỊ QUYẾT</w:t>
      </w:r>
    </w:p>
    <w:p>
      <w:r>
        <w:t>SỬA ĐỔI, BỔ SUNG KHOẢN 3, KHOẢN 4 ĐIỀU 1 NGHỊ QUYẾT SỐ 37/NQ-HĐND NGÀY 09/12/2021 CỦA HỘI ĐỒNG NHÂN DÂN TỈNH VỀ THÔNG QUA KẾ HOẠCH ĐẦU TƯ CÔNG TRUNG HẠN NGUỒN NGÂN SÁCH TỈNH GIAI ĐOẠN 2021-2025</w:t>
      </w:r>
    </w:p>
    <w:p>
      <w:r>
        <w:t>HỘI ĐỒNG NHÂN DÂN TỈNH VĨNH LONG</w:t>
      </w:r>
    </w:p>
    <w:p>
      <w:r>
        <w:t>KHÓA X, KỲ HỌP THỨ 8</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Đầu tư công ngày 13/6/2019;</w:t>
      </w:r>
    </w:p>
    <w:p>
      <w:r>
        <w:t>Căn cứ Nghị định số 40/2020/NĐ-CP ngày 06/4/2020 của Chính phủ về Quy định chi tiết thi hành một số điều của Luật Đầu tư công;</w:t>
      </w:r>
    </w:p>
    <w:p>
      <w:r>
        <w:t>Căn cứ Nghị quyết số 37/NQ-HĐND ngày 09/12/2021 của Hội đồng nhân dân tỉnh Vĩnh Long về thông qua Kế hoạch đầu tư công trung hạn nguồn ngân sách tỉnh giai đoạn 2021-2025;</w:t>
      </w:r>
    </w:p>
    <w:p>
      <w:r>
        <w:t>Xét Tờ trình số 104/TTr-UBND ngày 18/6/2024 của Ủy ban nhân dân tỉnh về việc điều chỉnh, bổ sung kế hoạch vốn đầu tư công trung hạn giai đoạn 2021-2025 và Tờ trình số 125/TTr-UBND ngày 27/6/2024 về việc bổ sung kế hoạch đầu tư công trung hạn nguồn ngân sách tỉnh giai đoạn 2021-2025; Báo cáo thẩm tra của Ban Kinh tế - Ngân sách Hội đồng nhân dân tỉnh; ý kiến thảo luận của đại biểu Hội đồng nhân dân tỉnh tại kỳ họp.</w:t>
      </w:r>
    </w:p>
    <w:p>
      <w:r>
        <w:t>QUYẾT NGHỊ:</w:t>
      </w:r>
    </w:p>
    <w:p>
      <w:r>
        <w:t>Điều 1.  Sửa đổi, bổ sung khoản 3, khoản 4 Điều 1 Nghị quyết số 37/NQ-HĐND ngày 09/12/2021, cụ thể như sau:</w:t>
      </w:r>
    </w:p>
    <w:p>
      <w:r>
        <w:t>1.  Bổ sung vào khoản 3 Điều 1 Nghị quyết số 37/NQ-HĐND ngày 09/12/2021</w:t>
      </w:r>
    </w:p>
    <w:p>
      <w:r>
        <w:t>(25) Nguồn Công ty Cổ phần Tân Bình Group ứng trước: 90.000 triệu đồng.</w:t>
      </w:r>
    </w:p>
    <w:p>
      <w:r>
        <w:t>(26) Nguồn Công đoàn ngành Ngân hàng tài trợ: 15.000 triệu đồng.</w:t>
      </w:r>
    </w:p>
    <w:p>
      <w:r>
        <w:t>(27) Nguồn vốn viện trợ không hoàn lại của nước ngoài: 5.040 triệu đồng.</w:t>
      </w:r>
    </w:p>
    <w:p>
      <w:r>
        <w:t>2.  Bổ sung vào khoản 4 Điều 1 Nghị quyết số 37/NQ-HĐND ngày 09/12/2021</w:t>
      </w:r>
    </w:p>
    <w:p>
      <w:r>
        <w:t>(5) Nguồn Công ty Cổ phần Tân Bình Group ứng trước: 90.000 triệu đồng.</w:t>
      </w:r>
    </w:p>
    <w:p>
      <w:r>
        <w:t>Bố trí thực hiện 01 dự án khởi công mới lĩnh vực giao thông với số vốn là 90.000 triệu đồng.</w:t>
      </w:r>
    </w:p>
    <w:p>
      <w:r>
        <w:t>(Có Phụ lục 1 kèm theo chi tiết dự án)</w:t>
      </w:r>
    </w:p>
    <w:p>
      <w:r>
        <w:t>(6) Nguồn Công đoàn ngành Ngân hàng tài trợ: 15.000 triệu đồng.</w:t>
      </w:r>
    </w:p>
    <w:p>
      <w:r>
        <w:t>Bố trí thực hiện 01 dự án khởi công mới lĩnh vực văn hóa với số vốn 15.000 triệu đồng.</w:t>
      </w:r>
    </w:p>
    <w:p>
      <w:r>
        <w:t>(Có Phụ lục 2 kèm theo chi tiết dự án)</w:t>
      </w:r>
    </w:p>
    <w:p>
      <w:r>
        <w:t>(7) Nguồn vốn viện trợ không hoàn lại của nước ngoài: 5.040 triệu đồng.</w:t>
      </w:r>
    </w:p>
    <w:p>
      <w:r>
        <w:t>Bố trí thực hiện 01 dự án khởi công mới lĩnh vực nước sạch với số vốn là 5.040 triệu đồng.</w:t>
      </w:r>
    </w:p>
    <w:p>
      <w:r>
        <w:t>(Có Phụ lục 3 kèm theo chi tiết dự án)</w:t>
      </w:r>
    </w:p>
    <w:p>
      <w:r>
        <w:t>Các nội dung khác giữ nguyên theo Nghị quyết số 37/NQ-HĐND ngày 09/12/2021 của Hội đồng nhân dân tỉnh Vĩnh Long.</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Khoá X, Kỳ họp thứ 8 thông qua ngày 10 tháng 7 năm 2024 và có hiệu lực kể từ ngày thông qua.</w:t>
      </w:r>
    </w:p>
    <w:p>
      <w:r>
        <w:t>Nơi nhận:</w:t>
      </w:r>
    </w:p>
    <w:p>
      <w:r>
        <w:t>- Ủy ban Thường vụ Quốc hội;</w:t>
      </w:r>
    </w:p>
    <w:p>
      <w:r>
        <w:t>- Chính phủ;</w:t>
      </w:r>
    </w:p>
    <w:p>
      <w:r>
        <w:t>- Bộ Tài chính;</w:t>
      </w:r>
    </w:p>
    <w:p>
      <w:r>
        <w:t>- Bộ Kế hoạch &amp; Đầu tư;</w:t>
      </w:r>
    </w:p>
    <w:p>
      <w:r>
        <w:t>- Kiểm toán nhà nước khu vực IX;</w:t>
      </w:r>
    </w:p>
    <w:p>
      <w:r>
        <w:t>- Tỉnh ủy, HĐND, UBND, UBMTTQVN tỉnh;</w:t>
      </w:r>
    </w:p>
    <w:p>
      <w:r>
        <w:t>- Đoàn ĐBQH đơn vị tính Vĩnh Long;</w:t>
      </w:r>
    </w:p>
    <w:p>
      <w:r>
        <w:t>- Đại biểu Hội đồng nhân dân tỉnh;</w:t>
      </w:r>
    </w:p>
    <w:p>
      <w:r>
        <w:t>- Văn phòng: Tỉnh ủy, Đoàn ĐBQH&amp; 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r>
        <w:t>PHỤ LỤC 1</w:t>
      </w:r>
    </w:p>
    <w:p>
      <w:r>
        <w:t>CHI TIẾT BỔ SUNG KẾ HOẠCH ĐẦU TƯ CÔNG GIAI ĐOẠN 2021-2025: NGUỒN CÔNG TY CỔ PHẦN TÂN BÌNH GROUP ỨNG TRƯỚC</w:t>
      </w:r>
    </w:p>
    <w:p>
      <w:r>
        <w:t>(Ban hành kèm theo Nghị quyết số 169/NQ-HĐND ngày 10/7/2024 của Hội đồng nhân dân tỉnh)</w:t>
      </w:r>
    </w:p>
    <w:p>
      <w:r>
        <w:t>ĐVT: Triệu đồng</w:t>
      </w:r>
    </w:p>
    <w:p>
      <w:r>
        <w:t>STT</w:t>
      </w:r>
    </w:p>
    <w:p>
      <w:r>
        <w:t>Danh mục dự án/công trình</w:t>
      </w:r>
    </w:p>
    <w:p>
      <w:r>
        <w:t>Địa điểm XD</w:t>
      </w:r>
    </w:p>
    <w:p>
      <w:r>
        <w:t>Dự án nhóm (A, B,C)</w:t>
      </w:r>
    </w:p>
    <w:p>
      <w:r>
        <w:t>Năng lực thiết kế hoặc quy mô dự án</w:t>
      </w:r>
    </w:p>
    <w:p>
      <w:r>
        <w:t>GĐ thực hiện DA</w:t>
      </w:r>
    </w:p>
    <w:p>
      <w:r>
        <w:t>Quyết định đầu tư</w:t>
      </w:r>
    </w:p>
    <w:p>
      <w:r>
        <w:t>Kế hoạch bổ sung giai đoạn 2021-2025</w:t>
      </w:r>
    </w:p>
    <w:p>
      <w:r>
        <w:t>Ghi chú</w:t>
      </w:r>
    </w:p>
    <w:p>
      <w:r>
        <w:t>Số quyết định; ngày tháng, năm ban hành</w:t>
      </w:r>
    </w:p>
    <w:p>
      <w:r>
        <w:t>Tổng mức đầu tư</w:t>
      </w:r>
    </w:p>
    <w:p>
      <w:r>
        <w:t>Tổng số (tất cả các nguồn vốn)</w:t>
      </w:r>
    </w:p>
    <w:p>
      <w:r>
        <w:t>Trong đó: NST</w:t>
      </w:r>
    </w:p>
    <w:p>
      <w:r>
        <w:t>TỔNG SỐ</w:t>
      </w:r>
    </w:p>
    <w:p>
      <w:r>
        <w:t>110.971</w:t>
      </w:r>
    </w:p>
    <w:p>
      <w:r>
        <w:t>90.000</w:t>
      </w:r>
    </w:p>
    <w:p>
      <w:r>
        <w:t>90.000</w:t>
      </w:r>
    </w:p>
    <w:p>
      <w:r>
        <w:t>I</w:t>
      </w:r>
    </w:p>
    <w:p>
      <w:r>
        <w:t>Công trình khởi công mới</w:t>
      </w:r>
    </w:p>
    <w:p>
      <w:r>
        <w:t>110.971</w:t>
      </w:r>
    </w:p>
    <w:p>
      <w:r>
        <w:t>90.000</w:t>
      </w:r>
    </w:p>
    <w:p>
      <w:r>
        <w:t>90.000</w:t>
      </w:r>
    </w:p>
    <w:p>
      <w:r>
        <w:t>a</w:t>
      </w:r>
    </w:p>
    <w:p>
      <w:r>
        <w:t>Lĩnh vực Giao thông</w:t>
      </w:r>
    </w:p>
    <w:p>
      <w:r>
        <w:t>110.971</w:t>
      </w:r>
    </w:p>
    <w:p>
      <w:r>
        <w:t>90.000</w:t>
      </w:r>
    </w:p>
    <w:p>
      <w:r>
        <w:t>90.000</w:t>
      </w:r>
    </w:p>
    <w:p>
      <w:r>
        <w:t>1</w:t>
      </w:r>
    </w:p>
    <w:p>
      <w:r>
        <w:t>Đường vào cụm công nghiệp Tân Bình, huyện Binh Tân, tỉnh Vĩnh Long</w:t>
      </w:r>
    </w:p>
    <w:p>
      <w:r>
        <w:t>Xã Tân Bình, huyện Bình Tân</w:t>
      </w:r>
    </w:p>
    <w:p>
      <w:r>
        <w:t>B</w:t>
      </w:r>
    </w:p>
    <w:p>
      <w:r>
        <w:t>520m</w:t>
      </w:r>
    </w:p>
    <w:p>
      <w:r>
        <w:t>2024-2027</w:t>
      </w:r>
    </w:p>
    <w:p>
      <w:r>
        <w:t>991/QĐ-UBND ngày 23/5/2024</w:t>
      </w:r>
    </w:p>
    <w:p>
      <w:r>
        <w:t>110.971</w:t>
      </w:r>
    </w:p>
    <w:p>
      <w:r>
        <w:t>90.000</w:t>
      </w:r>
    </w:p>
    <w:p>
      <w:r>
        <w:t>90.000</w:t>
      </w:r>
    </w:p>
    <w:p>
      <w:r>
        <w:t>Kết nối giao thông giữa cụm Công nghiệp Tân Bình và Quốc lộ 54</w:t>
      </w:r>
    </w:p>
    <w:p>
      <w:r>
        <w:t>PHỤ LỤC 2</w:t>
      </w:r>
    </w:p>
    <w:p>
      <w:r>
        <w:t>CHI TIẾT BỔ SUNG KẾ HOẠCH ĐẦU TƯ CÔNG GIAI ĐOẠN 2021-2025: NGUỒN VỐN CÔNG ĐOÀN NGÀNH NGÂN HÀNG TÀI TRỢ</w:t>
      </w:r>
    </w:p>
    <w:p>
      <w:r>
        <w:t>(Ban hành kèm theo Nghị quyết số 169/NQ-HĐND ngày 10/7/2024 của Hội đồng nhân dân tỉnh)</w:t>
      </w:r>
    </w:p>
    <w:p>
      <w:r>
        <w:t>ĐVT: Triệu đồng</w:t>
      </w:r>
    </w:p>
    <w:p>
      <w:r>
        <w:t>STT</w:t>
      </w:r>
    </w:p>
    <w:p>
      <w:r>
        <w:t>Danh mục dự án/công trình</w:t>
      </w:r>
    </w:p>
    <w:p>
      <w:r>
        <w:t>Địa điểm XD</w:t>
      </w:r>
    </w:p>
    <w:p>
      <w:r>
        <w:t>Dự án nhóm (A, B,C)</w:t>
      </w:r>
    </w:p>
    <w:p>
      <w:r>
        <w:t>Năng lực thiết kế hoặc quy mô dự án</w:t>
      </w:r>
    </w:p>
    <w:p>
      <w:r>
        <w:t>GĐ thực hiện DA</w:t>
      </w:r>
    </w:p>
    <w:p>
      <w:r>
        <w:t>Quyết định đầu tư</w:t>
      </w:r>
    </w:p>
    <w:p>
      <w:r>
        <w:t>Kế hoạch bổ sung giai đoạn 2021-2025</w:t>
      </w:r>
    </w:p>
    <w:p>
      <w:r>
        <w:t>Ghi chú</w:t>
      </w:r>
    </w:p>
    <w:p>
      <w:r>
        <w:t>Số quyết định; ngày tháng, năm ban hành</w:t>
      </w:r>
    </w:p>
    <w:p>
      <w:r>
        <w:t>Tổng mức đầu tư</w:t>
      </w:r>
    </w:p>
    <w:p>
      <w:r>
        <w:t>Tổng số (tất cả các nguồn vốn)</w:t>
      </w:r>
    </w:p>
    <w:p>
      <w:r>
        <w:t>Trong đó, nguồn hỗ trợ</w:t>
      </w:r>
    </w:p>
    <w:p>
      <w:r>
        <w:t>TỔNG SỐ</w:t>
      </w:r>
    </w:p>
    <w:p>
      <w:r>
        <w:t>15.670</w:t>
      </w:r>
    </w:p>
    <w:p>
      <w:r>
        <w:t>15.000</w:t>
      </w:r>
    </w:p>
    <w:p>
      <w:r>
        <w:t>15.000</w:t>
      </w:r>
    </w:p>
    <w:p>
      <w:r>
        <w:t>I</w:t>
      </w:r>
    </w:p>
    <w:p>
      <w:r>
        <w:t>Công trình khởi công mới</w:t>
      </w:r>
    </w:p>
    <w:p>
      <w:r>
        <w:t>15.670</w:t>
      </w:r>
    </w:p>
    <w:p>
      <w:r>
        <w:t>15.000</w:t>
      </w:r>
    </w:p>
    <w:p>
      <w:r>
        <w:t>15.000</w:t>
      </w:r>
    </w:p>
    <w:p>
      <w:r>
        <w:t>a</w:t>
      </w:r>
    </w:p>
    <w:p>
      <w:r>
        <w:t>Lĩnh vực Văn hóa</w:t>
      </w:r>
    </w:p>
    <w:p>
      <w:r>
        <w:t>15.670</w:t>
      </w:r>
    </w:p>
    <w:p>
      <w:r>
        <w:t>15.000</w:t>
      </w:r>
    </w:p>
    <w:p>
      <w:r>
        <w:t>15.000</w:t>
      </w:r>
    </w:p>
    <w:p>
      <w:r>
        <w:t>1</w:t>
      </w:r>
    </w:p>
    <w:p>
      <w:r>
        <w:t>Đầu tư nâng cấp, xây dựng mới các hạng mục phụ trợ, chỉnh trang Khu lưu niệm đồng chí Phạm Hùng</w:t>
      </w:r>
    </w:p>
    <w:p>
      <w:r>
        <w:t>Xã Long Phước, huyện Long Hồ</w:t>
      </w:r>
    </w:p>
    <w:p>
      <w:r>
        <w:t>C</w:t>
      </w:r>
    </w:p>
    <w:p>
      <w:r>
        <w:t>Nâng cấp. chỉnh trang và xây dựng mới các hạng mục</w:t>
      </w:r>
    </w:p>
    <w:p>
      <w:r>
        <w:t>2024-2025</w:t>
      </w:r>
    </w:p>
    <w:p>
      <w:r>
        <w:t>1232/QĐ-UBND ngày 26/6/2024</w:t>
      </w:r>
    </w:p>
    <w:p>
      <w:r>
        <w:t>15.670</w:t>
      </w:r>
    </w:p>
    <w:p>
      <w:r>
        <w:t>15.000</w:t>
      </w:r>
    </w:p>
    <w:p>
      <w:r>
        <w:t>15.000</w:t>
      </w:r>
    </w:p>
    <w:p>
      <w:r>
        <w:t>PHỤ LỤC 3</w:t>
      </w:r>
    </w:p>
    <w:p>
      <w:r>
        <w:t>CHI TIẾT BỔ SUNG KẾ HOẠCH ĐẦU TƯ CÔNG GIAI ĐOẠN 2021-2025: NGUỒN VỐN VIỆN TRỢ KHÔNG HOÀN LẠI CỦA NƯỚC NGOÀI</w:t>
      </w:r>
    </w:p>
    <w:p>
      <w:r>
        <w:t>(Ban hành kèm theo Nghị quyết số 169/NQ-HĐND ngày 10/7/2024 của Hội đồng nhân dân tỉnh)</w:t>
      </w:r>
    </w:p>
    <w:p>
      <w:r>
        <w:t>ĐVT: Triệu đồng</w:t>
      </w:r>
    </w:p>
    <w:p>
      <w:r>
        <w:t>STT</w:t>
      </w:r>
    </w:p>
    <w:p>
      <w:r>
        <w:t>Danh mục dự án/công trình</w:t>
      </w:r>
    </w:p>
    <w:p>
      <w:r>
        <w:t>Địa điểm XD</w:t>
      </w:r>
    </w:p>
    <w:p>
      <w:r>
        <w:t>Dự án nhóm (A, B, C)</w:t>
      </w:r>
    </w:p>
    <w:p>
      <w:r>
        <w:t>Năng lực thiết kế hoặc quy mô dự án</w:t>
      </w:r>
    </w:p>
    <w:p>
      <w:r>
        <w:t>GĐ thực hiện DA</w:t>
      </w:r>
    </w:p>
    <w:p>
      <w:r>
        <w:t>Quyết định đầu tư</w:t>
      </w:r>
    </w:p>
    <w:p>
      <w:r>
        <w:t>Kế hoạch bổ sung giai đoạn 2021-2025</w:t>
      </w:r>
    </w:p>
    <w:p>
      <w:r>
        <w:t>Ghi chú</w:t>
      </w:r>
    </w:p>
    <w:p>
      <w:r>
        <w:t>Số quyết định; ngày tháng, năm ban hành</w:t>
      </w:r>
    </w:p>
    <w:p>
      <w:r>
        <w:t>Tổng mức đầu tư</w:t>
      </w:r>
    </w:p>
    <w:p>
      <w:r>
        <w:t>Tổng số (tất cả các nguồn vốn)</w:t>
      </w:r>
    </w:p>
    <w:p>
      <w:r>
        <w:t>Trong đó, nguồn viện trợ</w:t>
      </w:r>
    </w:p>
    <w:p>
      <w:r>
        <w:t>TỔNG SỐ</w:t>
      </w:r>
    </w:p>
    <w:p>
      <w:r>
        <w:t>7.200</w:t>
      </w:r>
    </w:p>
    <w:p>
      <w:r>
        <w:t>5.040</w:t>
      </w:r>
    </w:p>
    <w:p>
      <w:r>
        <w:t>5.040</w:t>
      </w:r>
    </w:p>
    <w:p>
      <w:r>
        <w:t>I</w:t>
      </w:r>
    </w:p>
    <w:p>
      <w:r>
        <w:t>Viện trợ của tổ chức phi chính phủ nước ngoài</w:t>
      </w:r>
    </w:p>
    <w:p>
      <w:r>
        <w:t>7.200</w:t>
      </w:r>
    </w:p>
    <w:p>
      <w:r>
        <w:t>5.040</w:t>
      </w:r>
    </w:p>
    <w:p>
      <w:r>
        <w:t>5.040</w:t>
      </w:r>
    </w:p>
    <w:p>
      <w:r>
        <w:t>I.1</w:t>
      </w:r>
    </w:p>
    <w:p>
      <w:r>
        <w:t>Công trình khởi công mới</w:t>
      </w:r>
    </w:p>
    <w:p>
      <w:r>
        <w:t>7.200</w:t>
      </w:r>
    </w:p>
    <w:p>
      <w:r>
        <w:t>5.040</w:t>
      </w:r>
    </w:p>
    <w:p>
      <w:r>
        <w:t>5.040</w:t>
      </w:r>
    </w:p>
    <w:p>
      <w:r>
        <w:t>a</w:t>
      </w:r>
    </w:p>
    <w:p>
      <w:r>
        <w:t>Lĩnh vực Nước sạch</w:t>
      </w:r>
    </w:p>
    <w:p>
      <w:r>
        <w:t>7.200</w:t>
      </w:r>
    </w:p>
    <w:p>
      <w:r>
        <w:t>5.040</w:t>
      </w:r>
    </w:p>
    <w:p>
      <w:r>
        <w:t>5.040</w:t>
      </w:r>
    </w:p>
    <w:p>
      <w:r>
        <w:t>1</w:t>
      </w:r>
    </w:p>
    <w:p>
      <w:r>
        <w:t>Mở rộng hệ thống tuyến ống cấp nước xã An Bình, huyện Long Hồ và xã Bình Phước, huyện Mang Thít, tỉnh Vĩnh Long</w:t>
      </w:r>
    </w:p>
    <w:p>
      <w:r>
        <w:t>Xã An Bình, huyện Long Hồ và xã Bình Phước, huyện Mang Thít</w:t>
      </w:r>
    </w:p>
    <w:p>
      <w:r>
        <w:t>C</w:t>
      </w:r>
    </w:p>
    <w:p>
      <w:r>
        <w:t>876 hộ</w:t>
      </w:r>
    </w:p>
    <w:p>
      <w:r>
        <w:t>2024-2025</w:t>
      </w:r>
    </w:p>
    <w:p>
      <w:r>
        <w:t>1892/QĐ-UBND ngày 14/8/2023</w:t>
      </w:r>
    </w:p>
    <w:p>
      <w:r>
        <w:t>7.200</w:t>
      </w:r>
    </w:p>
    <w:p>
      <w:r>
        <w:t>5.040</w:t>
      </w:r>
    </w:p>
    <w:p>
      <w:r>
        <w:t>5.040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