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169/NQ-HĐND năm 2023 kế hoạch tổ chức các kỳ họp thường lệ năm 2024 của Hội đồng nhân dân tỉnh Nam Định khóa XIX,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169/NQ-HĐND</w:t>
      </w:r>
    </w:p>
    <w:p>
      <w:r>
        <w:t>Nam Định, ngày 09 tháng 12 năm 2023</w:t>
      </w:r>
    </w:p>
    <w:p>
      <w:r>
        <w:t>NGHỊ QUYẾT</w:t>
      </w:r>
    </w:p>
    <w:p>
      <w:r>
        <w:t>VỀ KẾ HOẠCH TỔ CHỨC CÁC KỲ HỌP THƯỜNG LỆ NĂM 2024 CỦA HỘI ĐỒNG NHÂN DÂN TỈNH KHÓA XIX, NHIỆM KỲ 2021 - 2026</w:t>
      </w:r>
    </w:p>
    <w:p>
      <w:r>
        <w:t>HỘI ĐỒNG NHÂN DÂN TỈNH NAM ĐỊNH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15/TTr-TTHĐND ngày 06 tháng 12 năm 2023 của Thường trực Hội đồng nhân dân tỉnh về việc ban hành Nghị quyết về Kế hoạch tổ chức các kỳ họp thường lệ năm 2024 của Hội đồng nhân dân tỉnh khóa XIX, nhiệm kỳ 2021-2026; ý kiến thảo luận của đại biểu Hội đồng nhân dân tại kỳ họp.</w:t>
      </w:r>
    </w:p>
    <w:p>
      <w:r>
        <w:t>QUYẾT NGHỊ:</w:t>
      </w:r>
    </w:p>
    <w:p>
      <w:r>
        <w:t>Điều 1.  Thông qua Kế hoạch tổ chức các kỳ họp thường lệ năm 2024 của Hội đồng nhân dân tỉnh khóa XIX, nhiệm kỳ 2021-2026  (Có kế hoạch kèm theo).</w:t>
      </w:r>
    </w:p>
    <w:p>
      <w:r>
        <w:t>Điều 2.  Giao Thường trực Hội đồng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15 thông qua ngày 09 tháng 12 năm 2023 và có hiệu lực từ ngày 09 tháng 12 năm 2023./.</w:t>
      </w:r>
    </w:p>
    <w:p>
      <w:r>
        <w:t>Nơi nhận:</w:t>
      </w:r>
    </w:p>
    <w:p>
      <w:r>
        <w:t>- Ủy ban Thường vụ Quốc hội;</w:t>
      </w:r>
    </w:p>
    <w:p>
      <w:r>
        <w:t>- Chính phủ;</w:t>
      </w:r>
    </w:p>
    <w:p>
      <w:r>
        <w:t>- Bộ Tư pháp;</w:t>
      </w:r>
    </w:p>
    <w:p>
      <w:r>
        <w:t>- Ban Thường vụ Tỉnh ủy;</w:t>
      </w:r>
    </w:p>
    <w:p>
      <w:r>
        <w:t>- Thường trực Tỉnh ủy;</w:t>
      </w:r>
    </w:p>
    <w:p>
      <w:r>
        <w:t>- Đoàn đại biểu Quốc hội tỉnh;</w:t>
      </w:r>
    </w:p>
    <w:p>
      <w:r>
        <w:t>- UBND tỉnh;</w:t>
      </w:r>
    </w:p>
    <w:p>
      <w:r>
        <w:t>- Như Điều 2, Điều 3;</w:t>
      </w:r>
    </w:p>
    <w:p>
      <w:r>
        <w:t>- Ủy ban MTTQ tỉnh;</w:t>
      </w:r>
    </w:p>
    <w:p>
      <w:r>
        <w:t>- Các sở, ban, ngành, đoàn thể của tỉnh;</w:t>
      </w:r>
    </w:p>
    <w:p>
      <w:r>
        <w:t>- Thường trực HU, HĐND, UBND các huyện, TP;</w:t>
      </w:r>
    </w:p>
    <w:p>
      <w:r>
        <w:t>- Website Chính phủ, Website tỉnh;</w:t>
      </w:r>
    </w:p>
    <w:p>
      <w:r>
        <w:t>- Cổng TTĐT Đoàn ĐBQH và HĐND tỉnh;</w:t>
      </w:r>
    </w:p>
    <w:p>
      <w:r>
        <w:t>- Lưu: VT.</w:t>
      </w:r>
    </w:p>
    <w:p>
      <w:r>
        <w:t>CHỦ TỊCH</w:t>
      </w:r>
    </w:p>
    <w:p>
      <w:r>
        <w:t>Lê Quốc Chỉnh</w:t>
      </w:r>
    </w:p>
    <w:p>
      <w:r>
        <w:t>KẾ HOẠCH</w:t>
      </w:r>
    </w:p>
    <w:p>
      <w:r>
        <w:t>TỔ CHỨC CÁC KỲ HỌP THƯỜNG LỆ NĂM 2024 CỦA HỘI ĐỒNG NHÂN DÂN TỈNH KHÓA XIX, NHIỆM KỲ 2021-2026</w:t>
      </w:r>
    </w:p>
    <w:p>
      <w:r>
        <w:t>(Kèm theo Nghị quyết số 169/NQ-HĐND ngày 09 tháng 12 năm 2023 của Hội đồng nhân dân tỉnh Nam Định)</w:t>
      </w:r>
    </w:p>
    <w:p>
      <w:r>
        <w:t>I. MỤC ĐÍCH, YÊU CẦU</w:t>
      </w:r>
    </w:p>
    <w:p>
      <w:r>
        <w:t>1. Mục đích</w:t>
      </w:r>
    </w:p>
    <w:p>
      <w:r>
        <w:t>Đảm bảo thực hiện đúng các quy định của pháp luật, tạo sự chủ động của các cơ quan có liên quan trong việc chuẩn bị các nội dung và tổ chức tốt các kỳ họp HĐND tỉnh trong năm 2024, góp phần từng bước nâng cao chất lượng kỳ họp HĐND tỉnh.</w:t>
      </w:r>
    </w:p>
    <w:p>
      <w:r>
        <w:t>2. Yêu cầu</w:t>
      </w:r>
    </w:p>
    <w:p>
      <w:r>
        <w:t>- Các cơ quan, đơn vị căn cứ vào nội dung kế hoạch này và nhiệm vụ được cơ quan có thẩm quyền giao, chủ động chuẩn bị nội dung các kỳ họp bảo đảm đúng quy định của pháp luật, đúng tiến độ, phù hợp với tình hình thực tiễn của tỉnh.</w:t>
      </w:r>
    </w:p>
    <w:p>
      <w:r>
        <w:t>- Bảo đảm sự phối hợp chặt chẽ giữa các cơ quan, đơn vị có liên quan trong việc chuẩn bị nội dung và tổ chức các kỳ họp.</w:t>
      </w:r>
    </w:p>
    <w:p>
      <w:r>
        <w:t>II. NỘI DUNG</w:t>
      </w:r>
    </w:p>
    <w:p>
      <w:r>
        <w:t>A. Kỳ họp giữa năm 2024</w:t>
      </w:r>
    </w:p>
    <w:p>
      <w:r>
        <w:t>1. Xem xét các báo cáo:</w:t>
      </w:r>
    </w:p>
    <w:p>
      <w:r>
        <w:t>- Báo cáo công tác 6 tháng đầu năm 2024 của Thường trực HĐND, các Ban của HĐND tỉnh.</w:t>
      </w:r>
    </w:p>
    <w:p>
      <w:r>
        <w:t>- Báo cáo của Thường trực HĐND tỉnh về việc thực hiện kiến nghị giám sát.</w:t>
      </w:r>
    </w:p>
    <w:p>
      <w:r>
        <w:t>- Báo cáo của Thường trực HĐND tỉnh về kết quả thực hiện chương trình giám sát của HĐND, Thường trực HĐND tỉnh năm 2023.</w:t>
      </w:r>
    </w:p>
    <w:p>
      <w:r>
        <w:t>- Báo cáo công tác 6 tháng đầu năm 2024 của UBND tỉnh; Tòa án nhân dân, Viện kiểm sát nhân dân, Cục thi hành án dân sự, Công an tỉnh, Bộ chỉ huy Quân sự tỉnh, Bộ chỉ huy Bộ đội biên phòng tỉnh.</w:t>
      </w:r>
    </w:p>
    <w:p>
      <w:r>
        <w:t>- Các báo cáo 6 tháng đầu năm 2024 của UBND tỉnh về: Tình hình thực hiện nhiệm vụ phát triển kinh tế - xã hội; Công tác phòng, chống tham nhũng; Báo cáo kết quả thực hành tiết kiệm, chống lãng phí; Công tác phòng, chống tội phạm và vi phạm pháp luật; Kết quả giải quyết khiếu nại, tố cáo và kiến nghị của cử tri.</w:t>
      </w:r>
    </w:p>
    <w:p>
      <w:r>
        <w:t>- Báo cáo kết quả giám sát của Thường trực và các Ban HĐND tỉnh.</w:t>
      </w:r>
    </w:p>
    <w:p>
      <w:r>
        <w:t>- Báo cáo tổng hợp ý kiến, kiến nghị của cử tri với kỳ họp thường lệ giữa năm 2024.</w:t>
      </w:r>
    </w:p>
    <w:p>
      <w:r>
        <w:t>2.  Ủy ban MTTQ tỉnh thông báo về hoạt động của MTTQ tham gia xây dựng chính quyền 6 tháng đầu năm, nhiệm vụ 6 tháng cuối năm 2024.</w:t>
      </w:r>
    </w:p>
    <w:p>
      <w:r>
        <w:t>3.  Đoàn đại biểu Quốc hội tỉnh thông báo kết quả kỳ họp thường lệ Quốc hội khóa XV và kết quả hoạt động của Đoàn tại kỳ họp.</w:t>
      </w:r>
    </w:p>
    <w:p>
      <w:r>
        <w:t>4.   Tổ chức các phiên thảo luận</w:t>
      </w:r>
    </w:p>
    <w:p>
      <w:r>
        <w:t>Tổ chức thảo luận tại tổ, thảo luận tại hội trường về các nội dung trong chương trình kỳ họp của HĐND tỉnh.</w:t>
      </w:r>
    </w:p>
    <w:p>
      <w:r>
        <w:t>5. Chất vấn và trả lời chất vấn tại kỳ họp</w:t>
      </w:r>
    </w:p>
    <w:p>
      <w:r>
        <w:t>Căn cứ ý kiến, kiến nghị của cử tri, vấn đề xã hội quan tâm và ý kiến chất vấn của đại biểu HĐND tỉnh, Chủ tọa kỳ họp điều hành hoạt động chất vấn theo quy định.</w:t>
      </w:r>
    </w:p>
    <w:p>
      <w:r>
        <w:t>6. Xem xét, thông qua dự thảo nghị quyết của HĐND tỉnh</w:t>
      </w:r>
    </w:p>
    <w:p>
      <w:r>
        <w:t>6.1. Thường trực HĐND tỉnh trình:</w:t>
      </w:r>
    </w:p>
    <w:p>
      <w:r>
        <w:t>- Chương trình giám sát năm 2025 của HĐND tỉnh.</w:t>
      </w:r>
    </w:p>
    <w:p>
      <w:r>
        <w:t>6.2. UBND tỉnh trình:</w:t>
      </w:r>
    </w:p>
    <w:p>
      <w:r>
        <w:t>- Danh mục dự án đầu tư công trình HĐND tỉnh cho ý kiến, quyết định chủ trương đầu tư, điều chỉnh chủ trương đầu tư.</w:t>
      </w:r>
    </w:p>
    <w:p>
      <w:r>
        <w:t>- Chấp thuận bổ sung danh mục dự án phải thu hồi đất thuộc kế hoạch sử dụng đất năm 2024 trên địa bàn tỉnh Nam Định.</w:t>
      </w:r>
    </w:p>
    <w:p>
      <w:r>
        <w:t>- Chấp thuận bổ sung danh mục dự án chuyển mục đích sử dụng dưới 10 ha đất trồng lúa, dưới 20 ha đất rừng phòng hộ năm 2024 trên địa bàn tỉnh.</w:t>
      </w:r>
    </w:p>
    <w:p>
      <w:r>
        <w:t>- Quy định nội dung, nhiệm vụ chi duy tu, bảo dưỡng và xử lý cấp bách sự cố đê điều thuộc hệ thống đê điều do địa phương quản lý trên địa bàn tỉnh Nam Định.</w:t>
      </w:r>
    </w:p>
    <w:p>
      <w:r>
        <w:t>- Quy định nội dung chi và mức hỗ trợ cho hoạt động khuyến nông trên địa bàn tỉnh Nam Định.</w:t>
      </w:r>
    </w:p>
    <w:p>
      <w:r>
        <w:t>- Quy hoạch xây dựng vùng liên huyện Hải Hậu - Giao Thủy đến năm 2040, tầm nhìn đến năm 2050.</w:t>
      </w:r>
    </w:p>
    <w:p>
      <w:r>
        <w:t>- Quy hoạch xây dựng vùng liên huyện Nghĩa Hưng - Ý Yên đến năm 2040, tầm nhìn đến năm 2050.</w:t>
      </w:r>
    </w:p>
    <w:p>
      <w:r>
        <w:t>- Quy hoạch xây dựng vùng liên huyện Nam Trực - Trực Ninh đến năm 2040, tầm nhìn đến năm 2050.</w:t>
      </w:r>
    </w:p>
    <w:p>
      <w:r>
        <w:t>- Quy chế quản lý kiến trúc thành phố Nam Định.</w:t>
      </w:r>
    </w:p>
    <w:p>
      <w:r>
        <w:t>- Quy định mức phân bổ cụ thể đối với từng loại văn bản quy phạm pháp luật.</w:t>
      </w:r>
    </w:p>
    <w:p>
      <w:r>
        <w:t>- Thông qua chủ trương sắp xếp đơn vị hành chính cấp xã tỉnh Nam Định giai đoạn 2023-2025.</w:t>
      </w:r>
    </w:p>
    <w:p>
      <w:r>
        <w:t>- Đề án mở rộng địa giới hành chính thành phố Nam Định, thành lập 03 phường và sắp xếp đơn vị hành chính cấp xã trực thuộc.</w:t>
      </w:r>
    </w:p>
    <w:p>
      <w:r>
        <w:t>- Quy định giá dịch vụ khám bệnh, chữa bệnh không thuộc phạm vi thanh toán của Quỹ bảo hiểm y tế trong các cơ sở khám bệnh, chữa bệnh của Nhà nước thuộc phạm vi quản lý của tỉnh.</w:t>
      </w:r>
    </w:p>
    <w:p>
      <w:r>
        <w:t>6.3. Các đề án, dự thảo nghị quyết khác được Thường trực HĐND tỉnh chấp thuận đưa vào dự kiến nội dung, chương trình kỳ họp.</w:t>
      </w:r>
    </w:p>
    <w:p>
      <w:r>
        <w:t>B. Kỳ họp cuối năm 2024</w:t>
      </w:r>
    </w:p>
    <w:p>
      <w:r>
        <w:t>1. Xem xét các báo cáo:</w:t>
      </w:r>
    </w:p>
    <w:p>
      <w:r>
        <w:t>- Báo cáo công tác năm 2024 của Thường trực HĐND, Ban của HĐND tỉnh.</w:t>
      </w:r>
    </w:p>
    <w:p>
      <w:r>
        <w:t>- Báo cáo của Thường trực HĐND tỉnh về việc thực hiện kiến nghị giám sát.</w:t>
      </w:r>
    </w:p>
    <w:p>
      <w:r>
        <w:t>- Báo cáo công tác năm 2024 của UBND tỉnh; Tòa án nhân dân tỉnh, Viện kiểm sát nhân dân tỉnh, Cục thi hành án dân sự tỉnh, Công an tỉnh, Bộ chỉ huy Quân sự tỉnh, Bộ chỉ huy Bộ đội biên phòng tỉnh.</w:t>
      </w:r>
    </w:p>
    <w:p>
      <w:r>
        <w:t>- Các báo cáo năm 2024 của UBND tỉnh về: Tình hình thực hiện nhiệm vụ phát triển kinh tế-xã hội; Công tác phòng, chống tham nhũng; Báo cáo kết quả thực hành tiết kiệm, chống lãng phí; Công tác phòng, chống tội phạm và vi phạm pháp luật; Kết quả giải quyết khiếu nại, tố cáo và kiến nghị của cử tri; Báo cáo tài chính nhà nước tỉnh năm 2023.</w:t>
      </w:r>
    </w:p>
    <w:p>
      <w:r>
        <w:t>- Báo cáo tổng hợp ý kiến, kiến nghị của cử tri với kỳ họp thường lệ cuối năm 2024.</w:t>
      </w:r>
    </w:p>
    <w:p>
      <w:r>
        <w:t>- Báo cáo kết quả giám sát của Thường trực và các Ban HĐND tỉnh.</w:t>
      </w:r>
    </w:p>
    <w:p>
      <w:r>
        <w:t>2.  Ủy ban MTTQ tỉnh thông báo về hoạt động của MTTQ tham gia xây dựng chính quyền năm 2024, nhiệm vụ năm 2025.</w:t>
      </w:r>
    </w:p>
    <w:p>
      <w:r>
        <w:t>3.  Đoàn đại biểu Quốc hội tỉnh thông báo kết quả kỳ họp thường lệ Quốc hội khóa XV và kết quả hoạt động của Đoàn tại kỳ họp.</w:t>
      </w:r>
    </w:p>
    <w:p>
      <w:r>
        <w:t>4.   Tổ chức các phiên thảo luận</w:t>
      </w:r>
    </w:p>
    <w:p>
      <w:r>
        <w:t>Tổ chức thảo luận tại tổ, thảo luận tại hội trường về các nội dung trong chương trình kỳ họp của HĐND tỉnh.</w:t>
      </w:r>
    </w:p>
    <w:p>
      <w:r>
        <w:t>5. Chất vấn và trả lời chất vấn tại kỳ họp</w:t>
      </w:r>
    </w:p>
    <w:p>
      <w:r>
        <w:t>Căn cứ ý kiến, kiến nghị của cử tri, vấn đề xã hội quan tâm và ý kiến chất vấn của đại biểu HĐND tỉnh, Chủ tọa kỳ họp điều hành hoạt động chất vấn theo quy định.</w:t>
      </w:r>
    </w:p>
    <w:p>
      <w:r>
        <w:t>6. Xem xét, thông qua dự thảo nghị quyết của HĐND tỉnh</w:t>
      </w:r>
    </w:p>
    <w:p>
      <w:r>
        <w:t>6.1. Thường trực HĐND tỉnh trình:</w:t>
      </w:r>
    </w:p>
    <w:p>
      <w:r>
        <w:t>- Kế hoạch tổ chức các kỳ họp thường lệ năm 2025 của HĐND tỉnh khóa XIX, nhiệm kỳ 2021-2026.</w:t>
      </w:r>
    </w:p>
    <w:p>
      <w:r>
        <w:t>6.2. UBND tỉnh trình:</w:t>
      </w:r>
    </w:p>
    <w:p>
      <w:r>
        <w:t>- Kế hoạch phát triển kinh tế - xã hội năm 2025.</w:t>
      </w:r>
    </w:p>
    <w:p>
      <w:r>
        <w:t>- Quyết toán ngân sách nhà nước tỉnh Nam Định năm 2023.</w:t>
      </w:r>
    </w:p>
    <w:p>
      <w:r>
        <w:t>- Dự toán thu, chi ngân sách Nhà nước và kế hoạch đầu tư công tỉnh Nam Định năm 2025.</w:t>
      </w:r>
    </w:p>
    <w:p>
      <w:r>
        <w:t>- Danh mục dự án đầu tư công trình HĐND tỉnh cho ý kiến, quyết định chủ trương đầu tư, điều chỉnh chủ trương đầu tư.</w:t>
      </w:r>
    </w:p>
    <w:p>
      <w:r>
        <w:t>- Chấp thuận Danh mục dự án phải thu hồi đất thuộc kế hoạch sử dụng đất năm 2025 trên địa bàn tỉnh.</w:t>
      </w:r>
    </w:p>
    <w:p>
      <w:r>
        <w:t>- Chấp thuận Danh mục dự án chuyển mục đích sử dụng dưới 10 ha đất trồng lúa, dưới 20ha đất rừng phòng hộ năm 2025 trên địa bàn tỉnh.</w:t>
      </w:r>
    </w:p>
    <w:p>
      <w:r>
        <w:t>- Bảng giá đất trên địa bàn tỉnh Nam Định giai đoạn 2025-2029 (áp dụng từ ngày 01/01/2025 đến hết 31/12/2029).</w:t>
      </w:r>
    </w:p>
    <w:p>
      <w:r>
        <w:t>- Danh mục sự nghiệp công sử dụng ngân sách nhà nước thuộc lĩnh vực sự nghiệp bảo vệ môi trường và hoạt động kinh tế tài nguyên môi trường trên địa bàn tỉnh Nam Định.</w:t>
      </w:r>
    </w:p>
    <w:p>
      <w:r>
        <w:t>- Quy định khu vực thuộc nội thành của thành phố, thị trấn, khu dân cư không được phép chăn nuôi; vùng nuôi chim yến; chính sách hỗ trợ khi di dời cơ sở chăn nuôi ra khỏi khu vực không được phép chăn nuôi trên địa bàn tỉnh Nam Định.</w:t>
      </w:r>
    </w:p>
    <w:p>
      <w:r>
        <w:t>- Kế hoạch giao biên chế công chức quản lý hành chính nhà nước, phê duyệt tổng số lượng người làm việc hưởng lương từ ngân sách nhà nước trong các đơn vị sự nghiệp công lập chưa tự đảm bảo chi thường xuyên, các tổ chức Hội của tỉnh Nam Định năm 2025.</w:t>
      </w:r>
    </w:p>
    <w:p>
      <w:r>
        <w:t>- Về việc giao số lượng cán bộ, công chức cấp xã và người hoạt động không chuyên trách ở cấp xã đối với các huyện, thành phố tỉnh Nam Định năm 2025.</w:t>
      </w:r>
    </w:p>
    <w:p>
      <w:r>
        <w:t>- Quy định nội dung chi, mức chi thực hiện Đề án xây dựng xã hội học tập.</w:t>
      </w:r>
    </w:p>
    <w:p>
      <w:r>
        <w:t>- Quy định mức chi khen thưởng, chế độ đãi ngộ đối với huấn luyện viên, vận động viên đạt thành tích tại các giải thể thao quốc gia, quốc tế áp dụng tại tỉnh Nam Định.</w:t>
      </w:r>
    </w:p>
    <w:p>
      <w:r>
        <w:t>- Quy định chế độ chi tiêu tài chính, tiền thưởng đối với các hoạt động tập luyện, biểu diễn, thi đấu thể dục, thể thao trên địa bàn tỉnh Nam Định.</w:t>
      </w:r>
    </w:p>
    <w:p>
      <w:r>
        <w:t>6.3. Các đề án, dự thảo nghị quyết khác được Thường trực HĐND tỉnh chấp thuận đưa vào dự kiến nội dung, chương trình kỳ họp.</w:t>
      </w:r>
    </w:p>
    <w:p>
      <w:r>
        <w:t>III. THỜI GIAN, ĐỊA ĐIỂM</w:t>
      </w:r>
    </w:p>
    <w:p>
      <w:r>
        <w:t>1. Thời gian:</w:t>
      </w:r>
    </w:p>
    <w:p>
      <w:r>
        <w:t>- Tổ chức kỳ họp giữa năm: Đầu tháng 7 năm 2024.</w:t>
      </w:r>
    </w:p>
    <w:p>
      <w:r>
        <w:t>- Tổ chức kỳ họp cuối năm: Đầu tháng 12 năm 2024.</w:t>
      </w:r>
    </w:p>
    <w:p>
      <w:r>
        <w:t>2. Địa điểm:  Hội trường tầng 3, nhà A, trụ sở HĐND và UBND tỉnh.</w:t>
      </w:r>
    </w:p>
    <w:p>
      <w:r>
        <w:t>IV. THÀNH PHẦN THAM DỰ KỲ HỌP</w:t>
      </w:r>
    </w:p>
    <w:p>
      <w:r>
        <w:t>1. Các đại biểu HĐND tỉnh khóa XIX, nhiệm kỳ 2021 - 2026.</w:t>
      </w:r>
    </w:p>
    <w:p>
      <w:r>
        <w:t>2. Khách mời tham dự kỳ họp:</w:t>
      </w:r>
    </w:p>
    <w:p>
      <w:r>
        <w:t>- Đại diện Ủy ban thường vụ Quốc hội, Chính phủ, các Ban Đảng Trung ương; Đại biểu Quốc hội được bầu tại địa phương.</w:t>
      </w:r>
    </w:p>
    <w:p>
      <w:r>
        <w:t>- Thường trực Tỉnh ủy.</w:t>
      </w:r>
    </w:p>
    <w:p>
      <w:r>
        <w:t>- Ban Thường vụ Tỉnh ủy.</w:t>
      </w:r>
    </w:p>
    <w:p>
      <w:r>
        <w:t>- Thành viên UBND, Chánh án Tòa án nhân dân, Viện trưởng Viện kiểm sát nhân dân, Cục trưởng Cục thi hành án dân sự tỉnh.</w:t>
      </w:r>
    </w:p>
    <w:p>
      <w:r>
        <w:t>- Đại diện cơ quan nhà nước, tổ chức chính trị, Ủy ban Mặt trận Tổ quốc Việt Nam, các tổ chức chính trị - xã hội.</w:t>
      </w:r>
    </w:p>
    <w:p>
      <w:r>
        <w:t>- Đại diện Huyện ủy, Thành ủy; Thường trực HĐND, UBND các huyện thành phố.</w:t>
      </w:r>
    </w:p>
    <w:p>
      <w:r>
        <w:t>- Đại diện đơn vị vũ trang nhân dân; một số tổ chức xã hội, tổ chức kinh tế, cơ quan báo chí.</w:t>
      </w:r>
    </w:p>
    <w:p>
      <w:r>
        <w:t>V. TỔ CHỨC THỰC HIỆN</w:t>
      </w:r>
    </w:p>
    <w:p>
      <w:r>
        <w:t>1. Thường trực HĐND tỉnh</w:t>
      </w:r>
    </w:p>
    <w:p>
      <w:r>
        <w:t>- Quyết định triệu tập kỳ họp.</w:t>
      </w:r>
    </w:p>
    <w:p>
      <w:r>
        <w:t>- Phối hợp với UBND tỉnh, Ủy ban MTTQ tỉnh và các cơ quan có liên quan trong việc chuẩn bị nội dung của các kỳ họp.</w:t>
      </w:r>
    </w:p>
    <w:p>
      <w:r>
        <w:t>- Phân công các Ban HĐND tỉnh thực hiện thẩm tra dự thảo nghị quyết, báo cáo, đề án. Chỉ đạo, điều hòa, phối hợp hoạt động thẩm tra của các Ban của HĐND tỉnh trong việc chuẩn bị các kỳ họp.</w:t>
      </w:r>
    </w:p>
    <w:p>
      <w:r>
        <w:t>- Chủ trì, phối hợp với Ban Thường trực UBMTTQ tỉnh xây dựng kế hoạch, tổ chức hội nghị tiếp xúc cử tri của đại biểu HĐND; tổng hợp ý kiến, kiến nghị của cử tri báo cáo HĐND xem xét tại kỳ họp.</w:t>
      </w:r>
    </w:p>
    <w:p>
      <w:r>
        <w:t>- Chỉ đạo Văn phòng Đoàn ĐBQH và HĐND tỉnh tham mưu, giúp việc cho Thường trực HĐND, các Ban HĐND tỉnh triển khai kế hoạch tổ chức kỳ họp và chuẩn bị các nội dung, điều kiện bảo đảm tổ chức các kỳ họp.</w:t>
      </w:r>
    </w:p>
    <w:p>
      <w:r>
        <w:t>2. UBND tỉnh</w:t>
      </w:r>
    </w:p>
    <w:p>
      <w:r>
        <w:t>- Phối hợp với Thường trực HĐND tỉnh chuẩn bị các nội dung của kỳ họp.</w:t>
      </w:r>
    </w:p>
    <w:p>
      <w:r>
        <w:t>- Chuẩn bị các báo cáo, đề án, dự thảo nghị quyết trình tại kỳ họp đúng quy trình, thủ tục đảm bảo thời gian theo quy định của pháp luật.</w:t>
      </w:r>
    </w:p>
    <w:p>
      <w:r>
        <w:t>3. Tòa án nhân dân, Viện kiểm sát nhân dân, Cục thi hành án dân sự tỉnh, Công an tỉnh, Bộ chỉ huy quân sự tỉnh, Bộ chỉ huy Bộ đội biên phòng tỉnh</w:t>
      </w:r>
    </w:p>
    <w:p>
      <w:r>
        <w:t>Báo cáo kết quả công tác 6 tháng và cả năm 2024 với HĐND tỉnh theo quy định của pháp luật và theo đề nghị của Thường trực HĐND tỉnh.</w:t>
      </w:r>
    </w:p>
    <w:p>
      <w:r>
        <w:t>4. Ủy ban MTTQ tỉnh</w:t>
      </w:r>
    </w:p>
    <w:p>
      <w:r>
        <w:t>Đề nghị Ủy ban MTTQ tỉnh phối hợp với Thường trực HĐND tỉnh xây dựng kế hoạch tiếp xúc cử tri. Chỉ đạo Ủy ban MTTQ các huyện, thành phố phối hợp với các Tổ đại biểu tổ chức hội nghị tiếp xúc cử tri cho các đại biểu HĐND tỉnh tại địa phương nơi đại biểu ứng cử theo kế hoạch. Phối hợp với Thường trực HĐND tỉnh tổng hợp ý kiến, kiến nghị của cử tri tại các cuộc tiếp xúc cử tri báo cáo HĐND tỉnh.</w:t>
      </w:r>
    </w:p>
    <w:p>
      <w:r>
        <w:t>5. Các Ban của HĐND tỉnh</w:t>
      </w:r>
    </w:p>
    <w:p>
      <w:r>
        <w:t>- Tham gia chuẩn bị nội dung kỳ họp liên quan đến lĩnh vực phụ trách.</w:t>
      </w:r>
    </w:p>
    <w:p>
      <w:r>
        <w:t>- Thẩm tra báo cáo, đề án, dự thảo nghị quyết liên quan đến lĩnh vực phụ trách theo sự phân công của Thường trực HĐND tỉnh và báo cáo kết quả thẩm tra với HĐND tỉnh.</w:t>
      </w:r>
    </w:p>
    <w:p>
      <w:r>
        <w:t>- Báo cáo kết quả công tác 6 tháng và cả năm 2024 của Ban theo quy định.</w:t>
      </w:r>
    </w:p>
    <w:p>
      <w:r>
        <w:t>6. Đại biểu và Tổ đại biểu HĐND tỉnh</w:t>
      </w:r>
    </w:p>
    <w:p>
      <w:r>
        <w:t>6.1. Đại biểu HĐND tỉnh:</w:t>
      </w:r>
    </w:p>
    <w:p>
      <w:r>
        <w:t>- Thực hiện nghiêm túc, đầy đủ quyền và trách nhiệm của Đại biểu HĐND theo luật định.</w:t>
      </w:r>
    </w:p>
    <w:p>
      <w:r>
        <w:t>- Có trách nhiệm nghiên cứu tài liệu, tích cực tham gia thảo luận, đóng góp ý kiến tại các kỳ họp HĐND tỉnh.</w:t>
      </w:r>
    </w:p>
    <w:p>
      <w:r>
        <w:t>- Các đại biểu HĐND tỉnh căn cứ vào những ý kiến, kiến nghị của cử tri và căn cứ vào tình hình thực tế, thông qua nghiên cứu tài liệu kỳ họp, lựa chọn, đề nghị lĩnh vực, vấn đề chất vấn và người trả lời chất vấn tại kỳ họp gửi Tổ đại biểu để tổng hợp gửi về Thường trực HĐND tỉnh.</w:t>
      </w:r>
    </w:p>
    <w:p>
      <w:r>
        <w:t>6.2. Tổ đại biểu HĐND tỉnh:</w:t>
      </w:r>
    </w:p>
    <w:p>
      <w:r>
        <w:t>- Phối hợp với Ủy ban MTTQ tổ chức cho Đại biểu HĐND tiếp xúc cử tri.</w:t>
      </w:r>
    </w:p>
    <w:p>
      <w:r>
        <w:t>- Tổng hợp ý kiến, kiến nghị của cử tri và đề nghị chất vấn của đại biểu HĐND gửi về Thường trực HĐND tỉnh trước mỗi kỳ họp.</w:t>
      </w:r>
    </w:p>
    <w:p>
      <w:r>
        <w:t>7. Văn phòng Đoàn ĐBQH và HĐND tỉnh</w:t>
      </w:r>
    </w:p>
    <w:p>
      <w:r>
        <w:t>- Tham mưu, giúp Thường trực HĐND tỉnh triển khai thực hiện tốt kế hoạch tổ chức các kỳ họp thường lệ năm 2024 của HĐND tỉnh theo quy định. Chuẩn bị tốt các điều kiện đảm bảo cho kỳ họp.</w:t>
      </w:r>
    </w:p>
    <w:p>
      <w:r>
        <w:t>- Thực hiện nhiệm vụ thư ký kỳ họp.</w:t>
      </w:r>
    </w:p>
    <w:p>
      <w:r>
        <w:t>- Tham mưu, phục vụ Thường trực HĐND và các Ban HĐND tỉnh trong hoạt động giám sát, khảo sát, thẩm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