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168/NQ-HĐND năm 2024 phê chuẩn điều chỉnh quyết toán chi ngân sách địa phương năm 2022 do tỉnh Tây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HỘI ĐỒNG NHÂN DÂN</w:t>
      </w:r>
    </w:p>
    <w:p>
      <w:r>
        <w:t>TỈNH TÂY NINH</w:t>
      </w:r>
    </w:p>
    <w:p>
      <w:r>
        <w:t>-------</w:t>
      </w:r>
    </w:p>
    <w:p>
      <w:r>
        <w:t>CỘNG HÒA XÃ HỘI CHỦ NGHĨA VIỆT NAM</w:t>
      </w:r>
    </w:p>
    <w:p>
      <w:r>
        <w:t>Độc lập - Tự do - Hạnh phúc</w:t>
      </w:r>
    </w:p>
    <w:p>
      <w:r>
        <w:t>---------------</w:t>
      </w:r>
    </w:p>
    <w:p>
      <w:r>
        <w:t>Số: 168/NQ-HĐND</w:t>
      </w:r>
    </w:p>
    <w:p>
      <w:r>
        <w:t>Tây Ninh, ngày 12 tháng 7 năm 2024</w:t>
      </w:r>
    </w:p>
    <w:p>
      <w:r>
        <w:t>NGHỊ QUYẾT</w:t>
      </w:r>
    </w:p>
    <w:p>
      <w:r>
        <w:t>VỀ PHÊ CHUẨN ĐIỀU CHỈNH QUYẾT TOÁN NGÂN SÁCH ĐỊA PHƯƠNG NĂM 2022</w:t>
      </w:r>
    </w:p>
    <w:p>
      <w:r>
        <w:t>HỘI ĐỒNG NHÂN DÂN TỈNH TÂY NINH</w:t>
      </w:r>
    </w:p>
    <w:p>
      <w:r>
        <w:t>KHÓA X, KỲ HỌP THỨ 14</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Thông tư số 342/TT-BTC ngày 30 tháng 12 năm 2016 của Bộ trưởng Bộ Tài chính quy định chi tiết và hướng dẫn thi hành một số điều của Nghị định số 163/2016/NĐ-CP ngày 21 tháng 12 năm 2016 của Chính phủ quy định chi tiết thi hành một số điều của Luật Ngân sách nhà nước;</w:t>
      </w:r>
    </w:p>
    <w:p>
      <w:r>
        <w:t>Xét Tờ trình số 2004/TTr-UBND ngày 04 tháng 7 năm 2024 của Ủy ban nhân dân tỉnh về dự thảo Nghị quyết về phê chuẩn điều chỉnh quyết toán ngân sách địa phương năm 2022; Báo cáo thẩm tra của Ban Kinh tế - Ngân sách Hội đồng nhân dân tỉnh; ý kiến thảo luận của đại biểu Hội đồng nhân dân tỉnh tại kỳ họp.</w:t>
      </w:r>
    </w:p>
    <w:p>
      <w:r>
        <w:t>QUYẾT NGHỊ:</w:t>
      </w:r>
    </w:p>
    <w:p>
      <w:r>
        <w:t>Điều 1.  Phê chuẩn điều chỉnh giảm quyết toán chi ngân sách địa phương (NSĐP) năm 2022: 0,4 tỷ đồng, bao gồm:</w:t>
      </w:r>
    </w:p>
    <w:p>
      <w:r>
        <w:t>- Điều chỉnh giảm chi cân đối NSĐP: 1,2 tỷ đồng, gồm: giảm chi đầu tư phát triển: 1,2 tỷ đồng.</w:t>
      </w:r>
    </w:p>
    <w:p>
      <w:r>
        <w:t>- Điều chỉnh giảm chi các chương trình mục tiêu, nhiệm vụ: 3,4 tỷ đồng, gồm: giảm chi đầu tư phát triển Chương trình mục tiêu quốc gia xây dựng nông thôn mới: 3,4 tỷ đồng.</w:t>
      </w:r>
    </w:p>
    <w:p>
      <w:r>
        <w:t>- Điều chỉnh tăng chi chuyển nguồn sang năm sau: 4,2 tỷ đồng.</w:t>
      </w:r>
    </w:p>
    <w:p>
      <w:r>
        <w:t>Quyết toán thu ngân sách nhà nước (NSNN) trên địa bàn, quyết toán thu, chi ngân sách địa phương và kết dư ngân sách địa phương năm 2022 sau khi được phê chuẩn điều chỉnh như sau:</w:t>
      </w:r>
    </w:p>
    <w:p>
      <w:r>
        <w:t>1. Tổng thu NSNN trên địa bàn năm 2022…………………….12.192,3 tỷ đồng.</w:t>
      </w:r>
    </w:p>
    <w:p>
      <w:r>
        <w:t>2. Tổng thu NSĐP năm 2022……………………………………16.309,8 tỷ đồng</w:t>
      </w:r>
    </w:p>
    <w:p>
      <w:r>
        <w:t>3. Tổng chi NSĐP năm 2022…………………………………….16.241,4 tỷ đồng.</w:t>
      </w:r>
    </w:p>
    <w:p>
      <w:r>
        <w:t>4. Kết dư NSĐP năm 2022 (2-3)………………………………...68,4 tỷ đồng.</w:t>
      </w:r>
    </w:p>
    <w:p>
      <w:r>
        <w:t>a) Ngân sách cấp tỉnh……………………………………………..3,0 tỷ đồng.</w:t>
      </w:r>
    </w:p>
    <w:p>
      <w:r>
        <w:t>b) Ngân sách cấp huyện…………………………………………..26,3 tỷ đồng.</w:t>
      </w:r>
    </w:p>
    <w:p>
      <w:r>
        <w:t>c) Ngân sách cấp xã……………………………………………….39,1 tỷ đồng.</w:t>
      </w:r>
    </w:p>
    <w:p>
      <w:r>
        <w:t>(Kèm theo các biểu mẫu số 48, 51, 52, 53, 58, 59, 61 điều chỉnh)</w:t>
      </w:r>
    </w:p>
    <w:p>
      <w:r>
        <w:t>Thống nhất xử lý kết dư ngân sách cấp tỉnh theo quy định như sau: dành để chi trả nợ gốc và lãi các khoản vay.</w:t>
      </w:r>
    </w:p>
    <w:p>
      <w:r>
        <w:t>Điều 2.  Nghị quyết điều chỉnh này là phần không tách rời Nghị quyết số 124/NQ-HĐND ngày 08 tháng 12 năm 2023 của Hội đồng nhân dân tỉnh về phê chuẩn quyết toán thu ngân sách nhà nước trên địa bàn, quyết toán thu, chi ngân sách địa phương năm 2022.</w:t>
      </w:r>
    </w:p>
    <w:p>
      <w:r>
        <w:t>Điều 3. Tổ chức thực hiện</w:t>
      </w:r>
    </w:p>
    <w:p>
      <w:r>
        <w:t>1. Giao Ủy ban nhân dân tỉnh tổ chức triển khai thực hiện Nghị quyết này.</w:t>
      </w:r>
    </w:p>
    <w:p>
      <w:r>
        <w:t>2. Giao Thường trực Hội đồng nhân dân tỉnh, các Ban Hội đồng nhân dân tỉnh, Tổ đại biểu và đại biểu Hội đồng nhân dân tỉnh giám sát việc thực hiện Nghị quyết.</w:t>
      </w:r>
    </w:p>
    <w:p>
      <w:r>
        <w:t>3. Đề nghị Ủy ban Mặt trận Tổ quốc Việt Nam tỉnh, các tổ chức chính trị - xã hội tỉnh tuyên truyền và tham gia giám sát việc thực hiện Nghị quyết.</w:t>
      </w:r>
    </w:p>
    <w:p>
      <w:r>
        <w:t>Nghị quyết này đã được Hội đồng nhân dân tỉnh Tây Ninh Khóa X, Kỳ họp thứ 14 thông qua và có hiệu lực từ ngày 12 tháng 7 năm 2024.</w:t>
      </w:r>
    </w:p>
    <w:p>
      <w:r>
        <w:t>Nơi nhận:</w:t>
      </w:r>
    </w:p>
    <w:p>
      <w:r>
        <w:t>- Ủy ban Thường vụ Quốc hội;</w:t>
      </w:r>
    </w:p>
    <w:p>
      <w:r>
        <w:t>- Chính phủ;</w:t>
      </w:r>
    </w:p>
    <w:p>
      <w:r>
        <w:t>- Bộ Tài chính;</w:t>
      </w:r>
    </w:p>
    <w:p>
      <w:r>
        <w:t>- Kiểm toán nhà nước Khu vực IV;</w:t>
      </w:r>
    </w:p>
    <w:p>
      <w:r>
        <w:t>- Thường trực Tỉnh ủy;</w:t>
      </w:r>
    </w:p>
    <w:p>
      <w:r>
        <w:t>- Ủy ban nhân dân tỉnh;</w:t>
      </w:r>
    </w:p>
    <w:p>
      <w:r>
        <w:t>- Đoàn đại biểu Quốc hội tỉnh;</w:t>
      </w:r>
    </w:p>
    <w:p>
      <w:r>
        <w:t>- Ủy ban MTTQVN tỉnh;</w:t>
      </w:r>
    </w:p>
    <w:p>
      <w:r>
        <w:t>- Các tổ chức chính trị - xã hội tỉnh;</w:t>
      </w:r>
    </w:p>
    <w:p>
      <w:r>
        <w:t>- Đại biểu HĐND tỉnh;</w:t>
      </w:r>
    </w:p>
    <w:p>
      <w:r>
        <w:t>- Các sở, ban, ngành tỉnh;</w:t>
      </w:r>
    </w:p>
    <w:p>
      <w:r>
        <w:t>- TT HĐND, UBND huyện, thị xã, thành phố;</w:t>
      </w:r>
    </w:p>
    <w:p>
      <w:r>
        <w:t>- Báo Tây Ninh; Đài PTTH Tây Ninh;</w:t>
      </w:r>
    </w:p>
    <w:p>
      <w:r>
        <w:t>- Trung tâm Công báo - Tin học tỉnh;</w:t>
      </w:r>
    </w:p>
    <w:p>
      <w:r>
        <w:t>- Lưu: VT, VP Đoàn ĐBQH và HĐND tỉnh.</w:t>
      </w:r>
    </w:p>
    <w:p>
      <w:r>
        <w:t>CHỦ TỊCH</w:t>
      </w:r>
    </w:p>
    <w:p>
      <w:r>
        <w:t>Nguyễn Thành Tâm</w:t>
      </w:r>
    </w:p>
    <w:p>
      <w:r>
        <w:t>DANH MỤC BIỂU MẪU</w:t>
      </w:r>
    </w:p>
    <w:p>
      <w:r>
        <w:t>(Kèm theo Nghị quyết số 168/NQ-HĐND ngày 12 tháng 7 năm 2024 của Hội đồng nhân dân tỉnh)</w:t>
      </w:r>
    </w:p>
    <w:p>
      <w:r>
        <w:t>STT</w:t>
      </w:r>
    </w:p>
    <w:p>
      <w:r>
        <w:t>Biểu mẫu</w:t>
      </w:r>
    </w:p>
    <w:p>
      <w:r>
        <w:t>Nội dung</w:t>
      </w:r>
    </w:p>
    <w:p>
      <w:r>
        <w:t>1</w:t>
      </w:r>
    </w:p>
    <w:p>
      <w:r>
        <w:t>Biểu mẫu số 48</w:t>
      </w:r>
    </w:p>
    <w:p>
      <w:r>
        <w:t>Quyết toán cân đối ngân sách địa phương năm 2022</w:t>
      </w:r>
    </w:p>
    <w:p>
      <w:r>
        <w:t>2</w:t>
      </w:r>
    </w:p>
    <w:p>
      <w:r>
        <w:t>Biểu mẫu số 51</w:t>
      </w:r>
    </w:p>
    <w:p>
      <w:r>
        <w:t>Quyết toán chi ngân sách địa phương theo lĩnh vực năm 2022</w:t>
      </w:r>
    </w:p>
    <w:p>
      <w:r>
        <w:t>3</w:t>
      </w:r>
    </w:p>
    <w:p>
      <w:r>
        <w:t>Biểu mẫu số 52</w:t>
      </w:r>
    </w:p>
    <w:p>
      <w:r>
        <w:t>Quyết toán chi ngân sách cấp tỉnh theo lĩnh vực năm 2022</w:t>
      </w:r>
    </w:p>
    <w:p>
      <w:r>
        <w:t>4</w:t>
      </w:r>
    </w:p>
    <w:p>
      <w:r>
        <w:t>Biểu mẫu số 53</w:t>
      </w:r>
    </w:p>
    <w:p>
      <w:r>
        <w:t>Quyết toán chi ngân sách địa phương, chi ngân sách cấp tỉnh và chi ngân sách huyện theo cơ cấu chi năm 2022</w:t>
      </w:r>
    </w:p>
    <w:p>
      <w:r>
        <w:t>5</w:t>
      </w:r>
    </w:p>
    <w:p>
      <w:r>
        <w:t>Biểu mẫu số 58</w:t>
      </w:r>
    </w:p>
    <w:p>
      <w:r>
        <w:t>Quyết toán chi ngân sách địa phương từng huyện năm 2022</w:t>
      </w:r>
    </w:p>
    <w:p>
      <w:r>
        <w:t>6</w:t>
      </w:r>
    </w:p>
    <w:p>
      <w:r>
        <w:t>Biểu mẫu số 59</w:t>
      </w:r>
    </w:p>
    <w:p>
      <w:r>
        <w:t>Quyết toán chi bổ sung từ ngân sách cấp tỉnh cho ngân sách từng huyện năm 2022</w:t>
      </w:r>
    </w:p>
    <w:p>
      <w:r>
        <w:t>7</w:t>
      </w:r>
    </w:p>
    <w:p>
      <w:r>
        <w:t>Biểu mẫu số 61</w:t>
      </w:r>
    </w:p>
    <w:p>
      <w:r>
        <w:t>Quyết toán chi chương trình mục tiêu quốc gia năm 2022</w:t>
      </w:r>
    </w:p>
    <w:p>
      <w:r>
        <w:t>Biểu mẫu số 48</w:t>
      </w:r>
    </w:p>
    <w:p>
      <w:r>
        <w:t>QUYẾT TOÁN CÂN ĐỐI NGÂN SÁCH ĐỊA PHƯƠNG NĂM 2022</w:t>
      </w:r>
    </w:p>
    <w:p>
      <w:r>
        <w:t>(Dùng cho ngân sách các cấp chính quyền địa phương)</w:t>
      </w:r>
    </w:p>
    <w:p>
      <w:r>
        <w:t>Đơn vị: Triệu đồng</w:t>
      </w:r>
    </w:p>
    <w:p>
      <w:r>
        <w:t>STT</w:t>
      </w:r>
    </w:p>
    <w:p>
      <w:r>
        <w:t>Nội dung (1)</w:t>
      </w:r>
    </w:p>
    <w:p>
      <w:r>
        <w:t>Dự toán</w:t>
      </w:r>
    </w:p>
    <w:p>
      <w:r>
        <w:t>Quyết toán</w:t>
      </w:r>
    </w:p>
    <w:p>
      <w:r>
        <w:t>So sánh</w:t>
      </w:r>
    </w:p>
    <w:p>
      <w:r>
        <w:t>Số quyết toán trước điều chỉnh</w:t>
      </w:r>
    </w:p>
    <w:p>
      <w:r>
        <w:t>Điều chỉnh tăng (+)/ giảm (-)</w:t>
      </w:r>
    </w:p>
    <w:p>
      <w:r>
        <w:t>Số quyết toán sau điều chỉnh</w:t>
      </w:r>
    </w:p>
    <w:p>
      <w:r>
        <w:t>Tuyệt đối</w:t>
      </w:r>
    </w:p>
    <w:p>
      <w:r>
        <w:t>Tương đối (%)</w:t>
      </w:r>
    </w:p>
    <w:p>
      <w:r>
        <w:t>A</w:t>
      </w:r>
    </w:p>
    <w:p>
      <w:r>
        <w:t>B</w:t>
      </w:r>
    </w:p>
    <w:p>
      <w:r>
        <w:t>1</w:t>
      </w:r>
    </w:p>
    <w:p>
      <w:r>
        <w:t>2a</w:t>
      </w:r>
    </w:p>
    <w:p>
      <w:r>
        <w:t>2b</w:t>
      </w:r>
    </w:p>
    <w:p>
      <w:r>
        <w:t>2c</w:t>
      </w:r>
    </w:p>
    <w:p>
      <w:r>
        <w:t>3=2c-1</w:t>
      </w:r>
    </w:p>
    <w:p>
      <w:r>
        <w:t>4=2c/1</w:t>
      </w:r>
    </w:p>
    <w:p>
      <w:r>
        <w:t>A</w:t>
      </w:r>
    </w:p>
    <w:p>
      <w:r>
        <w:t>TỔNG NGUỒN THU NGÂN SÁCH ĐỊA PHƯƠNG</w:t>
      </w:r>
    </w:p>
    <w:p>
      <w:r>
        <w:t>10.342.187</w:t>
      </w:r>
    </w:p>
    <w:p>
      <w:r>
        <w:t>16.309.760</w:t>
      </w:r>
    </w:p>
    <w:p>
      <w:r>
        <w:t>0</w:t>
      </w:r>
    </w:p>
    <w:p>
      <w:r>
        <w:t>16.309.760</w:t>
      </w:r>
    </w:p>
    <w:p>
      <w:r>
        <w:t>5.967.573</w:t>
      </w:r>
    </w:p>
    <w:p>
      <w:r>
        <w:t>157,7%</w:t>
      </w:r>
    </w:p>
    <w:p>
      <w:r>
        <w:t>I</w:t>
      </w:r>
    </w:p>
    <w:p>
      <w:r>
        <w:t>Thu ngân sách địa phương được hưởng theo phân cấp</w:t>
      </w:r>
    </w:p>
    <w:p>
      <w:r>
        <w:t>8.219.950</w:t>
      </w:r>
    </w:p>
    <w:p>
      <w:r>
        <w:t>10.055.154</w:t>
      </w:r>
    </w:p>
    <w:p>
      <w:r>
        <w:t>0</w:t>
      </w:r>
    </w:p>
    <w:p>
      <w:r>
        <w:t>10.055.154</w:t>
      </w:r>
    </w:p>
    <w:p>
      <w:r>
        <w:t>1.835.204</w:t>
      </w:r>
    </w:p>
    <w:p>
      <w:r>
        <w:t>122,3%</w:t>
      </w:r>
    </w:p>
    <w:p>
      <w:r>
        <w:t>II</w:t>
      </w:r>
    </w:p>
    <w:p>
      <w:r>
        <w:t>Thu bổ sung từ ngân sách cấp trên</w:t>
      </w:r>
    </w:p>
    <w:p>
      <w:r>
        <w:t>2.122.237</w:t>
      </w:r>
    </w:p>
    <w:p>
      <w:r>
        <w:t>2.548.350</w:t>
      </w:r>
    </w:p>
    <w:p>
      <w:r>
        <w:t>0</w:t>
      </w:r>
    </w:p>
    <w:p>
      <w:r>
        <w:t>2.548.350</w:t>
      </w:r>
    </w:p>
    <w:p>
      <w:r>
        <w:t>426.113</w:t>
      </w:r>
    </w:p>
    <w:p>
      <w:r>
        <w:t>120,1%</w:t>
      </w:r>
    </w:p>
    <w:p>
      <w:r>
        <w:t>1</w:t>
      </w:r>
    </w:p>
    <w:p>
      <w:r>
        <w:t>Thu bổ sung cân đối ngân sách</w:t>
      </w:r>
    </w:p>
    <w:p>
      <w:r>
        <w:t>1.092.646</w:t>
      </w:r>
    </w:p>
    <w:p>
      <w:r>
        <w:t>1.092.646</w:t>
      </w:r>
    </w:p>
    <w:p>
      <w:r>
        <w:t>0</w:t>
      </w:r>
    </w:p>
    <w:p>
      <w:r>
        <w:t>1.092.646</w:t>
      </w:r>
    </w:p>
    <w:p>
      <w:r>
        <w:t>0</w:t>
      </w:r>
    </w:p>
    <w:p>
      <w:r>
        <w:t>100,0%</w:t>
      </w:r>
    </w:p>
    <w:p>
      <w:r>
        <w:t>2</w:t>
      </w:r>
    </w:p>
    <w:p>
      <w:r>
        <w:t>Thu bổ sung có mục tiêu</w:t>
      </w:r>
    </w:p>
    <w:p>
      <w:r>
        <w:t>1.029.591</w:t>
      </w:r>
    </w:p>
    <w:p>
      <w:r>
        <w:t>1.455.704</w:t>
      </w:r>
    </w:p>
    <w:p>
      <w:r>
        <w:t>0</w:t>
      </w:r>
    </w:p>
    <w:p>
      <w:r>
        <w:t>1.455.704</w:t>
      </w:r>
    </w:p>
    <w:p>
      <w:r>
        <w:t>426.113</w:t>
      </w:r>
    </w:p>
    <w:p>
      <w:r>
        <w:t>141,4%</w:t>
      </w:r>
    </w:p>
    <w:p>
      <w:r>
        <w:t>III</w:t>
      </w:r>
    </w:p>
    <w:p>
      <w:r>
        <w:t>Thu từ quỹ dự trữ tài chính</w:t>
      </w:r>
    </w:p>
    <w:p>
      <w:r>
        <w:t>0</w:t>
      </w:r>
    </w:p>
    <w:p>
      <w:r>
        <w:t>0</w:t>
      </w:r>
    </w:p>
    <w:p>
      <w:r>
        <w:t>IV</w:t>
      </w:r>
    </w:p>
    <w:p>
      <w:r>
        <w:t>Thu kết dư</w:t>
      </w:r>
    </w:p>
    <w:p>
      <w:r>
        <w:t>32.454</w:t>
      </w:r>
    </w:p>
    <w:p>
      <w:r>
        <w:t>0</w:t>
      </w:r>
    </w:p>
    <w:p>
      <w:r>
        <w:t>32.454</w:t>
      </w:r>
    </w:p>
    <w:p>
      <w:r>
        <w:t>32.454</w:t>
      </w:r>
    </w:p>
    <w:p>
      <w:r>
        <w:t>V</w:t>
      </w:r>
    </w:p>
    <w:p>
      <w:r>
        <w:t>Thu chuyển nguồn từ năm trước chuyển sang</w:t>
      </w:r>
    </w:p>
    <w:p>
      <w:r>
        <w:t>3.603.520</w:t>
      </w:r>
    </w:p>
    <w:p>
      <w:r>
        <w:t>0</w:t>
      </w:r>
    </w:p>
    <w:p>
      <w:r>
        <w:t>3.603.520</w:t>
      </w:r>
    </w:p>
    <w:p>
      <w:r>
        <w:t>3.603.520</w:t>
      </w:r>
    </w:p>
    <w:p>
      <w:r>
        <w:t>VI</w:t>
      </w:r>
    </w:p>
    <w:p>
      <w:r>
        <w:t>Thu từ ngân sách cấp dưới nộp trả</w:t>
      </w:r>
    </w:p>
    <w:p>
      <w:r>
        <w:t>57.286</w:t>
      </w:r>
    </w:p>
    <w:p>
      <w:r>
        <w:t>0</w:t>
      </w:r>
    </w:p>
    <w:p>
      <w:r>
        <w:t>57.286</w:t>
      </w:r>
    </w:p>
    <w:p>
      <w:r>
        <w:t>57.286</w:t>
      </w:r>
    </w:p>
    <w:p>
      <w:r>
        <w:t>VII</w:t>
      </w:r>
    </w:p>
    <w:p>
      <w:r>
        <w:t>Thu vay</w:t>
      </w:r>
    </w:p>
    <w:p>
      <w:r>
        <w:t>12.997</w:t>
      </w:r>
    </w:p>
    <w:p>
      <w:r>
        <w:t>0</w:t>
      </w:r>
    </w:p>
    <w:p>
      <w:r>
        <w:t>12.997</w:t>
      </w:r>
    </w:p>
    <w:p>
      <w:r>
        <w:t>12.997</w:t>
      </w:r>
    </w:p>
    <w:p>
      <w:r>
        <w:t>B</w:t>
      </w:r>
    </w:p>
    <w:p>
      <w:r>
        <w:t>TỔNG CHI NGÂN SÁCH ĐỊA PHƯƠNG</w:t>
      </w:r>
    </w:p>
    <w:p>
      <w:r>
        <w:t>10.397.987</w:t>
      </w:r>
    </w:p>
    <w:p>
      <w:r>
        <w:t>16.241.799</w:t>
      </w:r>
    </w:p>
    <w:p>
      <w:r>
        <w:t>-369</w:t>
      </w:r>
    </w:p>
    <w:p>
      <w:r>
        <w:t>16.241.431</w:t>
      </w:r>
    </w:p>
    <w:p>
      <w:r>
        <w:t>5843.444</w:t>
      </w:r>
    </w:p>
    <w:p>
      <w:r>
        <w:t>156,2%</w:t>
      </w:r>
    </w:p>
    <w:p>
      <w:r>
        <w:t>I</w:t>
      </w:r>
    </w:p>
    <w:p>
      <w:r>
        <w:t>Tổng chi cân đối ngân sách địa phương</w:t>
      </w:r>
    </w:p>
    <w:p>
      <w:r>
        <w:t>9.368.396</w:t>
      </w:r>
    </w:p>
    <w:p>
      <w:r>
        <w:t>9.258.633</w:t>
      </w:r>
    </w:p>
    <w:p>
      <w:r>
        <w:t>-1.164</w:t>
      </w:r>
    </w:p>
    <w:p>
      <w:r>
        <w:t>9.257.469</w:t>
      </w:r>
    </w:p>
    <w:p>
      <w:r>
        <w:t>-110.927</w:t>
      </w:r>
    </w:p>
    <w:p>
      <w:r>
        <w:t>98,8%</w:t>
      </w:r>
    </w:p>
    <w:p>
      <w:r>
        <w:t>1</w:t>
      </w:r>
    </w:p>
    <w:p>
      <w:r>
        <w:t>Chi đầu tư phát triển</w:t>
      </w:r>
    </w:p>
    <w:p>
      <w:r>
        <w:t>3 230.380</w:t>
      </w:r>
    </w:p>
    <w:p>
      <w:r>
        <w:t>3.284.789</w:t>
      </w:r>
    </w:p>
    <w:p>
      <w:r>
        <w:t>-1.164</w:t>
      </w:r>
    </w:p>
    <w:p>
      <w:r>
        <w:t>3.283.625</w:t>
      </w:r>
    </w:p>
    <w:p>
      <w:r>
        <w:t>53.245</w:t>
      </w:r>
    </w:p>
    <w:p>
      <w:r>
        <w:t>101,6%</w:t>
      </w:r>
    </w:p>
    <w:p>
      <w:r>
        <w:t>2</w:t>
      </w:r>
    </w:p>
    <w:p>
      <w:r>
        <w:t>Chi thường xuyên</w:t>
      </w:r>
    </w:p>
    <w:p>
      <w:r>
        <w:t>5.950.758</w:t>
      </w:r>
    </w:p>
    <w:p>
      <w:r>
        <w:t>5.857.335</w:t>
      </w:r>
    </w:p>
    <w:p>
      <w:r>
        <w:t>0</w:t>
      </w:r>
    </w:p>
    <w:p>
      <w:r>
        <w:t>5.857.335</w:t>
      </w:r>
    </w:p>
    <w:p>
      <w:r>
        <w:t>-93.423</w:t>
      </w:r>
    </w:p>
    <w:p>
      <w:r>
        <w:t>98,4%</w:t>
      </w:r>
    </w:p>
    <w:p>
      <w:r>
        <w:t>3</w:t>
      </w:r>
    </w:p>
    <w:p>
      <w:r>
        <w:t>Chi trả nợ lãi các khoản do chính quyền địa phương vay</w:t>
      </w:r>
    </w:p>
    <w:p>
      <w:r>
        <w:t>656</w:t>
      </w:r>
    </w:p>
    <w:p>
      <w:r>
        <w:t>0</w:t>
      </w:r>
    </w:p>
    <w:p>
      <w:r>
        <w:t>656</w:t>
      </w:r>
    </w:p>
    <w:p>
      <w:r>
        <w:t>656</w:t>
      </w:r>
    </w:p>
    <w:p>
      <w:r>
        <w:t>4</w:t>
      </w:r>
    </w:p>
    <w:p>
      <w:r>
        <w:t>Chi bổ sung quỹ dự trữ tài chính</w:t>
      </w:r>
    </w:p>
    <w:p>
      <w:r>
        <w:t>1.000</w:t>
      </w:r>
    </w:p>
    <w:p>
      <w:r>
        <w:t>1.000</w:t>
      </w:r>
    </w:p>
    <w:p>
      <w:r>
        <w:t>0</w:t>
      </w:r>
    </w:p>
    <w:p>
      <w:r>
        <w:t>1.000</w:t>
      </w:r>
    </w:p>
    <w:p>
      <w:r>
        <w:t>0</w:t>
      </w:r>
    </w:p>
    <w:p>
      <w:r>
        <w:t>100,0%</w:t>
      </w:r>
    </w:p>
    <w:p>
      <w:r>
        <w:t>5</w:t>
      </w:r>
    </w:p>
    <w:p>
      <w:r>
        <w:t>Dự phòng ngân sách</w:t>
      </w:r>
    </w:p>
    <w:p>
      <w:r>
        <w:t>186.258</w:t>
      </w:r>
    </w:p>
    <w:p>
      <w:r>
        <w:t>108.614</w:t>
      </w:r>
    </w:p>
    <w:p>
      <w:r>
        <w:t>0</w:t>
      </w:r>
    </w:p>
    <w:p>
      <w:r>
        <w:t>108.614</w:t>
      </w:r>
    </w:p>
    <w:p>
      <w:r>
        <w:t>-77.644</w:t>
      </w:r>
    </w:p>
    <w:p>
      <w:r>
        <w:t>58,3%</w:t>
      </w:r>
    </w:p>
    <w:p>
      <w:r>
        <w:t>6</w:t>
      </w:r>
    </w:p>
    <w:p>
      <w:r>
        <w:t>Chi tạo nguồn, điều chỉnh tiền lương</w:t>
      </w:r>
    </w:p>
    <w:p>
      <w:r>
        <w:t>0</w:t>
      </w:r>
    </w:p>
    <w:p>
      <w:r>
        <w:t>0</w:t>
      </w:r>
    </w:p>
    <w:p>
      <w:r>
        <w:t>0</w:t>
      </w:r>
    </w:p>
    <w:p>
      <w:r>
        <w:t>0</w:t>
      </w:r>
    </w:p>
    <w:p>
      <w:r>
        <w:t>0</w:t>
      </w:r>
    </w:p>
    <w:p>
      <w:r>
        <w:t>7</w:t>
      </w:r>
    </w:p>
    <w:p>
      <w:r>
        <w:t>Chi trả nợ gốc vay đầu tư cơ sở hạ tầng</w:t>
      </w:r>
    </w:p>
    <w:p>
      <w:r>
        <w:t>6.239</w:t>
      </w:r>
    </w:p>
    <w:p>
      <w:r>
        <w:t>0</w:t>
      </w:r>
    </w:p>
    <w:p>
      <w:r>
        <w:t>6.239</w:t>
      </w:r>
    </w:p>
    <w:p>
      <w:r>
        <w:t>6.239</w:t>
      </w:r>
    </w:p>
    <w:p>
      <w:r>
        <w:t>II</w:t>
      </w:r>
    </w:p>
    <w:p>
      <w:r>
        <w:t>Chi các Chương trình mục tiêu</w:t>
      </w:r>
    </w:p>
    <w:p>
      <w:r>
        <w:t>1.029.591</w:t>
      </w:r>
    </w:p>
    <w:p>
      <w:r>
        <w:t>1.122.984</w:t>
      </w:r>
    </w:p>
    <w:p>
      <w:r>
        <w:t>-3.440</w:t>
      </w:r>
    </w:p>
    <w:p>
      <w:r>
        <w:t>1.119.544</w:t>
      </w:r>
    </w:p>
    <w:p>
      <w:r>
        <w:t>89.953</w:t>
      </w:r>
    </w:p>
    <w:p>
      <w:r>
        <w:t>108,7%</w:t>
      </w:r>
    </w:p>
    <w:p>
      <w:r>
        <w:t>1</w:t>
      </w:r>
    </w:p>
    <w:p>
      <w:r>
        <w:t>Chi các Chương trình mục tiêu quốc gia</w:t>
      </w:r>
    </w:p>
    <w:p>
      <w:r>
        <w:t>0</w:t>
      </w:r>
    </w:p>
    <w:p>
      <w:r>
        <w:t>129.818</w:t>
      </w:r>
    </w:p>
    <w:p>
      <w:r>
        <w:t>-3.440</w:t>
      </w:r>
    </w:p>
    <w:p>
      <w:r>
        <w:t>126.378</w:t>
      </w:r>
    </w:p>
    <w:p>
      <w:r>
        <w:t>126.378</w:t>
      </w:r>
    </w:p>
    <w:p>
      <w:r>
        <w:t>a</w:t>
      </w:r>
    </w:p>
    <w:p>
      <w:r>
        <w:t>Vốn đầu tư phát triển</w:t>
      </w:r>
    </w:p>
    <w:p>
      <w:r>
        <w:t>96.929</w:t>
      </w:r>
    </w:p>
    <w:p>
      <w:r>
        <w:t>-3.440</w:t>
      </w:r>
    </w:p>
    <w:p>
      <w:r>
        <w:t>93.489</w:t>
      </w:r>
    </w:p>
    <w:p>
      <w:r>
        <w:t>93.489</w:t>
      </w:r>
    </w:p>
    <w:p>
      <w:r>
        <w:t>b</w:t>
      </w:r>
    </w:p>
    <w:p>
      <w:r>
        <w:t>Vốn sự nghiệp</w:t>
      </w:r>
    </w:p>
    <w:p>
      <w:r>
        <w:t>32.889</w:t>
      </w:r>
    </w:p>
    <w:p>
      <w:r>
        <w:t>0</w:t>
      </w:r>
    </w:p>
    <w:p>
      <w:r>
        <w:t>32.889</w:t>
      </w:r>
    </w:p>
    <w:p>
      <w:r>
        <w:t>32.889</w:t>
      </w:r>
    </w:p>
    <w:p>
      <w:r>
        <w:t>2</w:t>
      </w:r>
    </w:p>
    <w:p>
      <w:r>
        <w:t>Chi các chương trình mục tiêu, nhiệm vụ</w:t>
      </w:r>
    </w:p>
    <w:p>
      <w:r>
        <w:t>1.029.591</w:t>
      </w:r>
    </w:p>
    <w:p>
      <w:r>
        <w:t>993.167</w:t>
      </w:r>
    </w:p>
    <w:p>
      <w:r>
        <w:t>0</w:t>
      </w:r>
    </w:p>
    <w:p>
      <w:r>
        <w:t>993.167</w:t>
      </w:r>
    </w:p>
    <w:p>
      <w:r>
        <w:t>-36.424</w:t>
      </w:r>
    </w:p>
    <w:p>
      <w:r>
        <w:t>96,5%</w:t>
      </w:r>
    </w:p>
    <w:p>
      <w:r>
        <w:t>2.1</w:t>
      </w:r>
    </w:p>
    <w:p>
      <w:r>
        <w:t>Vốn đầu tư phát triển</w:t>
      </w:r>
    </w:p>
    <w:p>
      <w:r>
        <w:t>935.449</w:t>
      </w:r>
    </w:p>
    <w:p>
      <w:r>
        <w:t>844.813</w:t>
      </w:r>
    </w:p>
    <w:p>
      <w:r>
        <w:t>0</w:t>
      </w:r>
    </w:p>
    <w:p>
      <w:r>
        <w:t>844.813</w:t>
      </w:r>
    </w:p>
    <w:p>
      <w:r>
        <w:t>-90.636</w:t>
      </w:r>
    </w:p>
    <w:p>
      <w:r>
        <w:t>90,3%</w:t>
      </w:r>
    </w:p>
    <w:p>
      <w:r>
        <w:t>a</w:t>
      </w:r>
    </w:p>
    <w:p>
      <w:r>
        <w:t>Đầu tư các dự án từ nguồn vốn nước ngoài</w:t>
      </w:r>
    </w:p>
    <w:p>
      <w:r>
        <w:t>107.903</w:t>
      </w:r>
    </w:p>
    <w:p>
      <w:r>
        <w:t>69.817</w:t>
      </w:r>
    </w:p>
    <w:p>
      <w:r>
        <w:t>0</w:t>
      </w:r>
    </w:p>
    <w:p>
      <w:r>
        <w:t>69.817</w:t>
      </w:r>
    </w:p>
    <w:p>
      <w:r>
        <w:t>-38.086</w:t>
      </w:r>
    </w:p>
    <w:p>
      <w:r>
        <w:t>64,7%</w:t>
      </w:r>
    </w:p>
    <w:p>
      <w:r>
        <w:t>b</w:t>
      </w:r>
    </w:p>
    <w:p>
      <w:r>
        <w:t>Đầu tư các dự án từ nguồn vốn trong nước</w:t>
      </w:r>
    </w:p>
    <w:p>
      <w:r>
        <w:t>827.546</w:t>
      </w:r>
    </w:p>
    <w:p>
      <w:r>
        <w:t>774.995</w:t>
      </w:r>
    </w:p>
    <w:p>
      <w:r>
        <w:t>0</w:t>
      </w:r>
    </w:p>
    <w:p>
      <w:r>
        <w:t>774.995</w:t>
      </w:r>
    </w:p>
    <w:p>
      <w:r>
        <w:t>-52.551</w:t>
      </w:r>
    </w:p>
    <w:p>
      <w:r>
        <w:t>93,6%</w:t>
      </w:r>
    </w:p>
    <w:p>
      <w:r>
        <w:t>2.2</w:t>
      </w:r>
    </w:p>
    <w:p>
      <w:r>
        <w:t>Vốn sự nghiệp</w:t>
      </w:r>
    </w:p>
    <w:p>
      <w:r>
        <w:t>94.142</w:t>
      </w:r>
    </w:p>
    <w:p>
      <w:r>
        <w:t>148.354</w:t>
      </w:r>
    </w:p>
    <w:p>
      <w:r>
        <w:t>0</w:t>
      </w:r>
    </w:p>
    <w:p>
      <w:r>
        <w:t>148.354</w:t>
      </w:r>
    </w:p>
    <w:p>
      <w:r>
        <w:t>54.212</w:t>
      </w:r>
    </w:p>
    <w:p>
      <w:r>
        <w:t>157,6%</w:t>
      </w:r>
    </w:p>
    <w:p>
      <w:r>
        <w:t>a</w:t>
      </w:r>
    </w:p>
    <w:p>
      <w:r>
        <w:t>Vốn nước ngoài</w:t>
      </w:r>
    </w:p>
    <w:p>
      <w:r>
        <w:t>2.010</w:t>
      </w:r>
    </w:p>
    <w:p>
      <w:r>
        <w:t>0</w:t>
      </w:r>
    </w:p>
    <w:p>
      <w:r>
        <w:t>0</w:t>
      </w:r>
    </w:p>
    <w:p>
      <w:r>
        <w:t>0</w:t>
      </w:r>
    </w:p>
    <w:p>
      <w:r>
        <w:t>-2.010</w:t>
      </w:r>
    </w:p>
    <w:p>
      <w:r>
        <w:t>0,0%</w:t>
      </w:r>
    </w:p>
    <w:p>
      <w:r>
        <w:t>b</w:t>
      </w:r>
    </w:p>
    <w:p>
      <w:r>
        <w:t>Vốn trong nước</w:t>
      </w:r>
    </w:p>
    <w:p>
      <w:r>
        <w:t>92.132</w:t>
      </w:r>
    </w:p>
    <w:p>
      <w:r>
        <w:t>148.354</w:t>
      </w:r>
    </w:p>
    <w:p>
      <w:r>
        <w:t>0</w:t>
      </w:r>
    </w:p>
    <w:p>
      <w:r>
        <w:t>148.354</w:t>
      </w:r>
    </w:p>
    <w:p>
      <w:r>
        <w:t>56.222</w:t>
      </w:r>
    </w:p>
    <w:p>
      <w:r>
        <w:t>161,0%</w:t>
      </w:r>
    </w:p>
    <w:p>
      <w:r>
        <w:t>III</w:t>
      </w:r>
    </w:p>
    <w:p>
      <w:r>
        <w:t>Chi chuyển nguồn sang năm sau</w:t>
      </w:r>
    </w:p>
    <w:p>
      <w:r>
        <w:t>5.802.346</w:t>
      </w:r>
    </w:p>
    <w:p>
      <w:r>
        <w:t>4.235</w:t>
      </w:r>
    </w:p>
    <w:p>
      <w:r>
        <w:t>5.806.581</w:t>
      </w:r>
    </w:p>
    <w:p>
      <w:r>
        <w:t>5.806.581</w:t>
      </w:r>
    </w:p>
    <w:p>
      <w:r>
        <w:t>IV</w:t>
      </w:r>
    </w:p>
    <w:p>
      <w:r>
        <w:t>Chi nộp ngân sách cấp trên</w:t>
      </w:r>
    </w:p>
    <w:p>
      <w:r>
        <w:t>57.836</w:t>
      </w:r>
    </w:p>
    <w:p>
      <w:r>
        <w:t>0</w:t>
      </w:r>
    </w:p>
    <w:p>
      <w:r>
        <w:t>57.836</w:t>
      </w:r>
    </w:p>
    <w:p>
      <w:r>
        <w:t>57.836</w:t>
      </w:r>
    </w:p>
    <w:p>
      <w:r>
        <w:t>C</w:t>
      </w:r>
    </w:p>
    <w:p>
      <w:r>
        <w:t>BỘI CHI NGÂN SÁCH ĐỊA PHƯƠNG/BỘI THU NGÂN SÁCH ĐỊA PHƯƠNG/KẾT DƯ NGÂN SÁCH ĐỊA PHƯƠNG</w:t>
      </w:r>
    </w:p>
    <w:p>
      <w:r>
        <w:t>-55.800</w:t>
      </w:r>
    </w:p>
    <w:p>
      <w:r>
        <w:t>67.961</w:t>
      </w:r>
    </w:p>
    <w:p>
      <w:r>
        <w:t>369</w:t>
      </w:r>
    </w:p>
    <w:p>
      <w:r>
        <w:t>68.329</w:t>
      </w:r>
    </w:p>
    <w:p>
      <w:r>
        <w:t>124.129</w:t>
      </w:r>
    </w:p>
    <w:p>
      <w:r>
        <w:t>-122,5%</w:t>
      </w:r>
    </w:p>
    <w:p>
      <w:r>
        <w:t>D</w:t>
      </w:r>
    </w:p>
    <w:p>
      <w:r>
        <w:t>CHI TRẢ NỢ GỐC CỦA NSĐP</w:t>
      </w:r>
    </w:p>
    <w:p>
      <w:r>
        <w:t>6.100</w:t>
      </w:r>
    </w:p>
    <w:p>
      <w:r>
        <w:t>6.239</w:t>
      </w:r>
    </w:p>
    <w:p>
      <w:r>
        <w:t>0</w:t>
      </w:r>
    </w:p>
    <w:p>
      <w:r>
        <w:t>6.239</w:t>
      </w:r>
    </w:p>
    <w:p>
      <w:r>
        <w:t>139</w:t>
      </w:r>
    </w:p>
    <w:p>
      <w:r>
        <w:t>102,3%</w:t>
      </w:r>
    </w:p>
    <w:p>
      <w:r>
        <w:t>I</w:t>
      </w:r>
    </w:p>
    <w:p>
      <w:r>
        <w:t>Từ nguồn vay để trả nợ gốc</w:t>
      </w:r>
    </w:p>
    <w:p>
      <w:r>
        <w:t>0</w:t>
      </w:r>
    </w:p>
    <w:p>
      <w:r>
        <w:t>II</w:t>
      </w:r>
    </w:p>
    <w:p>
      <w:r>
        <w:t>Từ nguồn bội thu, tăng thu, tiết kiệm chi, kết dư ngân sách cấp tỉnh</w:t>
      </w:r>
    </w:p>
    <w:p>
      <w:r>
        <w:t>6.100</w:t>
      </w:r>
    </w:p>
    <w:p>
      <w:r>
        <w:t>6.239</w:t>
      </w:r>
    </w:p>
    <w:p>
      <w:r>
        <w:t>0</w:t>
      </w:r>
    </w:p>
    <w:p>
      <w:r>
        <w:t>6.239</w:t>
      </w:r>
    </w:p>
    <w:p>
      <w:r>
        <w:t>139</w:t>
      </w:r>
    </w:p>
    <w:p>
      <w:r>
        <w:t>102,3%</w:t>
      </w:r>
    </w:p>
    <w:p>
      <w:r>
        <w:t>1</w:t>
      </w:r>
    </w:p>
    <w:p>
      <w:r>
        <w:t>Bội thu ngân sách địa phương</w:t>
      </w:r>
    </w:p>
    <w:p>
      <w:r>
        <w:t>0</w:t>
      </w:r>
    </w:p>
    <w:p>
      <w:r>
        <w:t>2</w:t>
      </w:r>
    </w:p>
    <w:p>
      <w:r>
        <w:t>Tăng thu, tiết kiệm chi</w:t>
      </w:r>
    </w:p>
    <w:p>
      <w:r>
        <w:t>0</w:t>
      </w:r>
    </w:p>
    <w:p>
      <w:r>
        <w:t>3</w:t>
      </w:r>
    </w:p>
    <w:p>
      <w:r>
        <w:t>Kết dư ngân sách cấp tỉnh</w:t>
      </w:r>
    </w:p>
    <w:p>
      <w:r>
        <w:t>0</w:t>
      </w:r>
    </w:p>
    <w:p>
      <w:r>
        <w:t>4</w:t>
      </w:r>
    </w:p>
    <w:p>
      <w:r>
        <w:t>Nguồn dự toán chi xây dựng cơ bản đầu năm (Nguồn Xổ số kiến thiết)</w:t>
      </w:r>
    </w:p>
    <w:p>
      <w:r>
        <w:t>6.100</w:t>
      </w:r>
    </w:p>
    <w:p>
      <w:r>
        <w:t>6.239</w:t>
      </w:r>
    </w:p>
    <w:p>
      <w:r>
        <w:t>0</w:t>
      </w:r>
    </w:p>
    <w:p>
      <w:r>
        <w:t>6.239</w:t>
      </w:r>
    </w:p>
    <w:p>
      <w:r>
        <w:t>139</w:t>
      </w:r>
    </w:p>
    <w:p>
      <w:r>
        <w:t>102,3%</w:t>
      </w:r>
    </w:p>
    <w:p>
      <w:r>
        <w:t>E</w:t>
      </w:r>
    </w:p>
    <w:p>
      <w:r>
        <w:t>TỔNG MỨC VAY CỦA NGÂN SÁCH ĐỊA PHƯƠNG</w:t>
      </w:r>
    </w:p>
    <w:p>
      <w:r>
        <w:t>55.800</w:t>
      </w:r>
    </w:p>
    <w:p>
      <w:r>
        <w:t>12.997</w:t>
      </w:r>
    </w:p>
    <w:p>
      <w:r>
        <w:t>0</w:t>
      </w:r>
    </w:p>
    <w:p>
      <w:r>
        <w:t>12.997</w:t>
      </w:r>
    </w:p>
    <w:p>
      <w:r>
        <w:t>-42.803</w:t>
      </w:r>
    </w:p>
    <w:p>
      <w:r>
        <w:t>23,3%</w:t>
      </w:r>
    </w:p>
    <w:p>
      <w:r>
        <w:t>I</w:t>
      </w:r>
    </w:p>
    <w:p>
      <w:r>
        <w:t>Vay để bù đắp bội chi</w:t>
      </w:r>
    </w:p>
    <w:p>
      <w:r>
        <w:t>55.800</w:t>
      </w:r>
    </w:p>
    <w:p>
      <w:r>
        <w:t>12.997</w:t>
      </w:r>
    </w:p>
    <w:p>
      <w:r>
        <w:t>0</w:t>
      </w:r>
    </w:p>
    <w:p>
      <w:r>
        <w:t>12.997</w:t>
      </w:r>
    </w:p>
    <w:p>
      <w:r>
        <w:t>-42.803</w:t>
      </w:r>
    </w:p>
    <w:p>
      <w:r>
        <w:t>23,3%</w:t>
      </w:r>
    </w:p>
    <w:p>
      <w:r>
        <w:t>II</w:t>
      </w:r>
    </w:p>
    <w:p>
      <w:r>
        <w:t>Vay để trả nợ gốc</w:t>
      </w:r>
    </w:p>
    <w:p>
      <w:r>
        <w:t>0</w:t>
      </w:r>
    </w:p>
    <w:p>
      <w:r>
        <w:t>G</w:t>
      </w:r>
    </w:p>
    <w:p>
      <w:r>
        <w:t>TỔNG MỨC DƯ NỢ VAY CUỐI NĂM CỦA NGÂN SÁCH ĐỊA PHƯƠNG</w:t>
      </w:r>
    </w:p>
    <w:p>
      <w:r>
        <w:t>103.145</w:t>
      </w:r>
    </w:p>
    <w:p>
      <w:r>
        <w:t>46.017</w:t>
      </w:r>
    </w:p>
    <w:p>
      <w:r>
        <w:t>0</w:t>
      </w:r>
    </w:p>
    <w:p>
      <w:r>
        <w:t>46.017</w:t>
      </w:r>
    </w:p>
    <w:p>
      <w:r>
        <w:t>-57.128</w:t>
      </w:r>
    </w:p>
    <w:p>
      <w:r>
        <w:t>44,6%</w:t>
      </w:r>
    </w:p>
    <w:p>
      <w:r>
        <w:t>Biểu mẫu số 51</w:t>
      </w:r>
    </w:p>
    <w:p>
      <w:r>
        <w:t>QUYẾT TOÁN CHI NGÂN SÁCH ĐỊA PHƯƠNG THEO LĨNH VỰC NĂM 2022</w:t>
      </w:r>
    </w:p>
    <w:p>
      <w:r>
        <w:t>(Dùng cho ngân sách các cấp chính quyền địa phương)</w:t>
      </w:r>
    </w:p>
    <w:p>
      <w:r>
        <w:t>Đơn vị tính: triệu đồng</w:t>
      </w:r>
    </w:p>
    <w:p>
      <w:r>
        <w:t>Stt</w:t>
      </w:r>
    </w:p>
    <w:p>
      <w:r>
        <w:t>Nội dung</w:t>
      </w:r>
    </w:p>
    <w:p>
      <w:r>
        <w:t>Dự toán</w:t>
      </w:r>
    </w:p>
    <w:p>
      <w:r>
        <w:t>Quyết toán</w:t>
      </w:r>
    </w:p>
    <w:p>
      <w:r>
        <w:t>So sánh (%)</w:t>
      </w:r>
    </w:p>
    <w:p>
      <w:r>
        <w:t>Số quyết toán trước điều chỉnh</w:t>
      </w:r>
    </w:p>
    <w:p>
      <w:r>
        <w:t>Điều chỉnh tăng (+)/ giảm (-)</w:t>
      </w:r>
    </w:p>
    <w:p>
      <w:r>
        <w:t>Số quyết toán sau điều chỉnh</w:t>
      </w:r>
    </w:p>
    <w:p>
      <w:r>
        <w:t>A</w:t>
      </w:r>
    </w:p>
    <w:p>
      <w:r>
        <w:t>B</w:t>
      </w:r>
    </w:p>
    <w:p>
      <w:r>
        <w:t>1</w:t>
      </w:r>
    </w:p>
    <w:p>
      <w:r>
        <w:t>2a</w:t>
      </w:r>
    </w:p>
    <w:p>
      <w:r>
        <w:t>2b</w:t>
      </w:r>
    </w:p>
    <w:p>
      <w:r>
        <w:t>2c</w:t>
      </w:r>
    </w:p>
    <w:p>
      <w:r>
        <w:t>3=2c/1</w:t>
      </w:r>
    </w:p>
    <w:p>
      <w:r>
        <w:t>TỔNG CHI (A+B+C)</w:t>
      </w:r>
    </w:p>
    <w:p>
      <w:r>
        <w:t>10.397.987</w:t>
      </w:r>
    </w:p>
    <w:p>
      <w:r>
        <w:t>16.183.963</w:t>
      </w:r>
    </w:p>
    <w:p>
      <w:r>
        <w:t>-369</w:t>
      </w:r>
    </w:p>
    <w:p>
      <w:r>
        <w:t>16.183.594</w:t>
      </w:r>
    </w:p>
    <w:p>
      <w:r>
        <w:t>155,6%</w:t>
      </w:r>
    </w:p>
    <w:p>
      <w:r>
        <w:t>A</w:t>
      </w:r>
    </w:p>
    <w:p>
      <w:r>
        <w:t>CHI CÂN ĐỐI NGÂN SÁCH ĐỊA PHƯƠNG</w:t>
      </w:r>
    </w:p>
    <w:p>
      <w:r>
        <w:t>9.368.396</w:t>
      </w:r>
    </w:p>
    <w:p>
      <w:r>
        <w:t>9.258.633</w:t>
      </w:r>
    </w:p>
    <w:p>
      <w:r>
        <w:t>-1.164</w:t>
      </w:r>
    </w:p>
    <w:p>
      <w:r>
        <w:t>9.257.469</w:t>
      </w:r>
    </w:p>
    <w:p>
      <w:r>
        <w:t>98,8%</w:t>
      </w:r>
    </w:p>
    <w:p>
      <w:r>
        <w:t>I</w:t>
      </w:r>
    </w:p>
    <w:p>
      <w:r>
        <w:t>Chi đầu tư phát triển</w:t>
      </w:r>
    </w:p>
    <w:p>
      <w:r>
        <w:t>3.230.380</w:t>
      </w:r>
    </w:p>
    <w:p>
      <w:r>
        <w:t>3.284.789</w:t>
      </w:r>
    </w:p>
    <w:p>
      <w:r>
        <w:t>-1.164</w:t>
      </w:r>
    </w:p>
    <w:p>
      <w:r>
        <w:t>3.283.625</w:t>
      </w:r>
    </w:p>
    <w:p>
      <w:r>
        <w:t>101,6%</w:t>
      </w:r>
    </w:p>
    <w:p>
      <w:r>
        <w:t>1</w:t>
      </w:r>
    </w:p>
    <w:p>
      <w:r>
        <w:t>Chi đầu tư xây dựng cơ bản</w:t>
      </w:r>
    </w:p>
    <w:p>
      <w:r>
        <w:t>2.995.780</w:t>
      </w:r>
    </w:p>
    <w:p>
      <w:r>
        <w:t>3.038.878</w:t>
      </w:r>
    </w:p>
    <w:p>
      <w:r>
        <w:t>-1.164</w:t>
      </w:r>
    </w:p>
    <w:p>
      <w:r>
        <w:t>3.037.714</w:t>
      </w:r>
    </w:p>
    <w:p>
      <w:r>
        <w:t>101,4%</w:t>
      </w:r>
    </w:p>
    <w:p>
      <w:r>
        <w:t>*</w:t>
      </w:r>
    </w:p>
    <w:p>
      <w:r>
        <w:t>Chi xây dựng cơ bản theo nguồn</w:t>
      </w:r>
    </w:p>
    <w:p>
      <w:r>
        <w:t>2.995.780</w:t>
      </w:r>
    </w:p>
    <w:p>
      <w:r>
        <w:t>3.038.878</w:t>
      </w:r>
    </w:p>
    <w:p>
      <w:r>
        <w:t>-1.164</w:t>
      </w:r>
    </w:p>
    <w:p>
      <w:r>
        <w:t>3.037.714</w:t>
      </w:r>
    </w:p>
    <w:p>
      <w:r>
        <w:t>101.4%</w:t>
      </w:r>
    </w:p>
    <w:p>
      <w:r>
        <w:t>a</w:t>
      </w:r>
    </w:p>
    <w:p>
      <w:r>
        <w:t>Chi từ nguồn ngân sách địa phương</w:t>
      </w:r>
    </w:p>
    <w:p>
      <w:r>
        <w:t>499.580</w:t>
      </w:r>
    </w:p>
    <w:p>
      <w:r>
        <w:t>858.209</w:t>
      </w:r>
    </w:p>
    <w:p>
      <w:r>
        <w:t>-71.437</w:t>
      </w:r>
    </w:p>
    <w:p>
      <w:r>
        <w:t>786.773</w:t>
      </w:r>
    </w:p>
    <w:p>
      <w:r>
        <w:t>157,5%</w:t>
      </w:r>
    </w:p>
    <w:p>
      <w:r>
        <w:t>b</w:t>
      </w:r>
    </w:p>
    <w:p>
      <w:r>
        <w:t>Chi từ nguồn thu tiền sử dụng đất</w:t>
      </w:r>
    </w:p>
    <w:p>
      <w:r>
        <w:t>790.400</w:t>
      </w:r>
    </w:p>
    <w:p>
      <w:r>
        <w:t>461.659</w:t>
      </w:r>
    </w:p>
    <w:p>
      <w:r>
        <w:t>0</w:t>
      </w:r>
    </w:p>
    <w:p>
      <w:r>
        <w:t>461.659</w:t>
      </w:r>
    </w:p>
    <w:p>
      <w:r>
        <w:t>58,4%</w:t>
      </w:r>
    </w:p>
    <w:p>
      <w:r>
        <w:t>c</w:t>
      </w:r>
    </w:p>
    <w:p>
      <w:r>
        <w:t>Chi từ nguồn thu xổ số kiến thiết</w:t>
      </w:r>
    </w:p>
    <w:p>
      <w:r>
        <w:t>1.650.000</w:t>
      </w:r>
    </w:p>
    <w:p>
      <w:r>
        <w:t>1.708.118</w:t>
      </w:r>
    </w:p>
    <w:p>
      <w:r>
        <w:t>70.273</w:t>
      </w:r>
    </w:p>
    <w:p>
      <w:r>
        <w:t>1.778.391</w:t>
      </w:r>
    </w:p>
    <w:p>
      <w:r>
        <w:t>107,8%</w:t>
      </w:r>
    </w:p>
    <w:p>
      <w:r>
        <w:t>d</w:t>
      </w:r>
    </w:p>
    <w:p>
      <w:r>
        <w:t>Chi từ nguồn bội chi ngân sách địa phương</w:t>
      </w:r>
    </w:p>
    <w:p>
      <w:r>
        <w:t>55.800</w:t>
      </w:r>
    </w:p>
    <w:p>
      <w:r>
        <w:t>10.892</w:t>
      </w:r>
    </w:p>
    <w:p>
      <w:r>
        <w:t>0</w:t>
      </w:r>
    </w:p>
    <w:p>
      <w:r>
        <w:t>10.892</w:t>
      </w:r>
    </w:p>
    <w:p>
      <w:r>
        <w:t>19,5%</w:t>
      </w:r>
    </w:p>
    <w:p>
      <w:r>
        <w:t>**</w:t>
      </w:r>
    </w:p>
    <w:p>
      <w:r>
        <w:t>Chi xây dựng cơ bản theo lĩnh vực</w:t>
      </w:r>
    </w:p>
    <w:p>
      <w:r>
        <w:t>2.995.780</w:t>
      </w:r>
    </w:p>
    <w:p>
      <w:r>
        <w:t>3.038.878</w:t>
      </w:r>
    </w:p>
    <w:p>
      <w:r>
        <w:t>-1.164</w:t>
      </w:r>
    </w:p>
    <w:p>
      <w:r>
        <w:t>3.037.714</w:t>
      </w:r>
    </w:p>
    <w:p>
      <w:r>
        <w:t>101,4%</w:t>
      </w:r>
    </w:p>
    <w:p>
      <w:r>
        <w:t>Quốc phòng</w:t>
      </w:r>
    </w:p>
    <w:p>
      <w:r>
        <w:t>75.100</w:t>
      </w:r>
    </w:p>
    <w:p>
      <w:r>
        <w:t>36.647</w:t>
      </w:r>
    </w:p>
    <w:p>
      <w:r>
        <w:t>0</w:t>
      </w:r>
    </w:p>
    <w:p>
      <w:r>
        <w:t>36.647</w:t>
      </w:r>
    </w:p>
    <w:p>
      <w:r>
        <w:t>48,8%</w:t>
      </w:r>
    </w:p>
    <w:p>
      <w:r>
        <w:t>An ninh và trật tự an toàn xã hội</w:t>
      </w:r>
    </w:p>
    <w:p>
      <w:r>
        <w:t>68.000</w:t>
      </w:r>
    </w:p>
    <w:p>
      <w:r>
        <w:t>85.438</w:t>
      </w:r>
    </w:p>
    <w:p>
      <w:r>
        <w:t>0</w:t>
      </w:r>
    </w:p>
    <w:p>
      <w:r>
        <w:t>85.438</w:t>
      </w:r>
    </w:p>
    <w:p>
      <w:r>
        <w:t>125,6%</w:t>
      </w:r>
    </w:p>
    <w:p>
      <w:r>
        <w:t>Giáo dục - đào tạo và dạy nghề</w:t>
      </w:r>
    </w:p>
    <w:p>
      <w:r>
        <w:t>35.900</w:t>
      </w:r>
    </w:p>
    <w:p>
      <w:r>
        <w:t>313.281</w:t>
      </w:r>
    </w:p>
    <w:p>
      <w:r>
        <w:t>-7.710</w:t>
      </w:r>
    </w:p>
    <w:p>
      <w:r>
        <w:t>305.571</w:t>
      </w:r>
    </w:p>
    <w:p>
      <w:r>
        <w:t>851,2%</w:t>
      </w:r>
    </w:p>
    <w:p>
      <w:r>
        <w:t>Khoa học và công nghệ</w:t>
      </w:r>
    </w:p>
    <w:p>
      <w:r>
        <w:t>0</w:t>
      </w:r>
    </w:p>
    <w:p>
      <w:r>
        <w:t>0</w:t>
      </w:r>
    </w:p>
    <w:p>
      <w:r>
        <w:t>0</w:t>
      </w:r>
    </w:p>
    <w:p>
      <w:r>
        <w:t>0</w:t>
      </w:r>
    </w:p>
    <w:p>
      <w:r>
        <w:t>Y tế, dân số và gia đình</w:t>
      </w:r>
    </w:p>
    <w:p>
      <w:r>
        <w:t>65.600</w:t>
      </w:r>
    </w:p>
    <w:p>
      <w:r>
        <w:t>87.766</w:t>
      </w:r>
    </w:p>
    <w:p>
      <w:r>
        <w:t>0</w:t>
      </w:r>
    </w:p>
    <w:p>
      <w:r>
        <w:t>87.766</w:t>
      </w:r>
    </w:p>
    <w:p>
      <w:r>
        <w:t>133,8%</w:t>
      </w:r>
    </w:p>
    <w:p>
      <w:r>
        <w:t>Văn hóa thông tin</w:t>
      </w:r>
    </w:p>
    <w:p>
      <w:r>
        <w:t>29.300</w:t>
      </w:r>
    </w:p>
    <w:p>
      <w:r>
        <w:t>110.146</w:t>
      </w:r>
    </w:p>
    <w:p>
      <w:r>
        <w:t>540</w:t>
      </w:r>
    </w:p>
    <w:p>
      <w:r>
        <w:t>110.686</w:t>
      </w:r>
    </w:p>
    <w:p>
      <w:r>
        <w:t>377,8%</w:t>
      </w:r>
    </w:p>
    <w:p>
      <w:r>
        <w:t>Phát thanh, truyền hình, thông tấn</w:t>
      </w:r>
    </w:p>
    <w:p>
      <w:r>
        <w:t>10.000</w:t>
      </w:r>
    </w:p>
    <w:p>
      <w:r>
        <w:t>7.390</w:t>
      </w:r>
    </w:p>
    <w:p>
      <w:r>
        <w:t>0</w:t>
      </w:r>
    </w:p>
    <w:p>
      <w:r>
        <w:t>7.390</w:t>
      </w:r>
    </w:p>
    <w:p>
      <w:r>
        <w:t>Thể dục thể thao</w:t>
      </w:r>
    </w:p>
    <w:p>
      <w:r>
        <w:t>0</w:t>
      </w:r>
    </w:p>
    <w:p>
      <w:r>
        <w:t>3.545</w:t>
      </w:r>
    </w:p>
    <w:p>
      <w:r>
        <w:t>0</w:t>
      </w:r>
    </w:p>
    <w:p>
      <w:r>
        <w:t>3.545</w:t>
      </w:r>
    </w:p>
    <w:p>
      <w:r>
        <w:t>Bảo vệ môi trường</w:t>
      </w:r>
    </w:p>
    <w:p>
      <w:r>
        <w:t>172.970</w:t>
      </w:r>
    </w:p>
    <w:p>
      <w:r>
        <w:t>149.360</w:t>
      </w:r>
    </w:p>
    <w:p>
      <w:r>
        <w:t>0</w:t>
      </w:r>
    </w:p>
    <w:p>
      <w:r>
        <w:t>149.360</w:t>
      </w:r>
    </w:p>
    <w:p>
      <w:r>
        <w:t>86,4%</w:t>
      </w:r>
    </w:p>
    <w:p>
      <w:r>
        <w:t>Các hoạt động kinh tế</w:t>
      </w:r>
    </w:p>
    <w:p>
      <w:r>
        <w:t>788.400</w:t>
      </w:r>
    </w:p>
    <w:p>
      <w:r>
        <w:t>2.074.565</w:t>
      </w:r>
    </w:p>
    <w:p>
      <w:r>
        <w:t>5.592</w:t>
      </w:r>
    </w:p>
    <w:p>
      <w:r>
        <w:t>2.080.156</w:t>
      </w:r>
    </w:p>
    <w:p>
      <w:r>
        <w:t>263,8%</w:t>
      </w:r>
    </w:p>
    <w:p>
      <w:r>
        <w:t>Hoạt động của các cơ quan quản lý nhà nước, Đảng, đoàn thể</w:t>
      </w:r>
    </w:p>
    <w:p>
      <w:r>
        <w:t>21.000</w:t>
      </w:r>
    </w:p>
    <w:p>
      <w:r>
        <w:t>156.312</w:t>
      </w:r>
    </w:p>
    <w:p>
      <w:r>
        <w:t>414</w:t>
      </w:r>
    </w:p>
    <w:p>
      <w:r>
        <w:t>156.727</w:t>
      </w:r>
    </w:p>
    <w:p>
      <w:r>
        <w:t>746,3%</w:t>
      </w:r>
    </w:p>
    <w:p>
      <w:r>
        <w:t>Bảo đảm xã hội</w:t>
      </w:r>
    </w:p>
    <w:p>
      <w:r>
        <w:t>5.000</w:t>
      </w:r>
    </w:p>
    <w:p>
      <w:r>
        <w:t>14.428</w:t>
      </w:r>
    </w:p>
    <w:p>
      <w:r>
        <w:t>0</w:t>
      </w:r>
    </w:p>
    <w:p>
      <w:r>
        <w:t>14.428</w:t>
      </w:r>
    </w:p>
    <w:p>
      <w:r>
        <w:t>288,6%</w:t>
      </w:r>
    </w:p>
    <w:p>
      <w:r>
        <w:t>Các nhiệm vụ chi khác</w:t>
      </w:r>
    </w:p>
    <w:p>
      <w:r>
        <w:t>1.724.510</w:t>
      </w:r>
    </w:p>
    <w:p>
      <w:r>
        <w:t>0</w:t>
      </w:r>
    </w:p>
    <w:p>
      <w:r>
        <w:t>0</w:t>
      </w:r>
    </w:p>
    <w:p>
      <w:r>
        <w:t>0</w:t>
      </w:r>
    </w:p>
    <w:p>
      <w:r>
        <w:t>0,0%</w:t>
      </w:r>
    </w:p>
    <w:p>
      <w:r>
        <w:t>2</w:t>
      </w:r>
    </w:p>
    <w:p>
      <w:r>
        <w:t>Chi đầu tư tạo lập Quỹ Phát triển đất</w:t>
      </w:r>
    </w:p>
    <w:p>
      <w:r>
        <w:t>197.600</w:t>
      </w:r>
    </w:p>
    <w:p>
      <w:r>
        <w:t>93.270</w:t>
      </w:r>
    </w:p>
    <w:p>
      <w:r>
        <w:t>0</w:t>
      </w:r>
    </w:p>
    <w:p>
      <w:r>
        <w:t>93.270</w:t>
      </w:r>
    </w:p>
    <w:p>
      <w:r>
        <w:t>47,2%</w:t>
      </w:r>
    </w:p>
    <w:p>
      <w:r>
        <w:t>3</w:t>
      </w:r>
    </w:p>
    <w:p>
      <w:r>
        <w:t>Chi đầu tư phát triển khác</w:t>
      </w:r>
    </w:p>
    <w:p>
      <w:r>
        <w:t>37.000</w:t>
      </w:r>
    </w:p>
    <w:p>
      <w:r>
        <w:t>152.641</w:t>
      </w:r>
    </w:p>
    <w:p>
      <w:r>
        <w:t>0</w:t>
      </w:r>
    </w:p>
    <w:p>
      <w:r>
        <w:t>152.641</w:t>
      </w:r>
    </w:p>
    <w:p>
      <w:r>
        <w:t>412,5%</w:t>
      </w:r>
    </w:p>
    <w:p>
      <w:r>
        <w:t>II</w:t>
      </w:r>
    </w:p>
    <w:p>
      <w:r>
        <w:t>Chi thường xuyên</w:t>
      </w:r>
    </w:p>
    <w:p>
      <w:r>
        <w:t>5.950.758</w:t>
      </w:r>
    </w:p>
    <w:p>
      <w:r>
        <w:t>5.857.335</w:t>
      </w:r>
    </w:p>
    <w:p>
      <w:r>
        <w:t>0</w:t>
      </w:r>
    </w:p>
    <w:p>
      <w:r>
        <w:t>5.857.335</w:t>
      </w:r>
    </w:p>
    <w:p>
      <w:r>
        <w:t>98,4%</w:t>
      </w:r>
    </w:p>
    <w:p>
      <w:r>
        <w:t>1</w:t>
      </w:r>
    </w:p>
    <w:p>
      <w:r>
        <w:t>Chi sự nghiệp kinh tế</w:t>
      </w:r>
    </w:p>
    <w:p>
      <w:r>
        <w:t>789.095</w:t>
      </w:r>
    </w:p>
    <w:p>
      <w:r>
        <w:t>643.972</w:t>
      </w:r>
    </w:p>
    <w:p>
      <w:r>
        <w:t>0</w:t>
      </w:r>
    </w:p>
    <w:p>
      <w:r>
        <w:t>643.972</w:t>
      </w:r>
    </w:p>
    <w:p>
      <w:r>
        <w:t>81,6%</w:t>
      </w:r>
    </w:p>
    <w:p>
      <w:r>
        <w:t>a</w:t>
      </w:r>
    </w:p>
    <w:p>
      <w:r>
        <w:t>Sự nghiệp nông nghiệp</w:t>
      </w:r>
    </w:p>
    <w:p>
      <w:r>
        <w:t>84.171</w:t>
      </w:r>
    </w:p>
    <w:p>
      <w:r>
        <w:t>48.411</w:t>
      </w:r>
    </w:p>
    <w:p>
      <w:r>
        <w:t>0</w:t>
      </w:r>
    </w:p>
    <w:p>
      <w:r>
        <w:t>48.411</w:t>
      </w:r>
    </w:p>
    <w:p>
      <w:r>
        <w:t>57,5%</w:t>
      </w:r>
    </w:p>
    <w:p>
      <w:r>
        <w:t>b</w:t>
      </w:r>
    </w:p>
    <w:p>
      <w:r>
        <w:t>Sự nghiệp lâm nghiệp</w:t>
      </w:r>
    </w:p>
    <w:p>
      <w:r>
        <w:t>51.300</w:t>
      </w:r>
    </w:p>
    <w:p>
      <w:r>
        <w:t>32.887</w:t>
      </w:r>
    </w:p>
    <w:p>
      <w:r>
        <w:t>0</w:t>
      </w:r>
    </w:p>
    <w:p>
      <w:r>
        <w:t>32.887</w:t>
      </w:r>
    </w:p>
    <w:p>
      <w:r>
        <w:t>64,1%</w:t>
      </w:r>
    </w:p>
    <w:p>
      <w:r>
        <w:t>c</w:t>
      </w:r>
    </w:p>
    <w:p>
      <w:r>
        <w:t>Sự nghiệp thủy lợi</w:t>
      </w:r>
    </w:p>
    <w:p>
      <w:r>
        <w:t>89.200</w:t>
      </w:r>
    </w:p>
    <w:p>
      <w:r>
        <w:t>94.807</w:t>
      </w:r>
    </w:p>
    <w:p>
      <w:r>
        <w:t>0</w:t>
      </w:r>
    </w:p>
    <w:p>
      <w:r>
        <w:t>94.807</w:t>
      </w:r>
    </w:p>
    <w:p>
      <w:r>
        <w:t>106,3%</w:t>
      </w:r>
    </w:p>
    <w:p>
      <w:r>
        <w:t>d</w:t>
      </w:r>
    </w:p>
    <w:p>
      <w:r>
        <w:t>Sự nghiệp Giao thông</w:t>
      </w:r>
    </w:p>
    <w:p>
      <w:r>
        <w:t>178.390</w:t>
      </w:r>
    </w:p>
    <w:p>
      <w:r>
        <w:t>245.239</w:t>
      </w:r>
    </w:p>
    <w:p>
      <w:r>
        <w:t>0</w:t>
      </w:r>
    </w:p>
    <w:p>
      <w:r>
        <w:t>245.239</w:t>
      </w:r>
    </w:p>
    <w:p>
      <w:r>
        <w:t>137,5%</w:t>
      </w:r>
    </w:p>
    <w:p>
      <w:r>
        <w:t>e</w:t>
      </w:r>
    </w:p>
    <w:p>
      <w:r>
        <w:t>Sự nghiệp Kiến thiết thị chính</w:t>
      </w:r>
    </w:p>
    <w:p>
      <w:r>
        <w:t>216.200</w:t>
      </w:r>
    </w:p>
    <w:p>
      <w:r>
        <w:t>153.489</w:t>
      </w:r>
    </w:p>
    <w:p>
      <w:r>
        <w:t>0</w:t>
      </w:r>
    </w:p>
    <w:p>
      <w:r>
        <w:t>153.489</w:t>
      </w:r>
    </w:p>
    <w:p>
      <w:r>
        <w:t>71,0%</w:t>
      </w:r>
    </w:p>
    <w:p>
      <w:r>
        <w:t>f</w:t>
      </w:r>
    </w:p>
    <w:p>
      <w:r>
        <w:t>Sự nghiệp Kinh tế khác</w:t>
      </w:r>
    </w:p>
    <w:p>
      <w:r>
        <w:t>169.834</w:t>
      </w:r>
    </w:p>
    <w:p>
      <w:r>
        <w:t>69.139</w:t>
      </w:r>
    </w:p>
    <w:p>
      <w:r>
        <w:t>0</w:t>
      </w:r>
    </w:p>
    <w:p>
      <w:r>
        <w:t>69.139</w:t>
      </w:r>
    </w:p>
    <w:p>
      <w:r>
        <w:t>40,7%</w:t>
      </w:r>
    </w:p>
    <w:p>
      <w:r>
        <w:t>2</w:t>
      </w:r>
    </w:p>
    <w:p>
      <w:r>
        <w:t>Sự nghiệp môi trường</w:t>
      </w:r>
    </w:p>
    <w:p>
      <w:r>
        <w:t>131.950</w:t>
      </w:r>
    </w:p>
    <w:p>
      <w:r>
        <w:t>97.877</w:t>
      </w:r>
    </w:p>
    <w:p>
      <w:r>
        <w:t>0</w:t>
      </w:r>
    </w:p>
    <w:p>
      <w:r>
        <w:t>97.877</w:t>
      </w:r>
    </w:p>
    <w:p>
      <w:r>
        <w:t>74,2%</w:t>
      </w:r>
    </w:p>
    <w:p>
      <w:r>
        <w:t>3</w:t>
      </w:r>
    </w:p>
    <w:p>
      <w:r>
        <w:t>Chi SN Giáo dục - đào tạo và dạy nghề</w:t>
      </w:r>
    </w:p>
    <w:p>
      <w:r>
        <w:t>2.485.320</w:t>
      </w:r>
    </w:p>
    <w:p>
      <w:r>
        <w:t>2.177.943</w:t>
      </w:r>
    </w:p>
    <w:p>
      <w:r>
        <w:t>0</w:t>
      </w:r>
    </w:p>
    <w:p>
      <w:r>
        <w:t>2.177.943</w:t>
      </w:r>
    </w:p>
    <w:p>
      <w:r>
        <w:t>87,6%</w:t>
      </w:r>
    </w:p>
    <w:p>
      <w:r>
        <w:t>a</w:t>
      </w:r>
    </w:p>
    <w:p>
      <w:r>
        <w:t>Sự nghiệp Giáo dục</w:t>
      </w:r>
    </w:p>
    <w:p>
      <w:r>
        <w:t>2.309.520</w:t>
      </w:r>
    </w:p>
    <w:p>
      <w:r>
        <w:t>2.020.742</w:t>
      </w:r>
    </w:p>
    <w:p>
      <w:r>
        <w:t>0</w:t>
      </w:r>
    </w:p>
    <w:p>
      <w:r>
        <w:t>2.020.742</w:t>
      </w:r>
    </w:p>
    <w:p>
      <w:r>
        <w:t>87,5%</w:t>
      </w:r>
    </w:p>
    <w:p>
      <w:r>
        <w:t>b</w:t>
      </w:r>
    </w:p>
    <w:p>
      <w:r>
        <w:t>Sự nghiệp Đào tạo và dạy nghề</w:t>
      </w:r>
    </w:p>
    <w:p>
      <w:r>
        <w:t>175.800</w:t>
      </w:r>
    </w:p>
    <w:p>
      <w:r>
        <w:t>157.201</w:t>
      </w:r>
    </w:p>
    <w:p>
      <w:r>
        <w:t>0</w:t>
      </w:r>
    </w:p>
    <w:p>
      <w:r>
        <w:t>157.201</w:t>
      </w:r>
    </w:p>
    <w:p>
      <w:r>
        <w:t>89,4%</w:t>
      </w:r>
    </w:p>
    <w:p>
      <w:r>
        <w:t>4</w:t>
      </w:r>
    </w:p>
    <w:p>
      <w:r>
        <w:t>Chi sự nghiệp Y tế</w:t>
      </w:r>
    </w:p>
    <w:p>
      <w:r>
        <w:t>473.175</w:t>
      </w:r>
    </w:p>
    <w:p>
      <w:r>
        <w:t>421.257</w:t>
      </w:r>
    </w:p>
    <w:p>
      <w:r>
        <w:t>0</w:t>
      </w:r>
    </w:p>
    <w:p>
      <w:r>
        <w:t>421.257</w:t>
      </w:r>
    </w:p>
    <w:p>
      <w:r>
        <w:t>89,0%</w:t>
      </w:r>
    </w:p>
    <w:p>
      <w:r>
        <w:t>5</w:t>
      </w:r>
    </w:p>
    <w:p>
      <w:r>
        <w:t>Chi sự nghiệp Văn hóa thông tin</w:t>
      </w:r>
    </w:p>
    <w:p>
      <w:r>
        <w:t>116.320</w:t>
      </w:r>
    </w:p>
    <w:p>
      <w:r>
        <w:t>93.253</w:t>
      </w:r>
    </w:p>
    <w:p>
      <w:r>
        <w:t>0</w:t>
      </w:r>
    </w:p>
    <w:p>
      <w:r>
        <w:t>93.253</w:t>
      </w:r>
    </w:p>
    <w:p>
      <w:r>
        <w:t>80,2%</w:t>
      </w:r>
    </w:p>
    <w:p>
      <w:r>
        <w:t>6</w:t>
      </w:r>
    </w:p>
    <w:p>
      <w:r>
        <w:t>Chi sự nghiệp phát thanh truyền hình</w:t>
      </w:r>
    </w:p>
    <w:p>
      <w:r>
        <w:t>52.905</w:t>
      </w:r>
    </w:p>
    <w:p>
      <w:r>
        <w:t>50.307</w:t>
      </w:r>
    </w:p>
    <w:p>
      <w:r>
        <w:t>0</w:t>
      </w:r>
    </w:p>
    <w:p>
      <w:r>
        <w:t>50.307</w:t>
      </w:r>
    </w:p>
    <w:p>
      <w:r>
        <w:t>95,1%</w:t>
      </w:r>
    </w:p>
    <w:p>
      <w:r>
        <w:t>7</w:t>
      </w:r>
    </w:p>
    <w:p>
      <w:r>
        <w:t>Chi sự nghiệp thể dục thể thao</w:t>
      </w:r>
    </w:p>
    <w:p>
      <w:r>
        <w:t>36.130</w:t>
      </w:r>
    </w:p>
    <w:p>
      <w:r>
        <w:t>31.596</w:t>
      </w:r>
    </w:p>
    <w:p>
      <w:r>
        <w:t>0</w:t>
      </w:r>
    </w:p>
    <w:p>
      <w:r>
        <w:t>31.596</w:t>
      </w:r>
    </w:p>
    <w:p>
      <w:r>
        <w:t>87,4%</w:t>
      </w:r>
    </w:p>
    <w:p>
      <w:r>
        <w:t>8</w:t>
      </w:r>
    </w:p>
    <w:p>
      <w:r>
        <w:t>Chi sự nghiệp khoa học và công nghệ</w:t>
      </w:r>
    </w:p>
    <w:p>
      <w:r>
        <w:t>40.670</w:t>
      </w:r>
    </w:p>
    <w:p>
      <w:r>
        <w:t>32.082</w:t>
      </w:r>
    </w:p>
    <w:p>
      <w:r>
        <w:t>0</w:t>
      </w:r>
    </w:p>
    <w:p>
      <w:r>
        <w:t>32.082</w:t>
      </w:r>
    </w:p>
    <w:p>
      <w:r>
        <w:t>78,9%</w:t>
      </w:r>
    </w:p>
    <w:p>
      <w:r>
        <w:t>9</w:t>
      </w:r>
    </w:p>
    <w:p>
      <w:r>
        <w:t>Chi đảm bảo xã hội</w:t>
      </w:r>
    </w:p>
    <w:p>
      <w:r>
        <w:t>419.705</w:t>
      </w:r>
    </w:p>
    <w:p>
      <w:r>
        <w:t>918.377</w:t>
      </w:r>
    </w:p>
    <w:p>
      <w:r>
        <w:t>0</w:t>
      </w:r>
    </w:p>
    <w:p>
      <w:r>
        <w:t>918.377</w:t>
      </w:r>
    </w:p>
    <w:p>
      <w:r>
        <w:t>218,8%</w:t>
      </w:r>
    </w:p>
    <w:p>
      <w:r>
        <w:t>10</w:t>
      </w:r>
    </w:p>
    <w:p>
      <w:r>
        <w:t>Chi quản lý hành chính</w:t>
      </w:r>
    </w:p>
    <w:p>
      <w:r>
        <w:t>978.220</w:t>
      </w:r>
    </w:p>
    <w:p>
      <w:r>
        <w:t>1.000.751</w:t>
      </w:r>
    </w:p>
    <w:p>
      <w:r>
        <w:t>0</w:t>
      </w:r>
    </w:p>
    <w:p>
      <w:r>
        <w:t>1.000.751</w:t>
      </w:r>
    </w:p>
    <w:p>
      <w:r>
        <w:t>102,3%</w:t>
      </w:r>
    </w:p>
    <w:p>
      <w:r>
        <w:t>a</w:t>
      </w:r>
    </w:p>
    <w:p>
      <w:r>
        <w:t>Quản lý nhà nước</w:t>
      </w:r>
    </w:p>
    <w:p>
      <w:r>
        <w:t>597.527</w:t>
      </w:r>
    </w:p>
    <w:p>
      <w:r>
        <w:t>636.880</w:t>
      </w:r>
    </w:p>
    <w:p>
      <w:r>
        <w:t>0</w:t>
      </w:r>
    </w:p>
    <w:p>
      <w:r>
        <w:t>636.880</w:t>
      </w:r>
    </w:p>
    <w:p>
      <w:r>
        <w:t>106,6%</w:t>
      </w:r>
    </w:p>
    <w:p>
      <w:r>
        <w:t>b</w:t>
      </w:r>
    </w:p>
    <w:p>
      <w:r>
        <w:t>Đảng</w:t>
      </w:r>
    </w:p>
    <w:p>
      <w:r>
        <w:t>192.761</w:t>
      </w:r>
    </w:p>
    <w:p>
      <w:r>
        <w:t>197.671</w:t>
      </w:r>
    </w:p>
    <w:p>
      <w:r>
        <w:t>0</w:t>
      </w:r>
    </w:p>
    <w:p>
      <w:r>
        <w:t>197.671</w:t>
      </w:r>
    </w:p>
    <w:p>
      <w:r>
        <w:t>102,5%</w:t>
      </w:r>
    </w:p>
    <w:p>
      <w:r>
        <w:t>c</w:t>
      </w:r>
    </w:p>
    <w:p>
      <w:r>
        <w:t>Mặt trận tổ quốc và các tổ chức chính trị xã hội</w:t>
      </w:r>
    </w:p>
    <w:p>
      <w:r>
        <w:t>146.801</w:t>
      </w:r>
    </w:p>
    <w:p>
      <w:r>
        <w:t>128.639</w:t>
      </w:r>
    </w:p>
    <w:p>
      <w:r>
        <w:t>0</w:t>
      </w:r>
    </w:p>
    <w:p>
      <w:r>
        <w:t>128.639</w:t>
      </w:r>
    </w:p>
    <w:p>
      <w:r>
        <w:t>87,6%</w:t>
      </w:r>
    </w:p>
    <w:p>
      <w:r>
        <w:t>d</w:t>
      </w:r>
    </w:p>
    <w:p>
      <w:r>
        <w:t>Hội quần chúng</w:t>
      </w:r>
    </w:p>
    <w:p>
      <w:r>
        <w:t>41.131</w:t>
      </w:r>
    </w:p>
    <w:p>
      <w:r>
        <w:t>37.561</w:t>
      </w:r>
    </w:p>
    <w:p>
      <w:r>
        <w:t>0</w:t>
      </w:r>
    </w:p>
    <w:p>
      <w:r>
        <w:t>37.561</w:t>
      </w:r>
    </w:p>
    <w:p>
      <w:r>
        <w:t>91,3%</w:t>
      </w:r>
    </w:p>
    <w:p>
      <w:r>
        <w:t>11</w:t>
      </w:r>
    </w:p>
    <w:p>
      <w:r>
        <w:t>Chi An ninh quốc phòng</w:t>
      </w:r>
    </w:p>
    <w:p>
      <w:r>
        <w:t>370.130</w:t>
      </w:r>
    </w:p>
    <w:p>
      <w:r>
        <w:t>376.476</w:t>
      </w:r>
    </w:p>
    <w:p>
      <w:r>
        <w:t>0</w:t>
      </w:r>
    </w:p>
    <w:p>
      <w:r>
        <w:t>376.476</w:t>
      </w:r>
    </w:p>
    <w:p>
      <w:r>
        <w:t>101,7%</w:t>
      </w:r>
    </w:p>
    <w:p>
      <w:r>
        <w:t>a</w:t>
      </w:r>
    </w:p>
    <w:p>
      <w:r>
        <w:t>An ninh</w:t>
      </w:r>
    </w:p>
    <w:p>
      <w:r>
        <w:t>140.645</w:t>
      </w:r>
    </w:p>
    <w:p>
      <w:r>
        <w:t>133.352</w:t>
      </w:r>
    </w:p>
    <w:p>
      <w:r>
        <w:t>0</w:t>
      </w:r>
    </w:p>
    <w:p>
      <w:r>
        <w:t>133.352</w:t>
      </w:r>
    </w:p>
    <w:p>
      <w:r>
        <w:t>94,8%</w:t>
      </w:r>
    </w:p>
    <w:p>
      <w:r>
        <w:t>b</w:t>
      </w:r>
    </w:p>
    <w:p>
      <w:r>
        <w:t>Quốc phòng</w:t>
      </w:r>
    </w:p>
    <w:p>
      <w:r>
        <w:t>229.485</w:t>
      </w:r>
    </w:p>
    <w:p>
      <w:r>
        <w:t>243.125</w:t>
      </w:r>
    </w:p>
    <w:p>
      <w:r>
        <w:t>0</w:t>
      </w:r>
    </w:p>
    <w:p>
      <w:r>
        <w:t>243.125</w:t>
      </w:r>
    </w:p>
    <w:p>
      <w:r>
        <w:t>105,9%</w:t>
      </w:r>
    </w:p>
    <w:p>
      <w:r>
        <w:t>12</w:t>
      </w:r>
    </w:p>
    <w:p>
      <w:r>
        <w:t>Chi khác ngân sách</w:t>
      </w:r>
    </w:p>
    <w:p>
      <w:r>
        <w:t>57.138</w:t>
      </w:r>
    </w:p>
    <w:p>
      <w:r>
        <w:t>13.444</w:t>
      </w:r>
    </w:p>
    <w:p>
      <w:r>
        <w:t>0</w:t>
      </w:r>
    </w:p>
    <w:p>
      <w:r>
        <w:t>13.444</w:t>
      </w:r>
    </w:p>
    <w:p>
      <w:r>
        <w:t>23,5%</w:t>
      </w:r>
    </w:p>
    <w:p>
      <w:r>
        <w:t>III</w:t>
      </w:r>
    </w:p>
    <w:p>
      <w:r>
        <w:t>Chi trả nợ lãi các khoản do chính quyền địa phương vay</w:t>
      </w:r>
    </w:p>
    <w:p>
      <w:r>
        <w:t>0</w:t>
      </w:r>
    </w:p>
    <w:p>
      <w:r>
        <w:t>656</w:t>
      </w:r>
    </w:p>
    <w:p>
      <w:r>
        <w:t>0</w:t>
      </w:r>
    </w:p>
    <w:p>
      <w:r>
        <w:t>656</w:t>
      </w:r>
    </w:p>
    <w:p>
      <w:r>
        <w:t>IV</w:t>
      </w:r>
    </w:p>
    <w:p>
      <w:r>
        <w:t>Chi bổ sung quỹ dự trữ tài chính địa phương</w:t>
      </w:r>
    </w:p>
    <w:p>
      <w:r>
        <w:t>1.000</w:t>
      </w:r>
    </w:p>
    <w:p>
      <w:r>
        <w:t>1.000</w:t>
      </w:r>
    </w:p>
    <w:p>
      <w:r>
        <w:t>0</w:t>
      </w:r>
    </w:p>
    <w:p>
      <w:r>
        <w:t>1.000</w:t>
      </w:r>
    </w:p>
    <w:p>
      <w:r>
        <w:t>100,0%</w:t>
      </w:r>
    </w:p>
    <w:p>
      <w:r>
        <w:t>V</w:t>
      </w:r>
    </w:p>
    <w:p>
      <w:r>
        <w:t>Dự phòng ngân sách</w:t>
      </w:r>
    </w:p>
    <w:p>
      <w:r>
        <w:t>186.258</w:t>
      </w:r>
    </w:p>
    <w:p>
      <w:r>
        <w:t>108.614</w:t>
      </w:r>
    </w:p>
    <w:p>
      <w:r>
        <w:t>0</w:t>
      </w:r>
    </w:p>
    <w:p>
      <w:r>
        <w:t>108.614</w:t>
      </w:r>
    </w:p>
    <w:p>
      <w:r>
        <w:t>58,3%</w:t>
      </w:r>
    </w:p>
    <w:p>
      <w:r>
        <w:t>VI</w:t>
      </w:r>
    </w:p>
    <w:p>
      <w:r>
        <w:t>Chi tạo nguồn, điều chỉnh tiền lương</w:t>
      </w:r>
    </w:p>
    <w:p>
      <w:r>
        <w:t>0</w:t>
      </w:r>
    </w:p>
    <w:p>
      <w:r>
        <w:t>VII</w:t>
      </w:r>
    </w:p>
    <w:p>
      <w:r>
        <w:t>Chi trả nợ gốc lãi vay đầu tư cơ sở hạ tầng</w:t>
      </w:r>
    </w:p>
    <w:p>
      <w:r>
        <w:t>0</w:t>
      </w:r>
    </w:p>
    <w:p>
      <w:r>
        <w:t>6.239</w:t>
      </w:r>
    </w:p>
    <w:p>
      <w:r>
        <w:t>0</w:t>
      </w:r>
    </w:p>
    <w:p>
      <w:r>
        <w:t>6.239</w:t>
      </w:r>
    </w:p>
    <w:p>
      <w:r>
        <w:t>B</w:t>
      </w:r>
    </w:p>
    <w:p>
      <w:r>
        <w:t>CHI CÁC CHƯƠNG TRÌNH MỤC TIÊU, NHIỆM VỤ</w:t>
      </w:r>
    </w:p>
    <w:p>
      <w:r>
        <w:t>1.029.591</w:t>
      </w:r>
    </w:p>
    <w:p>
      <w:r>
        <w:t>1.122.984</w:t>
      </w:r>
    </w:p>
    <w:p>
      <w:r>
        <w:t>-3.440</w:t>
      </w:r>
    </w:p>
    <w:p>
      <w:r>
        <w:t>1.119.544</w:t>
      </w:r>
    </w:p>
    <w:p>
      <w:r>
        <w:t>108,7%</w:t>
      </w:r>
    </w:p>
    <w:p>
      <w:r>
        <w:t>I</w:t>
      </w:r>
    </w:p>
    <w:p>
      <w:r>
        <w:t>Chi các Chương trình mục tiêu quốc gia</w:t>
      </w:r>
    </w:p>
    <w:p>
      <w:r>
        <w:t>0</w:t>
      </w:r>
    </w:p>
    <w:p>
      <w:r>
        <w:t>129.818</w:t>
      </w:r>
    </w:p>
    <w:p>
      <w:r>
        <w:t>-3.440</w:t>
      </w:r>
    </w:p>
    <w:p>
      <w:r>
        <w:t>126.378</w:t>
      </w:r>
    </w:p>
    <w:p>
      <w:r>
        <w:t>a</w:t>
      </w:r>
    </w:p>
    <w:p>
      <w:r>
        <w:t>Vốn đầu tư phát triển</w:t>
      </w:r>
    </w:p>
    <w:p>
      <w:r>
        <w:t>0</w:t>
      </w:r>
    </w:p>
    <w:p>
      <w:r>
        <w:t>96.929</w:t>
      </w:r>
    </w:p>
    <w:p>
      <w:r>
        <w:t>-3.440</w:t>
      </w:r>
    </w:p>
    <w:p>
      <w:r>
        <w:t>93.489</w:t>
      </w:r>
    </w:p>
    <w:p>
      <w:r>
        <w:t>b</w:t>
      </w:r>
    </w:p>
    <w:p>
      <w:r>
        <w:t>Vốn sự nghiệp</w:t>
      </w:r>
    </w:p>
    <w:p>
      <w:r>
        <w:t>0</w:t>
      </w:r>
    </w:p>
    <w:p>
      <w:r>
        <w:t>32.889</w:t>
      </w:r>
    </w:p>
    <w:p>
      <w:r>
        <w:t>0</w:t>
      </w:r>
    </w:p>
    <w:p>
      <w:r>
        <w:t>32.889</w:t>
      </w:r>
    </w:p>
    <w:p>
      <w:r>
        <w:t>1</w:t>
      </w:r>
    </w:p>
    <w:p>
      <w:r>
        <w:t>Chương trình mục tiêu quốc gia giảm nghèo bền vững</w:t>
      </w:r>
    </w:p>
    <w:p>
      <w:r>
        <w:t>0</w:t>
      </w:r>
    </w:p>
    <w:p>
      <w:r>
        <w:t>883</w:t>
      </w:r>
    </w:p>
    <w:p>
      <w:r>
        <w:t>0</w:t>
      </w:r>
    </w:p>
    <w:p>
      <w:r>
        <w:t>883</w:t>
      </w:r>
    </w:p>
    <w:p>
      <w:r>
        <w:t>a</w:t>
      </w:r>
    </w:p>
    <w:p>
      <w:r>
        <w:t>Vốn đầu tư phát triển</w:t>
      </w:r>
    </w:p>
    <w:p>
      <w:r>
        <w:t>0</w:t>
      </w:r>
    </w:p>
    <w:p>
      <w:r>
        <w:t>0</w:t>
      </w:r>
    </w:p>
    <w:p>
      <w:r>
        <w:t>0</w:t>
      </w:r>
    </w:p>
    <w:p>
      <w:r>
        <w:t>0</w:t>
      </w:r>
    </w:p>
    <w:p>
      <w:r>
        <w:t>b</w:t>
      </w:r>
    </w:p>
    <w:p>
      <w:r>
        <w:t>Vốn sự nghiệp</w:t>
      </w:r>
    </w:p>
    <w:p>
      <w:r>
        <w:t>0</w:t>
      </w:r>
    </w:p>
    <w:p>
      <w:r>
        <w:t>883</w:t>
      </w:r>
    </w:p>
    <w:p>
      <w:r>
        <w:t>0</w:t>
      </w:r>
    </w:p>
    <w:p>
      <w:r>
        <w:t>883</w:t>
      </w:r>
    </w:p>
    <w:p>
      <w:r>
        <w:t>2</w:t>
      </w:r>
    </w:p>
    <w:p>
      <w:r>
        <w:t>Chương trình mục tiêu quốc gia xây dựng nông thôn mới</w:t>
      </w:r>
    </w:p>
    <w:p>
      <w:r>
        <w:t>0</w:t>
      </w:r>
    </w:p>
    <w:p>
      <w:r>
        <w:t>123.852</w:t>
      </w:r>
    </w:p>
    <w:p>
      <w:r>
        <w:t>-3.440</w:t>
      </w:r>
    </w:p>
    <w:p>
      <w:r>
        <w:t>120.412</w:t>
      </w:r>
    </w:p>
    <w:p>
      <w:r>
        <w:t>a</w:t>
      </w:r>
    </w:p>
    <w:p>
      <w:r>
        <w:t>Vốn đầu tư phát triển</w:t>
      </w:r>
    </w:p>
    <w:p>
      <w:r>
        <w:t>0</w:t>
      </w:r>
    </w:p>
    <w:p>
      <w:r>
        <w:t>92.309</w:t>
      </w:r>
    </w:p>
    <w:p>
      <w:r>
        <w:t>-3.440</w:t>
      </w:r>
    </w:p>
    <w:p>
      <w:r>
        <w:t>88.869</w:t>
      </w:r>
    </w:p>
    <w:p>
      <w:r>
        <w:t>b</w:t>
      </w:r>
    </w:p>
    <w:p>
      <w:r>
        <w:t>Vốn sự nghiệp</w:t>
      </w:r>
    </w:p>
    <w:p>
      <w:r>
        <w:t>0</w:t>
      </w:r>
    </w:p>
    <w:p>
      <w:r>
        <w:t>31.543</w:t>
      </w:r>
    </w:p>
    <w:p>
      <w:r>
        <w:t>0</w:t>
      </w:r>
    </w:p>
    <w:p>
      <w:r>
        <w:t>31.543</w:t>
      </w:r>
    </w:p>
    <w:p>
      <w:r>
        <w:t>3</w:t>
      </w:r>
    </w:p>
    <w:p>
      <w:r>
        <w:t>Chương trình mục tiêu quốc gia phát triển kinh tế - xã hội vùng đồng bào dân tộc thiểu số và miền núi</w:t>
      </w:r>
    </w:p>
    <w:p>
      <w:r>
        <w:t>0</w:t>
      </w:r>
    </w:p>
    <w:p>
      <w:r>
        <w:t>5.083</w:t>
      </w:r>
    </w:p>
    <w:p>
      <w:r>
        <w:t>0</w:t>
      </w:r>
    </w:p>
    <w:p>
      <w:r>
        <w:t>5.083</w:t>
      </w:r>
    </w:p>
    <w:p>
      <w:r>
        <w:t>a</w:t>
      </w:r>
    </w:p>
    <w:p>
      <w:r>
        <w:t>Vốn đầu tư phát triển</w:t>
      </w:r>
    </w:p>
    <w:p>
      <w:r>
        <w:t>0</w:t>
      </w:r>
    </w:p>
    <w:p>
      <w:r>
        <w:t>4.620</w:t>
      </w:r>
    </w:p>
    <w:p>
      <w:r>
        <w:t>0</w:t>
      </w:r>
    </w:p>
    <w:p>
      <w:r>
        <w:t>4.620</w:t>
      </w:r>
    </w:p>
    <w:p>
      <w:r>
        <w:t>b</w:t>
      </w:r>
    </w:p>
    <w:p>
      <w:r>
        <w:t>Vốn sự nghiệp</w:t>
      </w:r>
    </w:p>
    <w:p>
      <w:r>
        <w:t>0</w:t>
      </w:r>
    </w:p>
    <w:p>
      <w:r>
        <w:t>463</w:t>
      </w:r>
    </w:p>
    <w:p>
      <w:r>
        <w:t>0</w:t>
      </w:r>
    </w:p>
    <w:p>
      <w:r>
        <w:t>463</w:t>
      </w:r>
    </w:p>
    <w:p>
      <w:r>
        <w:t>II</w:t>
      </w:r>
    </w:p>
    <w:p>
      <w:r>
        <w:t>Chi các chương trình mục tiêu, nhiệm vụ</w:t>
      </w:r>
    </w:p>
    <w:p>
      <w:r>
        <w:t>1.029.591</w:t>
      </w:r>
    </w:p>
    <w:p>
      <w:r>
        <w:t>993.167</w:t>
      </w:r>
    </w:p>
    <w:p>
      <w:r>
        <w:t>0</w:t>
      </w:r>
    </w:p>
    <w:p>
      <w:r>
        <w:t>993.167</w:t>
      </w:r>
    </w:p>
    <w:p>
      <w:r>
        <w:t>96,5%</w:t>
      </w:r>
    </w:p>
    <w:p>
      <w:r>
        <w:t>II.1</w:t>
      </w:r>
    </w:p>
    <w:p>
      <w:r>
        <w:t>Chi đầu tư phát triển</w:t>
      </w:r>
    </w:p>
    <w:p>
      <w:r>
        <w:t>935.449</w:t>
      </w:r>
    </w:p>
    <w:p>
      <w:r>
        <w:t>844.813</w:t>
      </w:r>
    </w:p>
    <w:p>
      <w:r>
        <w:t>0</w:t>
      </w:r>
    </w:p>
    <w:p>
      <w:r>
        <w:t>844.813</w:t>
      </w:r>
    </w:p>
    <w:p>
      <w:r>
        <w:t>90,3%</w:t>
      </w:r>
    </w:p>
    <w:p>
      <w:r>
        <w:t>1</w:t>
      </w:r>
    </w:p>
    <w:p>
      <w:r>
        <w:t>Đầu tư các dự án từ nguồn vốn nước ngoài</w:t>
      </w:r>
    </w:p>
    <w:p>
      <w:r>
        <w:t>107.903</w:t>
      </w:r>
    </w:p>
    <w:p>
      <w:r>
        <w:t>69.817</w:t>
      </w:r>
    </w:p>
    <w:p>
      <w:r>
        <w:t>0</w:t>
      </w:r>
    </w:p>
    <w:p>
      <w:r>
        <w:t>69.817</w:t>
      </w:r>
    </w:p>
    <w:p>
      <w:r>
        <w:t>64,7%</w:t>
      </w:r>
    </w:p>
    <w:p>
      <w:r>
        <w:t>-</w:t>
      </w:r>
    </w:p>
    <w:p>
      <w:r>
        <w:t>Lĩnh vực Sự nghiệp bảo vệ môi trường</w:t>
      </w:r>
    </w:p>
    <w:p>
      <w:r>
        <w:t>107.903</w:t>
      </w:r>
    </w:p>
    <w:p>
      <w:r>
        <w:t>69.817</w:t>
      </w:r>
    </w:p>
    <w:p>
      <w:r>
        <w:t>0</w:t>
      </w:r>
    </w:p>
    <w:p>
      <w:r>
        <w:t>69.817</w:t>
      </w:r>
    </w:p>
    <w:p>
      <w:r>
        <w:t>64,7%</w:t>
      </w:r>
    </w:p>
    <w:p>
      <w:r>
        <w:t>2</w:t>
      </w:r>
    </w:p>
    <w:p>
      <w:r>
        <w:t>Đầu tư các dự án từ nguồn vốn trong nước</w:t>
      </w:r>
    </w:p>
    <w:p>
      <w:r>
        <w:t>827.546</w:t>
      </w:r>
    </w:p>
    <w:p>
      <w:r>
        <w:t>774.995</w:t>
      </w:r>
    </w:p>
    <w:p>
      <w:r>
        <w:t>0</w:t>
      </w:r>
    </w:p>
    <w:p>
      <w:r>
        <w:t>774.995</w:t>
      </w:r>
    </w:p>
    <w:p>
      <w:r>
        <w:t>93,6%</w:t>
      </w:r>
    </w:p>
    <w:p>
      <w:r>
        <w:t>II.2</w:t>
      </w:r>
    </w:p>
    <w:p>
      <w:r>
        <w:t>Chi thường xuyên</w:t>
      </w:r>
    </w:p>
    <w:p>
      <w:r>
        <w:t>94.142</w:t>
      </w:r>
    </w:p>
    <w:p>
      <w:r>
        <w:t>148.354</w:t>
      </w:r>
    </w:p>
    <w:p>
      <w:r>
        <w:t>0</w:t>
      </w:r>
    </w:p>
    <w:p>
      <w:r>
        <w:t>148.354</w:t>
      </w:r>
    </w:p>
    <w:p>
      <w:r>
        <w:t>157,6%</w:t>
      </w:r>
    </w:p>
    <w:p>
      <w:r>
        <w:t>1</w:t>
      </w:r>
    </w:p>
    <w:p>
      <w:r>
        <w:t>Vốn ngoài nước</w:t>
      </w:r>
    </w:p>
    <w:p>
      <w:r>
        <w:t>2.010</w:t>
      </w:r>
    </w:p>
    <w:p>
      <w:r>
        <w:t>0</w:t>
      </w:r>
    </w:p>
    <w:p>
      <w:r>
        <w:t>0</w:t>
      </w:r>
    </w:p>
    <w:p>
      <w:r>
        <w:t>0</w:t>
      </w:r>
    </w:p>
    <w:p>
      <w:r>
        <w:t>0,0%</w:t>
      </w:r>
    </w:p>
    <w:p>
      <w:r>
        <w:t>2</w:t>
      </w:r>
    </w:p>
    <w:p>
      <w:r>
        <w:t>Vốn trong nước</w:t>
      </w:r>
    </w:p>
    <w:p>
      <w:r>
        <w:t>92.132</w:t>
      </w:r>
    </w:p>
    <w:p>
      <w:r>
        <w:t>148.354</w:t>
      </w:r>
    </w:p>
    <w:p>
      <w:r>
        <w:t>0</w:t>
      </w:r>
    </w:p>
    <w:p>
      <w:r>
        <w:t>148.354</w:t>
      </w:r>
    </w:p>
    <w:p>
      <w:r>
        <w:t>161,0%</w:t>
      </w:r>
    </w:p>
    <w:p>
      <w:r>
        <w:t>2.1</w:t>
      </w:r>
    </w:p>
    <w:p>
      <w:r>
        <w:t>Chi thực hiện một số nhiệm vụ, gồm:</w:t>
      </w:r>
    </w:p>
    <w:p>
      <w:r>
        <w:t>92.132</w:t>
      </w:r>
    </w:p>
    <w:p>
      <w:r>
        <w:t>135.118</w:t>
      </w:r>
    </w:p>
    <w:p>
      <w:r>
        <w:t>0</w:t>
      </w:r>
    </w:p>
    <w:p>
      <w:r>
        <w:t>135.118</w:t>
      </w:r>
    </w:p>
    <w:p>
      <w:r>
        <w:t>146,7%</w:t>
      </w:r>
    </w:p>
    <w:p>
      <w:r>
        <w:t>2.1.1</w:t>
      </w:r>
    </w:p>
    <w:p>
      <w:r>
        <w:t>Hỗ trợ Hội văn học nghệ thuật</w:t>
      </w:r>
    </w:p>
    <w:p>
      <w:r>
        <w:t>0</w:t>
      </w:r>
    </w:p>
    <w:p>
      <w:r>
        <w:t>216</w:t>
      </w:r>
    </w:p>
    <w:p>
      <w:r>
        <w:t>0</w:t>
      </w:r>
    </w:p>
    <w:p>
      <w:r>
        <w:t>216</w:t>
      </w:r>
    </w:p>
    <w:p>
      <w:r>
        <w:t>2.1.2</w:t>
      </w:r>
    </w:p>
    <w:p>
      <w:r>
        <w:t>Hỗ trợ Hội nhà báo địa phương</w:t>
      </w:r>
    </w:p>
    <w:p>
      <w:r>
        <w:t>0</w:t>
      </w:r>
    </w:p>
    <w:p>
      <w:r>
        <w:t>80</w:t>
      </w:r>
    </w:p>
    <w:p>
      <w:r>
        <w:t>0</w:t>
      </w:r>
    </w:p>
    <w:p>
      <w:r>
        <w:t>80</w:t>
      </w:r>
    </w:p>
    <w:p>
      <w:r>
        <w:t>2.1.3</w:t>
      </w:r>
    </w:p>
    <w:p>
      <w:r>
        <w:t>Dự án hoàn thiện, hiện đại hóa hồ sơ, bản đồ địa giới hành chính và xây dựng cơ sở dữ liệu địa giới hành chính</w:t>
      </w:r>
    </w:p>
    <w:p>
      <w:r>
        <w:t>0</w:t>
      </w:r>
    </w:p>
    <w:p>
      <w:r>
        <w:t>515</w:t>
      </w:r>
    </w:p>
    <w:p>
      <w:r>
        <w:t>0</w:t>
      </w:r>
    </w:p>
    <w:p>
      <w:r>
        <w:t>515</w:t>
      </w:r>
    </w:p>
    <w:p>
      <w:r>
        <w:t>2.1.4</w:t>
      </w:r>
    </w:p>
    <w:p>
      <w:r>
        <w:t>Kinh phí thực hiện nhiệm vụ đảm bảo trật tự an toàn giao thông</w:t>
      </w:r>
    </w:p>
    <w:p>
      <w:r>
        <w:t>41.000</w:t>
      </w:r>
    </w:p>
    <w:p>
      <w:r>
        <w:t>38.910</w:t>
      </w:r>
    </w:p>
    <w:p>
      <w:r>
        <w:t>0</w:t>
      </w:r>
    </w:p>
    <w:p>
      <w:r>
        <w:t>38.910</w:t>
      </w:r>
    </w:p>
    <w:p>
      <w:r>
        <w:t>94,9%</w:t>
      </w:r>
    </w:p>
    <w:p>
      <w:r>
        <w:t>2.1.5</w:t>
      </w:r>
    </w:p>
    <w:p>
      <w:r>
        <w:t>Kinh phí phân giới cắm mốc Việt Nam - Campuchia</w:t>
      </w:r>
    </w:p>
    <w:p>
      <w:r>
        <w:t>1.000</w:t>
      </w:r>
    </w:p>
    <w:p>
      <w:r>
        <w:t>239</w:t>
      </w:r>
    </w:p>
    <w:p>
      <w:r>
        <w:t>0</w:t>
      </w:r>
    </w:p>
    <w:p>
      <w:r>
        <w:t>239</w:t>
      </w:r>
    </w:p>
    <w:p>
      <w:r>
        <w:t>23,9%</w:t>
      </w:r>
    </w:p>
    <w:p>
      <w:r>
        <w:t>2.1.6</w:t>
      </w:r>
    </w:p>
    <w:p>
      <w:r>
        <w:t>Hỗ trợ kinh phí phòng chống dịch bệnh Covid - 19</w:t>
      </w:r>
    </w:p>
    <w:p>
      <w:r>
        <w:t>0</w:t>
      </w:r>
    </w:p>
    <w:p>
      <w:r>
        <w:t>3.366</w:t>
      </w:r>
    </w:p>
    <w:p>
      <w:r>
        <w:t>0</w:t>
      </w:r>
    </w:p>
    <w:p>
      <w:r>
        <w:t>3.366</w:t>
      </w:r>
    </w:p>
    <w:p>
      <w:r>
        <w:t>2.1.7</w:t>
      </w:r>
    </w:p>
    <w:p>
      <w:r>
        <w:t>KP thực hiện công tác quản lý, bảo trì đường bộ địa phương</w:t>
      </w:r>
    </w:p>
    <w:p>
      <w:r>
        <w:t>50.132</w:t>
      </w:r>
    </w:p>
    <w:p>
      <w:r>
        <w:t>50.132</w:t>
      </w:r>
    </w:p>
    <w:p>
      <w:r>
        <w:t>0</w:t>
      </w:r>
    </w:p>
    <w:p>
      <w:r>
        <w:t>50.132</w:t>
      </w:r>
    </w:p>
    <w:p>
      <w:r>
        <w:t>100,0%</w:t>
      </w:r>
    </w:p>
    <w:p>
      <w:r>
        <w:t>2.1.8</w:t>
      </w:r>
    </w:p>
    <w:p>
      <w:r>
        <w:t>KP thực hiện Chương trình phát triển công tác xã hội và Chương trình trợ giúp xã hội đối với người tâm thần, trẻ em tự kỷ và người rối nhiễu tâm trí</w:t>
      </w:r>
    </w:p>
    <w:p>
      <w:r>
        <w:t>0</w:t>
      </w:r>
    </w:p>
    <w:p>
      <w:r>
        <w:t>94</w:t>
      </w:r>
    </w:p>
    <w:p>
      <w:r>
        <w:t>0</w:t>
      </w:r>
    </w:p>
    <w:p>
      <w:r>
        <w:t>94</w:t>
      </w:r>
    </w:p>
    <w:p>
      <w:r>
        <w:t>2.1.9</w:t>
      </w:r>
    </w:p>
    <w:p>
      <w:r>
        <w:t>Hỗ trợ tiền thuê nhà cho người lao động trên địa bàn tỉnh theo Quyết định số 08/2022/QĐ-TTg ngày 28/3/2022 của Thủ tướng Chính phủ</w:t>
      </w:r>
    </w:p>
    <w:p>
      <w:r>
        <w:t>0</w:t>
      </w:r>
    </w:p>
    <w:p>
      <w:r>
        <w:t>41.568</w:t>
      </w:r>
    </w:p>
    <w:p>
      <w:r>
        <w:t>0</w:t>
      </w:r>
    </w:p>
    <w:p>
      <w:r>
        <w:t>41.568</w:t>
      </w:r>
    </w:p>
    <w:p>
      <w:r>
        <w:t>2.2</w:t>
      </w:r>
    </w:p>
    <w:p>
      <w:r>
        <w:t>Chi các chương trình mục tiêu</w:t>
      </w:r>
    </w:p>
    <w:p>
      <w:r>
        <w:t>0</w:t>
      </w:r>
    </w:p>
    <w:p>
      <w:r>
        <w:t>13.236</w:t>
      </w:r>
    </w:p>
    <w:p>
      <w:r>
        <w:t>0</w:t>
      </w:r>
    </w:p>
    <w:p>
      <w:r>
        <w:t>13.236</w:t>
      </w:r>
    </w:p>
    <w:p>
      <w:r>
        <w:t>a</w:t>
      </w:r>
    </w:p>
    <w:p>
      <w:r>
        <w:t>Chương trình mục tiêu phát triển lâm nghiệp bền vững</w:t>
      </w:r>
    </w:p>
    <w:p>
      <w:r>
        <w:t>11.499</w:t>
      </w:r>
    </w:p>
    <w:p>
      <w:r>
        <w:t>0</w:t>
      </w:r>
    </w:p>
    <w:p>
      <w:r>
        <w:t>11.499</w:t>
      </w:r>
    </w:p>
    <w:p>
      <w:r>
        <w:t>b</w:t>
      </w:r>
    </w:p>
    <w:p>
      <w:r>
        <w:t>Chương trình mục tiêu phát triển hệ thống trợ giúp xã hội</w:t>
      </w:r>
    </w:p>
    <w:p>
      <w:r>
        <w:t>1.737</w:t>
      </w:r>
    </w:p>
    <w:p>
      <w:r>
        <w:t>0</w:t>
      </w:r>
    </w:p>
    <w:p>
      <w:r>
        <w:t>1.737</w:t>
      </w:r>
    </w:p>
    <w:p>
      <w:r>
        <w:t>C</w:t>
      </w:r>
    </w:p>
    <w:p>
      <w:r>
        <w:t>CHI CHUYỂN NGUỒN</w:t>
      </w:r>
    </w:p>
    <w:p>
      <w:r>
        <w:t>5.802.346</w:t>
      </w:r>
    </w:p>
    <w:p>
      <w:r>
        <w:t>4.235</w:t>
      </w:r>
    </w:p>
    <w:p>
      <w:r>
        <w:t>5.806.581</w:t>
      </w:r>
    </w:p>
    <w:p>
      <w:r>
        <w:t>Biểu mẫu số 52</w:t>
      </w:r>
    </w:p>
    <w:p>
      <w:r>
        <w:t>QUYẾT TOÁN CHI NGÂN SÁCH CẤP TỈNH THEO LĨNH VỰC NĂM 2022</w:t>
      </w:r>
    </w:p>
    <w:p>
      <w:r>
        <w:t>(Dùng cho ngân sách các cấp chính quyền địa phương)</w:t>
      </w:r>
    </w:p>
    <w:p>
      <w:r>
        <w:t>Đơn vị tính: triệu đồng</w:t>
      </w:r>
    </w:p>
    <w:p>
      <w:r>
        <w:t>Stt</w:t>
      </w:r>
    </w:p>
    <w:p>
      <w:r>
        <w:t>Nội dung</w:t>
      </w:r>
    </w:p>
    <w:p>
      <w:r>
        <w:t>Dự toán</w:t>
      </w:r>
    </w:p>
    <w:p>
      <w:r>
        <w:t>Quyết toán</w:t>
      </w:r>
    </w:p>
    <w:p>
      <w:r>
        <w:t>So sánh</w:t>
      </w:r>
    </w:p>
    <w:p>
      <w:r>
        <w:t>Số quyết toán trước điều chỉnh</w:t>
      </w:r>
    </w:p>
    <w:p>
      <w:r>
        <w:t>Điều chỉnh tăng (+)/ giảm (-)</w:t>
      </w:r>
    </w:p>
    <w:p>
      <w:r>
        <w:t>Số quyết toán sau điều chỉnh</w:t>
      </w:r>
    </w:p>
    <w:p>
      <w:r>
        <w:t>Tuyệt đối</w:t>
      </w:r>
    </w:p>
    <w:p>
      <w:r>
        <w:t>Tương đối</w:t>
      </w:r>
    </w:p>
    <w:p>
      <w:r>
        <w:t>A</w:t>
      </w:r>
    </w:p>
    <w:p>
      <w:r>
        <w:t>B</w:t>
      </w:r>
    </w:p>
    <w:p>
      <w:r>
        <w:t>1</w:t>
      </w:r>
    </w:p>
    <w:p>
      <w:r>
        <w:t>2a</w:t>
      </w:r>
    </w:p>
    <w:p>
      <w:r>
        <w:t>2b</w:t>
      </w:r>
    </w:p>
    <w:p>
      <w:r>
        <w:t>2c</w:t>
      </w:r>
    </w:p>
    <w:p>
      <w:r>
        <w:t>3=2c-1</w:t>
      </w:r>
    </w:p>
    <w:p>
      <w:r>
        <w:t>4=2c/1</w:t>
      </w:r>
    </w:p>
    <w:p>
      <w:r>
        <w:t>TỔNG CHI NGÂN SÁCH ĐỊA PHƯƠNG</w:t>
      </w:r>
    </w:p>
    <w:p>
      <w:r>
        <w:t>7.687.877</w:t>
      </w:r>
    </w:p>
    <w:p>
      <w:r>
        <w:t>10.159.000</w:t>
      </w:r>
    </w:p>
    <w:p>
      <w:r>
        <w:t>0</w:t>
      </w:r>
    </w:p>
    <w:p>
      <w:r>
        <w:t>10.159.000</w:t>
      </w:r>
    </w:p>
    <w:p>
      <w:r>
        <w:t>2.471.123</w:t>
      </w:r>
    </w:p>
    <w:p>
      <w:r>
        <w:t>132,1%</w:t>
      </w:r>
    </w:p>
    <w:p>
      <w:r>
        <w:t>A</w:t>
      </w:r>
    </w:p>
    <w:p>
      <w:r>
        <w:t>CHI BỔ SUNG CHO NGÂN SÁCH CẤP DƯỚI</w:t>
      </w:r>
    </w:p>
    <w:p>
      <w:r>
        <w:t>1.554.150</w:t>
      </w:r>
    </w:p>
    <w:p>
      <w:r>
        <w:t>3.494.928</w:t>
      </w:r>
    </w:p>
    <w:p>
      <w:r>
        <w:t>0</w:t>
      </w:r>
    </w:p>
    <w:p>
      <w:r>
        <w:t>3.494.928</w:t>
      </w:r>
    </w:p>
    <w:p>
      <w:r>
        <w:t>1.940.778</w:t>
      </w:r>
    </w:p>
    <w:p>
      <w:r>
        <w:t>224,9%</w:t>
      </w:r>
    </w:p>
    <w:p>
      <w:r>
        <w:t>I</w:t>
      </w:r>
    </w:p>
    <w:p>
      <w:r>
        <w:t>Chi bổ sung cân đối</w:t>
      </w:r>
    </w:p>
    <w:p>
      <w:r>
        <w:t>1.547.610</w:t>
      </w:r>
    </w:p>
    <w:p>
      <w:r>
        <w:t>1.547.610</w:t>
      </w:r>
    </w:p>
    <w:p>
      <w:r>
        <w:t>0</w:t>
      </w:r>
    </w:p>
    <w:p>
      <w:r>
        <w:t>1.547.610</w:t>
      </w:r>
    </w:p>
    <w:p>
      <w:r>
        <w:t>0</w:t>
      </w:r>
    </w:p>
    <w:p>
      <w:r>
        <w:t>100,0%</w:t>
      </w:r>
    </w:p>
    <w:p>
      <w:r>
        <w:t>II</w:t>
      </w:r>
    </w:p>
    <w:p>
      <w:r>
        <w:t>Chi bổ sung có mục tiêu</w:t>
      </w:r>
    </w:p>
    <w:p>
      <w:r>
        <w:t>6.540</w:t>
      </w:r>
    </w:p>
    <w:p>
      <w:r>
        <w:t>1.947.318</w:t>
      </w:r>
    </w:p>
    <w:p>
      <w:r>
        <w:t>0</w:t>
      </w:r>
    </w:p>
    <w:p>
      <w:r>
        <w:t>1.947.318</w:t>
      </w:r>
    </w:p>
    <w:p>
      <w:r>
        <w:t>1.940.778</w:t>
      </w:r>
    </w:p>
    <w:p>
      <w:r>
        <w:t>29775,5%</w:t>
      </w:r>
    </w:p>
    <w:p>
      <w:r>
        <w:t>B</w:t>
      </w:r>
    </w:p>
    <w:p>
      <w:r>
        <w:t>CHI NGÂN SÁCH CẤP TỈNH THEO LĨNH VỰC</w:t>
      </w:r>
    </w:p>
    <w:p>
      <w:r>
        <w:t>6.133.727</w:t>
      </w:r>
    </w:p>
    <w:p>
      <w:r>
        <w:t>4.026.182</w:t>
      </w:r>
    </w:p>
    <w:p>
      <w:r>
        <w:t>0</w:t>
      </w:r>
    </w:p>
    <w:p>
      <w:r>
        <w:t>4.026.182</w:t>
      </w:r>
    </w:p>
    <w:p>
      <w:r>
        <w:t>-2.107.545</w:t>
      </w:r>
    </w:p>
    <w:p>
      <w:r>
        <w:t>65,6%</w:t>
      </w:r>
    </w:p>
    <w:p>
      <w:r>
        <w:t>I</w:t>
      </w:r>
    </w:p>
    <w:p>
      <w:r>
        <w:t>Chi đầu tư phát triển</w:t>
      </w:r>
    </w:p>
    <w:p>
      <w:r>
        <w:t>3.540.949</w:t>
      </w:r>
    </w:p>
    <w:p>
      <w:r>
        <w:t>2.134.747</w:t>
      </w:r>
    </w:p>
    <w:p>
      <w:r>
        <w:t>0</w:t>
      </w:r>
    </w:p>
    <w:p>
      <w:r>
        <w:t>2.134.747</w:t>
      </w:r>
    </w:p>
    <w:p>
      <w:r>
        <w:t>-1.406.202</w:t>
      </w:r>
    </w:p>
    <w:p>
      <w:r>
        <w:t>60,3%</w:t>
      </w:r>
    </w:p>
    <w:p>
      <w:r>
        <w:t>1</w:t>
      </w:r>
    </w:p>
    <w:p>
      <w:r>
        <w:t>Chi đầu tư cho các dự án</w:t>
      </w:r>
    </w:p>
    <w:p>
      <w:r>
        <w:t>3 405.829</w:t>
      </w:r>
    </w:p>
    <w:p>
      <w:r>
        <w:t>1.991.516</w:t>
      </w:r>
    </w:p>
    <w:p>
      <w:r>
        <w:t>0</w:t>
      </w:r>
    </w:p>
    <w:p>
      <w:r>
        <w:t>1.991516</w:t>
      </w:r>
    </w:p>
    <w:p>
      <w:r>
        <w:t>-1.414.313</w:t>
      </w:r>
    </w:p>
    <w:p>
      <w:r>
        <w:t>58,5%</w:t>
      </w:r>
    </w:p>
    <w:p>
      <w:r>
        <w:t>*</w:t>
      </w:r>
    </w:p>
    <w:p>
      <w:r>
        <w:t>Chi xây dựng cơ bản theo nguồn</w:t>
      </w:r>
    </w:p>
    <w:p>
      <w:r>
        <w:t>3.405.829</w:t>
      </w:r>
    </w:p>
    <w:p>
      <w:r>
        <w:t>1.991.516</w:t>
      </w:r>
    </w:p>
    <w:p>
      <w:r>
        <w:t>0</w:t>
      </w:r>
    </w:p>
    <w:p>
      <w:r>
        <w:t>1.991.516</w:t>
      </w:r>
    </w:p>
    <w:p>
      <w:r>
        <w:t>-1.414.313</w:t>
      </w:r>
    </w:p>
    <w:p>
      <w:r>
        <w:t>58,5%</w:t>
      </w:r>
    </w:p>
    <w:p>
      <w:r>
        <w:t>1.1</w:t>
      </w:r>
    </w:p>
    <w:p>
      <w:r>
        <w:t>Nguồn cân đối ngân sách địa phương</w:t>
      </w:r>
    </w:p>
    <w:p>
      <w:r>
        <w:t>2.470.380</w:t>
      </w:r>
    </w:p>
    <w:p>
      <w:r>
        <w:t>1.176.341</w:t>
      </w:r>
    </w:p>
    <w:p>
      <w:r>
        <w:t>0</w:t>
      </w:r>
    </w:p>
    <w:p>
      <w:r>
        <w:t>1.176.341</w:t>
      </w:r>
    </w:p>
    <w:p>
      <w:r>
        <w:t>-1.294.039</w:t>
      </w:r>
    </w:p>
    <w:p>
      <w:r>
        <w:t>47,6%</w:t>
      </w:r>
    </w:p>
    <w:p>
      <w:r>
        <w:t>a</w:t>
      </w:r>
    </w:p>
    <w:p>
      <w:r>
        <w:t>Chi từ nguồn ngân sách địa phương</w:t>
      </w:r>
    </w:p>
    <w:p>
      <w:r>
        <w:t>344.100</w:t>
      </w:r>
    </w:p>
    <w:p>
      <w:r>
        <w:t>642.237</w:t>
      </w:r>
    </w:p>
    <w:p>
      <w:r>
        <w:t>-71.437</w:t>
      </w:r>
    </w:p>
    <w:p>
      <w:r>
        <w:t>570.800</w:t>
      </w:r>
    </w:p>
    <w:p>
      <w:r>
        <w:t>226.700</w:t>
      </w:r>
    </w:p>
    <w:p>
      <w:r>
        <w:t>165,9%</w:t>
      </w:r>
    </w:p>
    <w:p>
      <w:r>
        <w:t>b</w:t>
      </w:r>
    </w:p>
    <w:p>
      <w:r>
        <w:t>Chi từ nguồn thu tiền sử dụng đất</w:t>
      </w:r>
    </w:p>
    <w:p>
      <w:r>
        <w:t>420.480</w:t>
      </w:r>
    </w:p>
    <w:p>
      <w:r>
        <w:t>5.927</w:t>
      </w:r>
    </w:p>
    <w:p>
      <w:r>
        <w:t>0</w:t>
      </w:r>
    </w:p>
    <w:p>
      <w:r>
        <w:t>5.927</w:t>
      </w:r>
    </w:p>
    <w:p>
      <w:r>
        <w:t>-414.553</w:t>
      </w:r>
    </w:p>
    <w:p>
      <w:r>
        <w:t>1,4%</w:t>
      </w:r>
    </w:p>
    <w:p>
      <w:r>
        <w:t>c</w:t>
      </w:r>
    </w:p>
    <w:p>
      <w:r>
        <w:t>Chi từ nguồn thu xổ số kiến thiết</w:t>
      </w:r>
    </w:p>
    <w:p>
      <w:r>
        <w:t>1.650.000</w:t>
      </w:r>
    </w:p>
    <w:p>
      <w:r>
        <w:t>517.286</w:t>
      </w:r>
    </w:p>
    <w:p>
      <w:r>
        <w:t>71.437</w:t>
      </w:r>
    </w:p>
    <w:p>
      <w:r>
        <w:t>588.723</w:t>
      </w:r>
    </w:p>
    <w:p>
      <w:r>
        <w:t>-1.061.277</w:t>
      </w:r>
    </w:p>
    <w:p>
      <w:r>
        <w:t>35,7%</w:t>
      </w:r>
    </w:p>
    <w:p>
      <w:r>
        <w:t>d</w:t>
      </w:r>
    </w:p>
    <w:p>
      <w:r>
        <w:t>Chi từ nguồn bội chi ngân sách địa phương</w:t>
      </w:r>
    </w:p>
    <w:p>
      <w:r>
        <w:t>55.800</w:t>
      </w:r>
    </w:p>
    <w:p>
      <w:r>
        <w:t>10.892</w:t>
      </w:r>
    </w:p>
    <w:p>
      <w:r>
        <w:t>0</w:t>
      </w:r>
    </w:p>
    <w:p>
      <w:r>
        <w:t>10.892</w:t>
      </w:r>
    </w:p>
    <w:p>
      <w:r>
        <w:t>-44.908</w:t>
      </w:r>
    </w:p>
    <w:p>
      <w:r>
        <w:t>19,5%</w:t>
      </w:r>
    </w:p>
    <w:p>
      <w:r>
        <w:t>1.2</w:t>
      </w:r>
    </w:p>
    <w:p>
      <w:r>
        <w:t>Nguồn ngân sách Trung ương bổ sung có mục tiêu</w:t>
      </w:r>
    </w:p>
    <w:p>
      <w:r>
        <w:t>935.449</w:t>
      </w:r>
    </w:p>
    <w:p>
      <w:r>
        <w:t>815.175</w:t>
      </w:r>
    </w:p>
    <w:p>
      <w:r>
        <w:t>0</w:t>
      </w:r>
    </w:p>
    <w:p>
      <w:r>
        <w:t>815.175</w:t>
      </w:r>
    </w:p>
    <w:p>
      <w:r>
        <w:t>-120.274</w:t>
      </w:r>
    </w:p>
    <w:p>
      <w:r>
        <w:t>87,1%</w:t>
      </w:r>
    </w:p>
    <w:p>
      <w:r>
        <w:t>a</w:t>
      </w:r>
    </w:p>
    <w:p>
      <w:r>
        <w:t>Nguồn ngân sách Trung ương bổ sung có mục tiêu - vốn trong nước</w:t>
      </w:r>
    </w:p>
    <w:p>
      <w:r>
        <w:t>827.546</w:t>
      </w:r>
    </w:p>
    <w:p>
      <w:r>
        <w:t>740.738</w:t>
      </w:r>
    </w:p>
    <w:p>
      <w:r>
        <w:t>0</w:t>
      </w:r>
    </w:p>
    <w:p>
      <w:r>
        <w:t>740.738</w:t>
      </w:r>
    </w:p>
    <w:p>
      <w:r>
        <w:t>-86.808</w:t>
      </w:r>
    </w:p>
    <w:p>
      <w:r>
        <w:t>89,5%</w:t>
      </w:r>
    </w:p>
    <w:p>
      <w:r>
        <w:t>b</w:t>
      </w:r>
    </w:p>
    <w:p>
      <w:r>
        <w:t>Nguồn ngân sách Trung ương bổ sung có mục tiêu - vốn Chương trình mục tiêu quốc gia</w:t>
      </w:r>
    </w:p>
    <w:p>
      <w:r>
        <w:t>4.620</w:t>
      </w:r>
    </w:p>
    <w:p>
      <w:r>
        <w:t>0</w:t>
      </w:r>
    </w:p>
    <w:p>
      <w:r>
        <w:t>4.620</w:t>
      </w:r>
    </w:p>
    <w:p>
      <w:r>
        <w:t>4.620</w:t>
      </w:r>
    </w:p>
    <w:p>
      <w:r>
        <w:t>c</w:t>
      </w:r>
    </w:p>
    <w:p>
      <w:r>
        <w:t>Nguồn ngân sách Trung ương bổ sung có mục tiêu - vốn nước ngoài</w:t>
      </w:r>
    </w:p>
    <w:p>
      <w:r>
        <w:t>107.903</w:t>
      </w:r>
    </w:p>
    <w:p>
      <w:r>
        <w:t>69.817</w:t>
      </w:r>
    </w:p>
    <w:p>
      <w:r>
        <w:t>0</w:t>
      </w:r>
    </w:p>
    <w:p>
      <w:r>
        <w:t>69.817</w:t>
      </w:r>
    </w:p>
    <w:p>
      <w:r>
        <w:t>-38.086</w:t>
      </w:r>
    </w:p>
    <w:p>
      <w:r>
        <w:t>64,7%</w:t>
      </w:r>
    </w:p>
    <w:p>
      <w:r>
        <w:t>**</w:t>
      </w:r>
    </w:p>
    <w:p>
      <w:r>
        <w:t>Chi xây dựng cơ bản theo lĩnh vực</w:t>
      </w:r>
    </w:p>
    <w:p>
      <w:r>
        <w:t>3.405.829</w:t>
      </w:r>
    </w:p>
    <w:p>
      <w:r>
        <w:t>1.991.516</w:t>
      </w:r>
    </w:p>
    <w:p>
      <w:r>
        <w:t>0</w:t>
      </w:r>
    </w:p>
    <w:p>
      <w:r>
        <w:t>1.991.516</w:t>
      </w:r>
    </w:p>
    <w:p>
      <w:r>
        <w:t>-1.414.313</w:t>
      </w:r>
    </w:p>
    <w:p>
      <w:r>
        <w:t>58,5%</w:t>
      </w:r>
    </w:p>
    <w:p>
      <w:r>
        <w:t>1.1</w:t>
      </w:r>
    </w:p>
    <w:p>
      <w:r>
        <w:t>Quốc phòng</w:t>
      </w:r>
    </w:p>
    <w:p>
      <w:r>
        <w:t>14.296</w:t>
      </w:r>
    </w:p>
    <w:p>
      <w:r>
        <w:t>0</w:t>
      </w:r>
    </w:p>
    <w:p>
      <w:r>
        <w:t>14.296</w:t>
      </w:r>
    </w:p>
    <w:p>
      <w:r>
        <w:t>1.2</w:t>
      </w:r>
    </w:p>
    <w:p>
      <w:r>
        <w:t>An ninh và trật tự an toàn xã hội</w:t>
      </w:r>
    </w:p>
    <w:p>
      <w:r>
        <w:t>44.977</w:t>
      </w:r>
    </w:p>
    <w:p>
      <w:r>
        <w:t>0</w:t>
      </w:r>
    </w:p>
    <w:p>
      <w:r>
        <w:t>44.977</w:t>
      </w:r>
    </w:p>
    <w:p>
      <w:r>
        <w:t>1.3</w:t>
      </w:r>
    </w:p>
    <w:p>
      <w:r>
        <w:t>Giáo dục - đào tạo và dạy nghề</w:t>
      </w:r>
    </w:p>
    <w:p>
      <w:r>
        <w:t>58.203</w:t>
      </w:r>
    </w:p>
    <w:p>
      <w:r>
        <w:t>0</w:t>
      </w:r>
    </w:p>
    <w:p>
      <w:r>
        <w:t>58.203</w:t>
      </w:r>
    </w:p>
    <w:p>
      <w:r>
        <w:t>1.4</w:t>
      </w:r>
    </w:p>
    <w:p>
      <w:r>
        <w:t>Khoa học và công nghệ</w:t>
      </w:r>
    </w:p>
    <w:p>
      <w:r>
        <w:t>0</w:t>
      </w:r>
    </w:p>
    <w:p>
      <w:r>
        <w:t>1.5</w:t>
      </w:r>
    </w:p>
    <w:p>
      <w:r>
        <w:t>Y tế, dân số và gia đình</w:t>
      </w:r>
    </w:p>
    <w:p>
      <w:r>
        <w:t>71.953</w:t>
      </w:r>
    </w:p>
    <w:p>
      <w:r>
        <w:t>0</w:t>
      </w:r>
    </w:p>
    <w:p>
      <w:r>
        <w:t>71.953</w:t>
      </w:r>
    </w:p>
    <w:p>
      <w:r>
        <w:t>1.6</w:t>
      </w:r>
    </w:p>
    <w:p>
      <w:r>
        <w:t>Văn hóa thông tin</w:t>
      </w:r>
    </w:p>
    <w:p>
      <w:r>
        <w:t>26.697</w:t>
      </w:r>
    </w:p>
    <w:p>
      <w:r>
        <w:t>0</w:t>
      </w:r>
    </w:p>
    <w:p>
      <w:r>
        <w:t>26.697</w:t>
      </w:r>
    </w:p>
    <w:p>
      <w:r>
        <w:t>1.7</w:t>
      </w:r>
    </w:p>
    <w:p>
      <w:r>
        <w:t>Phát thanh, truyền hình, thông tấn</w:t>
      </w:r>
    </w:p>
    <w:p>
      <w:r>
        <w:t>6.886</w:t>
      </w:r>
    </w:p>
    <w:p>
      <w:r>
        <w:t>0</w:t>
      </w:r>
    </w:p>
    <w:p>
      <w:r>
        <w:t>6.886</w:t>
      </w:r>
    </w:p>
    <w:p>
      <w:r>
        <w:t>1.8</w:t>
      </w:r>
    </w:p>
    <w:p>
      <w:r>
        <w:t>Thể dục thể thao</w:t>
      </w:r>
    </w:p>
    <w:p>
      <w:r>
        <w:t>0</w:t>
      </w:r>
    </w:p>
    <w:p>
      <w:r>
        <w:t>1.9</w:t>
      </w:r>
    </w:p>
    <w:p>
      <w:r>
        <w:t>Bảo vệ môi trường</w:t>
      </w:r>
    </w:p>
    <w:p>
      <w:r>
        <w:t>204.082</w:t>
      </w:r>
    </w:p>
    <w:p>
      <w:r>
        <w:t>0</w:t>
      </w:r>
    </w:p>
    <w:p>
      <w:r>
        <w:t>204.082</w:t>
      </w:r>
    </w:p>
    <w:p>
      <w:r>
        <w:t>1.10</w:t>
      </w:r>
    </w:p>
    <w:p>
      <w:r>
        <w:t>Các hoạt động kinh tế</w:t>
      </w:r>
    </w:p>
    <w:p>
      <w:r>
        <w:t>1.534.807</w:t>
      </w:r>
    </w:p>
    <w:p>
      <w:r>
        <w:t>0</w:t>
      </w:r>
    </w:p>
    <w:p>
      <w:r>
        <w:t>1.534.807</w:t>
      </w:r>
    </w:p>
    <w:p>
      <w:r>
        <w:t>1.11</w:t>
      </w:r>
    </w:p>
    <w:p>
      <w:r>
        <w:t>Hoạt động của các cơ quan quản lý nhà nước, Đảng, đoàn thể</w:t>
      </w:r>
    </w:p>
    <w:p>
      <w:r>
        <w:t>20.792</w:t>
      </w:r>
    </w:p>
    <w:p>
      <w:r>
        <w:t>0</w:t>
      </w:r>
    </w:p>
    <w:p>
      <w:r>
        <w:t>20.792</w:t>
      </w:r>
    </w:p>
    <w:p>
      <w:r>
        <w:t>1.12</w:t>
      </w:r>
    </w:p>
    <w:p>
      <w:r>
        <w:t>Bảo đảm xã hội</w:t>
      </w:r>
    </w:p>
    <w:p>
      <w:r>
        <w:t>8.823</w:t>
      </w:r>
    </w:p>
    <w:p>
      <w:r>
        <w:t>0</w:t>
      </w:r>
    </w:p>
    <w:p>
      <w:r>
        <w:t>8.823</w:t>
      </w:r>
    </w:p>
    <w:p>
      <w:r>
        <w:t>1.13</w:t>
      </w:r>
    </w:p>
    <w:p>
      <w:r>
        <w:t>Các nhiệm vụ chi khác</w:t>
      </w:r>
    </w:p>
    <w:p>
      <w:r>
        <w:t>0</w:t>
      </w:r>
    </w:p>
    <w:p>
      <w:r>
        <w:t>2</w:t>
      </w:r>
    </w:p>
    <w:p>
      <w:r>
        <w:t>Chi đầu tư tạo lập Quỹ Phát triển đất</w:t>
      </w:r>
    </w:p>
    <w:p>
      <w:r>
        <w:t>105.120</w:t>
      </w:r>
    </w:p>
    <w:p>
      <w:r>
        <w:t>790</w:t>
      </w:r>
    </w:p>
    <w:p>
      <w:r>
        <w:t>0</w:t>
      </w:r>
    </w:p>
    <w:p>
      <w:r>
        <w:t>790</w:t>
      </w:r>
    </w:p>
    <w:p>
      <w:r>
        <w:t>-104.330</w:t>
      </w:r>
    </w:p>
    <w:p>
      <w:r>
        <w:t>0,8%</w:t>
      </w:r>
    </w:p>
    <w:p>
      <w:r>
        <w:t>3</w:t>
      </w:r>
    </w:p>
    <w:p>
      <w:r>
        <w:t>Chi đầu tư phát triển khác</w:t>
      </w:r>
    </w:p>
    <w:p>
      <w:r>
        <w:t>30.000</w:t>
      </w:r>
    </w:p>
    <w:p>
      <w:r>
        <w:t>142.441</w:t>
      </w:r>
    </w:p>
    <w:p>
      <w:r>
        <w:t>0</w:t>
      </w:r>
    </w:p>
    <w:p>
      <w:r>
        <w:t>142.441</w:t>
      </w:r>
    </w:p>
    <w:p>
      <w:r>
        <w:t>112.441</w:t>
      </w:r>
    </w:p>
    <w:p>
      <w:r>
        <w:t>474,8%</w:t>
      </w:r>
    </w:p>
    <w:p>
      <w:r>
        <w:t>II</w:t>
      </w:r>
    </w:p>
    <w:p>
      <w:r>
        <w:t>Chi thường xuyên</w:t>
      </w:r>
    </w:p>
    <w:p>
      <w:r>
        <w:t>2.490.680</w:t>
      </w:r>
    </w:p>
    <w:p>
      <w:r>
        <w:t>1 851.827</w:t>
      </w:r>
    </w:p>
    <w:p>
      <w:r>
        <w:t>0</w:t>
      </w:r>
    </w:p>
    <w:p>
      <w:r>
        <w:t>1.851.827</w:t>
      </w:r>
    </w:p>
    <w:p>
      <w:r>
        <w:t>-638.853</w:t>
      </w:r>
    </w:p>
    <w:p>
      <w:r>
        <w:t>74,4%</w:t>
      </w:r>
    </w:p>
    <w:p>
      <w:r>
        <w:t>II.1</w:t>
      </w:r>
    </w:p>
    <w:p>
      <w:r>
        <w:t>Nguồn cân đối ngân sách địa phương</w:t>
      </w:r>
    </w:p>
    <w:p>
      <w:r>
        <w:t>2.403.078</w:t>
      </w:r>
    </w:p>
    <w:p>
      <w:r>
        <w:t>1.739.776</w:t>
      </w:r>
    </w:p>
    <w:p>
      <w:r>
        <w:t>0</w:t>
      </w:r>
    </w:p>
    <w:p>
      <w:r>
        <w:t>1.739.776</w:t>
      </w:r>
    </w:p>
    <w:p>
      <w:r>
        <w:t>-663.302</w:t>
      </w:r>
    </w:p>
    <w:p>
      <w:r>
        <w:t>72,4%</w:t>
      </w:r>
    </w:p>
    <w:p>
      <w:r>
        <w:t>1</w:t>
      </w:r>
    </w:p>
    <w:p>
      <w:r>
        <w:t>Chi giáo dục - đào tạo và dạy nghề</w:t>
      </w:r>
    </w:p>
    <w:p>
      <w:r>
        <w:t>661.800</w:t>
      </w:r>
    </w:p>
    <w:p>
      <w:r>
        <w:t>420.820</w:t>
      </w:r>
    </w:p>
    <w:p>
      <w:r>
        <w:t>0</w:t>
      </w:r>
    </w:p>
    <w:p>
      <w:r>
        <w:t>420.820</w:t>
      </w:r>
    </w:p>
    <w:p>
      <w:r>
        <w:t>-240.980</w:t>
      </w:r>
    </w:p>
    <w:p>
      <w:r>
        <w:t>63,6%</w:t>
      </w:r>
    </w:p>
    <w:p>
      <w:r>
        <w:t>2</w:t>
      </w:r>
    </w:p>
    <w:p>
      <w:r>
        <w:t>Chi khoa học và công nghệ (2)</w:t>
      </w:r>
    </w:p>
    <w:p>
      <w:r>
        <w:t>39.500</w:t>
      </w:r>
    </w:p>
    <w:p>
      <w:r>
        <w:t>31.031</w:t>
      </w:r>
    </w:p>
    <w:p>
      <w:r>
        <w:t>0</w:t>
      </w:r>
    </w:p>
    <w:p>
      <w:r>
        <w:t>31.031</w:t>
      </w:r>
    </w:p>
    <w:p>
      <w:r>
        <w:t>-8.469</w:t>
      </w:r>
    </w:p>
    <w:p>
      <w:r>
        <w:t>78,6%</w:t>
      </w:r>
    </w:p>
    <w:p>
      <w:r>
        <w:t>3</w:t>
      </w:r>
    </w:p>
    <w:p>
      <w:r>
        <w:t>Chi quốc phòng</w:t>
      </w:r>
    </w:p>
    <w:p>
      <w:r>
        <w:t>84.000</w:t>
      </w:r>
    </w:p>
    <w:p>
      <w:r>
        <w:t>83.996</w:t>
      </w:r>
    </w:p>
    <w:p>
      <w:r>
        <w:t>0</w:t>
      </w:r>
    </w:p>
    <w:p>
      <w:r>
        <w:t>83.996</w:t>
      </w:r>
    </w:p>
    <w:p>
      <w:r>
        <w:t>-4</w:t>
      </w:r>
    </w:p>
    <w:p>
      <w:r>
        <w:t>100,0%</w:t>
      </w:r>
    </w:p>
    <w:p>
      <w:r>
        <w:t>4</w:t>
      </w:r>
    </w:p>
    <w:p>
      <w:r>
        <w:t>Chi an ninh và trật tự an toàn xã hội</w:t>
      </w:r>
    </w:p>
    <w:p>
      <w:r>
        <w:t>32.000</w:t>
      </w:r>
    </w:p>
    <w:p>
      <w:r>
        <w:t>32.000</w:t>
      </w:r>
    </w:p>
    <w:p>
      <w:r>
        <w:t>0</w:t>
      </w:r>
    </w:p>
    <w:p>
      <w:r>
        <w:t>32.000</w:t>
      </w:r>
    </w:p>
    <w:p>
      <w:r>
        <w:t>0</w:t>
      </w:r>
    </w:p>
    <w:p>
      <w:r>
        <w:t>100,0%</w:t>
      </w:r>
    </w:p>
    <w:p>
      <w:r>
        <w:t>5</w:t>
      </w:r>
    </w:p>
    <w:p>
      <w:r>
        <w:t>Chi y tế, dân số và gia đình</w:t>
      </w:r>
    </w:p>
    <w:p>
      <w:r>
        <w:t>446.000</w:t>
      </w:r>
    </w:p>
    <w:p>
      <w:r>
        <w:t>394.462</w:t>
      </w:r>
    </w:p>
    <w:p>
      <w:r>
        <w:t>0</w:t>
      </w:r>
    </w:p>
    <w:p>
      <w:r>
        <w:t>394.462</w:t>
      </w:r>
    </w:p>
    <w:p>
      <w:r>
        <w:t>-51.538</w:t>
      </w:r>
    </w:p>
    <w:p>
      <w:r>
        <w:t>88,4%</w:t>
      </w:r>
    </w:p>
    <w:p>
      <w:r>
        <w:t>6</w:t>
      </w:r>
    </w:p>
    <w:p>
      <w:r>
        <w:t>Chi văn hóa thông tin</w:t>
      </w:r>
    </w:p>
    <w:p>
      <w:r>
        <w:t>78.200</w:t>
      </w:r>
    </w:p>
    <w:p>
      <w:r>
        <w:t>54.992</w:t>
      </w:r>
    </w:p>
    <w:p>
      <w:r>
        <w:t>0</w:t>
      </w:r>
    </w:p>
    <w:p>
      <w:r>
        <w:t>54.992</w:t>
      </w:r>
    </w:p>
    <w:p>
      <w:r>
        <w:t>-23.208</w:t>
      </w:r>
    </w:p>
    <w:p>
      <w:r>
        <w:t>70,3%</w:t>
      </w:r>
    </w:p>
    <w:p>
      <w:r>
        <w:t>7</w:t>
      </w:r>
    </w:p>
    <w:p>
      <w:r>
        <w:t>Chi phát thanh, truyền hình, thông tấn</w:t>
      </w:r>
    </w:p>
    <w:p>
      <w:r>
        <w:t>44.700</w:t>
      </w:r>
    </w:p>
    <w:p>
      <w:r>
        <w:t>45.026</w:t>
      </w:r>
    </w:p>
    <w:p>
      <w:r>
        <w:t>0</w:t>
      </w:r>
    </w:p>
    <w:p>
      <w:r>
        <w:t>45.026</w:t>
      </w:r>
    </w:p>
    <w:p>
      <w:r>
        <w:t>326</w:t>
      </w:r>
    </w:p>
    <w:p>
      <w:r>
        <w:t>100,7%</w:t>
      </w:r>
    </w:p>
    <w:p>
      <w:r>
        <w:t>8</w:t>
      </w:r>
    </w:p>
    <w:p>
      <w:r>
        <w:t>Chi thể dục thể thao</w:t>
      </w:r>
    </w:p>
    <w:p>
      <w:r>
        <w:t>27.500</w:t>
      </w:r>
    </w:p>
    <w:p>
      <w:r>
        <w:t>19.709</w:t>
      </w:r>
    </w:p>
    <w:p>
      <w:r>
        <w:t>0</w:t>
      </w:r>
    </w:p>
    <w:p>
      <w:r>
        <w:t>19.709</w:t>
      </w:r>
    </w:p>
    <w:p>
      <w:r>
        <w:t>-7.791</w:t>
      </w:r>
    </w:p>
    <w:p>
      <w:r>
        <w:t>71,7%</w:t>
      </w:r>
    </w:p>
    <w:p>
      <w:r>
        <w:t>9</w:t>
      </w:r>
    </w:p>
    <w:p>
      <w:r>
        <w:t>Chi bảo vệ môi trường</w:t>
      </w:r>
    </w:p>
    <w:p>
      <w:r>
        <w:t>34.210</w:t>
      </w:r>
    </w:p>
    <w:p>
      <w:r>
        <w:t>10.709</w:t>
      </w:r>
    </w:p>
    <w:p>
      <w:r>
        <w:t>0</w:t>
      </w:r>
    </w:p>
    <w:p>
      <w:r>
        <w:t>10.709</w:t>
      </w:r>
    </w:p>
    <w:p>
      <w:r>
        <w:t>-23.501</w:t>
      </w:r>
    </w:p>
    <w:p>
      <w:r>
        <w:t>31,3%</w:t>
      </w:r>
    </w:p>
    <w:p>
      <w:r>
        <w:t>10</w:t>
      </w:r>
    </w:p>
    <w:p>
      <w:r>
        <w:t>Chi các hoạt động kinh tế</w:t>
      </w:r>
    </w:p>
    <w:p>
      <w:r>
        <w:t>462.500</w:t>
      </w:r>
    </w:p>
    <w:p>
      <w:r>
        <w:t>242.649</w:t>
      </w:r>
    </w:p>
    <w:p>
      <w:r>
        <w:t>0</w:t>
      </w:r>
    </w:p>
    <w:p>
      <w:r>
        <w:t>242.649</w:t>
      </w:r>
    </w:p>
    <w:p>
      <w:r>
        <w:t>-219.851</w:t>
      </w:r>
    </w:p>
    <w:p>
      <w:r>
        <w:t>52,5%</w:t>
      </w:r>
    </w:p>
    <w:p>
      <w:r>
        <w:t>11</w:t>
      </w:r>
    </w:p>
    <w:p>
      <w:r>
        <w:t>Chi hoạt động của cơ quan quản lý nhà nước, đảng, đoàn thể</w:t>
      </w:r>
    </w:p>
    <w:p>
      <w:r>
        <w:t>332.660</w:t>
      </w:r>
    </w:p>
    <w:p>
      <w:r>
        <w:t>297.527</w:t>
      </w:r>
    </w:p>
    <w:p>
      <w:r>
        <w:t>0</w:t>
      </w:r>
    </w:p>
    <w:p>
      <w:r>
        <w:t>297.527</w:t>
      </w:r>
    </w:p>
    <w:p>
      <w:r>
        <w:t>-35.133</w:t>
      </w:r>
    </w:p>
    <w:p>
      <w:r>
        <w:t>89,4%</w:t>
      </w:r>
    </w:p>
    <w:p>
      <w:r>
        <w:t>12</w:t>
      </w:r>
    </w:p>
    <w:p>
      <w:r>
        <w:t>Chi bảo đảm xã hội</w:t>
      </w:r>
    </w:p>
    <w:p>
      <w:r>
        <w:t>124.900</w:t>
      </w:r>
    </w:p>
    <w:p>
      <w:r>
        <w:t>100.793</w:t>
      </w:r>
    </w:p>
    <w:p>
      <w:r>
        <w:t>0</w:t>
      </w:r>
    </w:p>
    <w:p>
      <w:r>
        <w:t>100.793</w:t>
      </w:r>
    </w:p>
    <w:p>
      <w:r>
        <w:t>-24.107</w:t>
      </w:r>
    </w:p>
    <w:p>
      <w:r>
        <w:t>80,7%</w:t>
      </w:r>
    </w:p>
    <w:p>
      <w:r>
        <w:t>13</w:t>
      </w:r>
    </w:p>
    <w:p>
      <w:r>
        <w:t>Chi thường xuyên khác</w:t>
      </w:r>
    </w:p>
    <w:p>
      <w:r>
        <w:t>35.108</w:t>
      </w:r>
    </w:p>
    <w:p>
      <w:r>
        <w:t>6.061</w:t>
      </w:r>
    </w:p>
    <w:p>
      <w:r>
        <w:t>0</w:t>
      </w:r>
    </w:p>
    <w:p>
      <w:r>
        <w:t>6.061</w:t>
      </w:r>
    </w:p>
    <w:p>
      <w:r>
        <w:t>-29.047</w:t>
      </w:r>
    </w:p>
    <w:p>
      <w:r>
        <w:t>17,3%</w:t>
      </w:r>
    </w:p>
    <w:p>
      <w:r>
        <w:t>II.2</w:t>
      </w:r>
    </w:p>
    <w:p>
      <w:r>
        <w:t>Nguồn ngân sách Trung ương bổ sung có mục tiêu</w:t>
      </w:r>
    </w:p>
    <w:p>
      <w:r>
        <w:t>87.602</w:t>
      </w:r>
    </w:p>
    <w:p>
      <w:r>
        <w:t>112.051</w:t>
      </w:r>
    </w:p>
    <w:p>
      <w:r>
        <w:t>0</w:t>
      </w:r>
    </w:p>
    <w:p>
      <w:r>
        <w:t>112.051</w:t>
      </w:r>
    </w:p>
    <w:p>
      <w:r>
        <w:t>24.449</w:t>
      </w:r>
    </w:p>
    <w:p>
      <w:r>
        <w:t>127,9%</w:t>
      </w:r>
    </w:p>
    <w:p>
      <w:r>
        <w:t>II.2.1</w:t>
      </w:r>
    </w:p>
    <w:p>
      <w:r>
        <w:t>Vốn nước ngoài</w:t>
      </w:r>
    </w:p>
    <w:p>
      <w:r>
        <w:t>2.010</w:t>
      </w:r>
    </w:p>
    <w:p>
      <w:r>
        <w:t>0</w:t>
      </w:r>
    </w:p>
    <w:p>
      <w:r>
        <w:t>-2.010</w:t>
      </w:r>
    </w:p>
    <w:p>
      <w:r>
        <w:t>0,0%</w:t>
      </w:r>
    </w:p>
    <w:p>
      <w:r>
        <w:t>II.2.2</w:t>
      </w:r>
    </w:p>
    <w:p>
      <w:r>
        <w:t>Kinh phí sự nghiệp thực hiện Chương trình mục tiêu quốc gia</w:t>
      </w:r>
    </w:p>
    <w:p>
      <w:r>
        <w:t>15.064</w:t>
      </w:r>
    </w:p>
    <w:p>
      <w:r>
        <w:t>0</w:t>
      </w:r>
    </w:p>
    <w:p>
      <w:r>
        <w:t>15.064</w:t>
      </w:r>
    </w:p>
    <w:p>
      <w:r>
        <w:t>15.064</w:t>
      </w:r>
    </w:p>
    <w:p>
      <w:r>
        <w:t>1</w:t>
      </w:r>
    </w:p>
    <w:p>
      <w:r>
        <w:t>Chương trình mục tiêu quốc gia giảm nghèo bền vững</w:t>
      </w:r>
    </w:p>
    <w:p>
      <w:r>
        <w:t>631</w:t>
      </w:r>
    </w:p>
    <w:p>
      <w:r>
        <w:t>0</w:t>
      </w:r>
    </w:p>
    <w:p>
      <w:r>
        <w:t>631</w:t>
      </w:r>
    </w:p>
    <w:p>
      <w:r>
        <w:t>631</w:t>
      </w:r>
    </w:p>
    <w:p>
      <w:r>
        <w:t>2</w:t>
      </w:r>
    </w:p>
    <w:p>
      <w:r>
        <w:t>Chương trình mục tiêu quốc gia xây dựng nông thôn mới</w:t>
      </w:r>
    </w:p>
    <w:p>
      <w:r>
        <w:t>13.998</w:t>
      </w:r>
    </w:p>
    <w:p>
      <w:r>
        <w:t>0</w:t>
      </w:r>
    </w:p>
    <w:p>
      <w:r>
        <w:t>13.998</w:t>
      </w:r>
    </w:p>
    <w:p>
      <w:r>
        <w:t>13.998</w:t>
      </w:r>
    </w:p>
    <w:p>
      <w:r>
        <w:t>3</w:t>
      </w:r>
    </w:p>
    <w:p>
      <w:r>
        <w:t>Chương trình mục tiêu quốc gia phát triển kinh tế - xã hội vùng đồng bào dân tộc thiểu số và miền núi</w:t>
      </w:r>
    </w:p>
    <w:p>
      <w:r>
        <w:t>435</w:t>
      </w:r>
    </w:p>
    <w:p>
      <w:r>
        <w:t>0</w:t>
      </w:r>
    </w:p>
    <w:p>
      <w:r>
        <w:t>435</w:t>
      </w:r>
    </w:p>
    <w:p>
      <w:r>
        <w:t>435</w:t>
      </w:r>
    </w:p>
    <w:p>
      <w:r>
        <w:t>II.2.3</w:t>
      </w:r>
    </w:p>
    <w:p>
      <w:r>
        <w:t>Kinh phí sự nghiệp thực hiện Chương trình mục tiêu</w:t>
      </w:r>
    </w:p>
    <w:p>
      <w:r>
        <w:t>13.236</w:t>
      </w:r>
    </w:p>
    <w:p>
      <w:r>
        <w:t>0</w:t>
      </w:r>
    </w:p>
    <w:p>
      <w:r>
        <w:t>13.236</w:t>
      </w:r>
    </w:p>
    <w:p>
      <w:r>
        <w:t>13.236</w:t>
      </w:r>
    </w:p>
    <w:p>
      <w:r>
        <w:t>1</w:t>
      </w:r>
    </w:p>
    <w:p>
      <w:r>
        <w:t>Chương trình mục tiêu phát triển lâm nghiệp bền vững</w:t>
      </w:r>
    </w:p>
    <w:p>
      <w:r>
        <w:t>11.499</w:t>
      </w:r>
    </w:p>
    <w:p>
      <w:r>
        <w:t>0</w:t>
      </w:r>
    </w:p>
    <w:p>
      <w:r>
        <w:t>11.499</w:t>
      </w:r>
    </w:p>
    <w:p>
      <w:r>
        <w:t>11.499</w:t>
      </w:r>
    </w:p>
    <w:p>
      <w:r>
        <w:t>2</w:t>
      </w:r>
    </w:p>
    <w:p>
      <w:r>
        <w:t>Chương trình mục tiêu phát triển hệ thống trợ giúp xã hội</w:t>
      </w:r>
    </w:p>
    <w:p>
      <w:r>
        <w:t>1.737</w:t>
      </w:r>
    </w:p>
    <w:p>
      <w:r>
        <w:t>0</w:t>
      </w:r>
    </w:p>
    <w:p>
      <w:r>
        <w:t>1.737</w:t>
      </w:r>
    </w:p>
    <w:p>
      <w:r>
        <w:t>1.737</w:t>
      </w:r>
    </w:p>
    <w:p>
      <w:r>
        <w:t>II.2.4</w:t>
      </w:r>
    </w:p>
    <w:p>
      <w:r>
        <w:t>Kinh phí sự nghiệp thực hiện một số nhiệm vụ</w:t>
      </w:r>
    </w:p>
    <w:p>
      <w:r>
        <w:t>85.592</w:t>
      </w:r>
    </w:p>
    <w:p>
      <w:r>
        <w:t>83.751</w:t>
      </w:r>
    </w:p>
    <w:p>
      <w:r>
        <w:t>0</w:t>
      </w:r>
    </w:p>
    <w:p>
      <w:r>
        <w:t>83.751</w:t>
      </w:r>
    </w:p>
    <w:p>
      <w:r>
        <w:t>-1.841</w:t>
      </w:r>
    </w:p>
    <w:p>
      <w:r>
        <w:t>97,8%</w:t>
      </w:r>
    </w:p>
    <w:p>
      <w:r>
        <w:t>1</w:t>
      </w:r>
    </w:p>
    <w:p>
      <w:r>
        <w:t>Hỗ trợ Hội văn học nghệ thuật</w:t>
      </w:r>
    </w:p>
    <w:p>
      <w:r>
        <w:t>216</w:t>
      </w:r>
    </w:p>
    <w:p>
      <w:r>
        <w:t>0</w:t>
      </w:r>
    </w:p>
    <w:p>
      <w:r>
        <w:t>216</w:t>
      </w:r>
    </w:p>
    <w:p>
      <w:r>
        <w:t>216</w:t>
      </w:r>
    </w:p>
    <w:p>
      <w:r>
        <w:t>2</w:t>
      </w:r>
    </w:p>
    <w:p>
      <w:r>
        <w:t>Hỗ trợ Hội nhà báo địa phương</w:t>
      </w:r>
    </w:p>
    <w:p>
      <w:r>
        <w:t>80</w:t>
      </w:r>
    </w:p>
    <w:p>
      <w:r>
        <w:t>0</w:t>
      </w:r>
    </w:p>
    <w:p>
      <w:r>
        <w:t>80</w:t>
      </w:r>
    </w:p>
    <w:p>
      <w:r>
        <w:t>80</w:t>
      </w:r>
    </w:p>
    <w:p>
      <w:r>
        <w:t>3</w:t>
      </w:r>
    </w:p>
    <w:p>
      <w:r>
        <w:t>Dự án hoàn thiện, hiện đại hóa hồ sơ, bản đồ địa giới hành chính và xây dựng cơ sở dữ liệu địa giới hành chính</w:t>
      </w:r>
    </w:p>
    <w:p>
      <w:r>
        <w:t>515</w:t>
      </w:r>
    </w:p>
    <w:p>
      <w:r>
        <w:t>0</w:t>
      </w:r>
    </w:p>
    <w:p>
      <w:r>
        <w:t>515</w:t>
      </w:r>
    </w:p>
    <w:p>
      <w:r>
        <w:t>515</w:t>
      </w:r>
    </w:p>
    <w:p>
      <w:r>
        <w:t>4</w:t>
      </w:r>
    </w:p>
    <w:p>
      <w:r>
        <w:t>Kinh phí thực hiện nhiệm vụ đảm bảo trật tự an toàn giao thông</w:t>
      </w:r>
    </w:p>
    <w:p>
      <w:r>
        <w:t>34.460</w:t>
      </w:r>
    </w:p>
    <w:p>
      <w:r>
        <w:t>32.476</w:t>
      </w:r>
    </w:p>
    <w:p>
      <w:r>
        <w:t>0</w:t>
      </w:r>
    </w:p>
    <w:p>
      <w:r>
        <w:t>32.476</w:t>
      </w:r>
    </w:p>
    <w:p>
      <w:r>
        <w:t>-1.984</w:t>
      </w:r>
    </w:p>
    <w:p>
      <w:r>
        <w:t>94,2%</w:t>
      </w:r>
    </w:p>
    <w:p>
      <w:r>
        <w:t>5</w:t>
      </w:r>
    </w:p>
    <w:p>
      <w:r>
        <w:t>Kinh phí phân giới cắm mốc Việt Nam - Campuchia</w:t>
      </w:r>
    </w:p>
    <w:p>
      <w:r>
        <w:t>1.000</w:t>
      </w:r>
    </w:p>
    <w:p>
      <w:r>
        <w:t>239</w:t>
      </w:r>
    </w:p>
    <w:p>
      <w:r>
        <w:t>0</w:t>
      </w:r>
    </w:p>
    <w:p>
      <w:r>
        <w:t>239</w:t>
      </w:r>
    </w:p>
    <w:p>
      <w:r>
        <w:t>-761</w:t>
      </w:r>
    </w:p>
    <w:p>
      <w:r>
        <w:t>23,9%</w:t>
      </w:r>
    </w:p>
    <w:p>
      <w:r>
        <w:t>6</w:t>
      </w:r>
    </w:p>
    <w:p>
      <w:r>
        <w:t>Kinh phí thực hiện công tác quản lý, bảo trì đường bộ địa phương</w:t>
      </w:r>
    </w:p>
    <w:p>
      <w:r>
        <w:t>50.132</w:t>
      </w:r>
    </w:p>
    <w:p>
      <w:r>
        <w:t>50.132</w:t>
      </w:r>
    </w:p>
    <w:p>
      <w:r>
        <w:t>0</w:t>
      </w:r>
    </w:p>
    <w:p>
      <w:r>
        <w:t>50.132</w:t>
      </w:r>
    </w:p>
    <w:p>
      <w:r>
        <w:t>0</w:t>
      </w:r>
    </w:p>
    <w:p>
      <w:r>
        <w:t>100,0%</w:t>
      </w:r>
    </w:p>
    <w:p>
      <w:r>
        <w:t>7</w:t>
      </w:r>
    </w:p>
    <w:p>
      <w:r>
        <w:t>Kinh phí thực hiện Chương trình phát triển công tác xã hội và Chương trình trợ giúp xã hội đối với người tâm thần, trẻ em tự kỷ và người rối nhiễu tâm trí</w:t>
      </w:r>
    </w:p>
    <w:p>
      <w:r>
        <w:t>94</w:t>
      </w:r>
    </w:p>
    <w:p>
      <w:r>
        <w:t>0</w:t>
      </w:r>
    </w:p>
    <w:p>
      <w:r>
        <w:t>94</w:t>
      </w:r>
    </w:p>
    <w:p>
      <w:r>
        <w:t>94</w:t>
      </w:r>
    </w:p>
    <w:p>
      <w:r>
        <w:t>III</w:t>
      </w:r>
    </w:p>
    <w:p>
      <w:r>
        <w:t>Chi trả nợ lãi các khoản do chính quyền địa phương vay</w:t>
      </w:r>
    </w:p>
    <w:p>
      <w:r>
        <w:t>656</w:t>
      </w:r>
    </w:p>
    <w:p>
      <w:r>
        <w:t>0</w:t>
      </w:r>
    </w:p>
    <w:p>
      <w:r>
        <w:t>656</w:t>
      </w:r>
    </w:p>
    <w:p>
      <w:r>
        <w:t>656</w:t>
      </w:r>
    </w:p>
    <w:p>
      <w:r>
        <w:t>IV</w:t>
      </w:r>
    </w:p>
    <w:p>
      <w:r>
        <w:t>Chi bổ sung quỹ dự trữ tài chính địa phương</w:t>
      </w:r>
    </w:p>
    <w:p>
      <w:r>
        <w:t>1.000</w:t>
      </w:r>
    </w:p>
    <w:p>
      <w:r>
        <w:t>1.000</w:t>
      </w:r>
    </w:p>
    <w:p>
      <w:r>
        <w:t>0</w:t>
      </w:r>
    </w:p>
    <w:p>
      <w:r>
        <w:t>1.000</w:t>
      </w:r>
    </w:p>
    <w:p>
      <w:r>
        <w:t>0</w:t>
      </w:r>
    </w:p>
    <w:p>
      <w:r>
        <w:t>100,0%</w:t>
      </w:r>
    </w:p>
    <w:p>
      <w:r>
        <w:t>V</w:t>
      </w:r>
    </w:p>
    <w:p>
      <w:r>
        <w:t>Dự phòng ngân sách</w:t>
      </w:r>
    </w:p>
    <w:p>
      <w:r>
        <w:t>101.098</w:t>
      </w:r>
    </w:p>
    <w:p>
      <w:r>
        <w:t>31.713</w:t>
      </w:r>
    </w:p>
    <w:p>
      <w:r>
        <w:t>0</w:t>
      </w:r>
    </w:p>
    <w:p>
      <w:r>
        <w:t>31.713</w:t>
      </w:r>
    </w:p>
    <w:p>
      <w:r>
        <w:t>-69.385</w:t>
      </w:r>
    </w:p>
    <w:p>
      <w:r>
        <w:t>31,4%</w:t>
      </w:r>
    </w:p>
    <w:p>
      <w:r>
        <w:t>VI</w:t>
      </w:r>
    </w:p>
    <w:p>
      <w:r>
        <w:t>Chi tạo nguồn, điều chỉnh tiền lương</w:t>
      </w:r>
    </w:p>
    <w:p>
      <w:r>
        <w:t>0</w:t>
      </w:r>
    </w:p>
    <w:p>
      <w:r>
        <w:t>0</w:t>
      </w:r>
    </w:p>
    <w:p>
      <w:r>
        <w:t>VII</w:t>
      </w:r>
    </w:p>
    <w:p>
      <w:r>
        <w:t>Chi trả nợ gốc vay đầu tư cơ sở hạ tầng</w:t>
      </w:r>
    </w:p>
    <w:p>
      <w:r>
        <w:t>6.239</w:t>
      </w:r>
    </w:p>
    <w:p>
      <w:r>
        <w:t>0</w:t>
      </w:r>
    </w:p>
    <w:p>
      <w:r>
        <w:t>6.239</w:t>
      </w:r>
    </w:p>
    <w:p>
      <w:r>
        <w:t>6.239</w:t>
      </w:r>
    </w:p>
    <w:p>
      <w:r>
        <w:t>C</w:t>
      </w:r>
    </w:p>
    <w:p>
      <w:r>
        <w:t>CHI CHUYỂN NGUỒN</w:t>
      </w:r>
    </w:p>
    <w:p>
      <w:r>
        <w:t>2.637.339</w:t>
      </w:r>
    </w:p>
    <w:p>
      <w:r>
        <w:t>0</w:t>
      </w:r>
    </w:p>
    <w:p>
      <w:r>
        <w:t>2.637.339</w:t>
      </w:r>
    </w:p>
    <w:p>
      <w:r>
        <w:t>2.637.339</w:t>
      </w:r>
    </w:p>
    <w:p>
      <w:r>
        <w:t>E</w:t>
      </w:r>
    </w:p>
    <w:p>
      <w:r>
        <w:t>CHI NỘP NGÂN SÁCH CẤP TRÊN</w:t>
      </w:r>
    </w:p>
    <w:p>
      <w:r>
        <w:t>551</w:t>
      </w:r>
    </w:p>
    <w:p>
      <w:r>
        <w:t>0</w:t>
      </w:r>
    </w:p>
    <w:p>
      <w:r>
        <w:t>551</w:t>
      </w:r>
    </w:p>
    <w:p>
      <w:r>
        <w:t>551</w:t>
      </w:r>
    </w:p>
    <w:p>
      <w:r>
        <w:t>Biểu mẫu số 53</w:t>
      </w:r>
    </w:p>
    <w:p>
      <w:r>
        <w:t>QUYẾT TOÁN CHI NGÂN SÁCH ĐỊA PHƯƠNG, CHI NGÂN SÁCH CẤP TỈNH VÀ CHI NGÂN SÁCH HUYỆN THEO CƠ CẤU CHI NĂM 2022</w:t>
      </w:r>
    </w:p>
    <w:p>
      <w:r>
        <w:t>(Dùng cho ngân sách tỉnh)</w:t>
      </w:r>
    </w:p>
    <w:p>
      <w:r>
        <w:t>Đơn vị tính: triệu đồng</w:t>
      </w:r>
    </w:p>
    <w:p>
      <w:r>
        <w:t>Stt</w:t>
      </w:r>
    </w:p>
    <w:p>
      <w:r>
        <w:t>Nội dung</w:t>
      </w:r>
    </w:p>
    <w:p>
      <w:r>
        <w:t>Dự toán</w:t>
      </w:r>
    </w:p>
    <w:p>
      <w:r>
        <w:t>Quyết toán</w:t>
      </w:r>
    </w:p>
    <w:p>
      <w:r>
        <w:t>So sánh Quyết toán/Dự toán (%)</w:t>
      </w:r>
    </w:p>
    <w:p>
      <w:r>
        <w:t>Tổng cộng</w:t>
      </w:r>
    </w:p>
    <w:p>
      <w:r>
        <w:t>Tỉnh</w:t>
      </w:r>
    </w:p>
    <w:p>
      <w:r>
        <w:t>Huyện, xã</w:t>
      </w:r>
    </w:p>
    <w:p>
      <w:r>
        <w:t>Số quyết toán trước điều chỉnh</w:t>
      </w:r>
    </w:p>
    <w:p>
      <w:r>
        <w:t>Điều chỉnh tăng (+)/giảm (-)</w:t>
      </w:r>
    </w:p>
    <w:p>
      <w:r>
        <w:t>Số quyết toán sau điều chỉnh</w:t>
      </w:r>
    </w:p>
    <w:p>
      <w:r>
        <w:t>Tổng cộng</w:t>
      </w:r>
    </w:p>
    <w:p>
      <w:r>
        <w:t>Tỉnh</w:t>
      </w:r>
    </w:p>
    <w:p>
      <w:r>
        <w:t>Huyện, xã</w:t>
      </w:r>
    </w:p>
    <w:p>
      <w:r>
        <w:t>Tổng cộng</w:t>
      </w:r>
    </w:p>
    <w:p>
      <w:r>
        <w:t>Tỉnh</w:t>
      </w:r>
    </w:p>
    <w:p>
      <w:r>
        <w:t>Huyện, xã</w:t>
      </w:r>
    </w:p>
    <w:p>
      <w:r>
        <w:t>Tổng cộng</w:t>
      </w:r>
    </w:p>
    <w:p>
      <w:r>
        <w:t>Tỉnh</w:t>
      </w:r>
    </w:p>
    <w:p>
      <w:r>
        <w:t>Huyện, xã</w:t>
      </w:r>
    </w:p>
    <w:p>
      <w:r>
        <w:t>Tổng cộng</w:t>
      </w:r>
    </w:p>
    <w:p>
      <w:r>
        <w:t>Tỉnh</w:t>
      </w:r>
    </w:p>
    <w:p>
      <w:r>
        <w:t>Huyện, xã</w:t>
      </w:r>
    </w:p>
    <w:p>
      <w:r>
        <w:t>A</w:t>
      </w:r>
    </w:p>
    <w:p>
      <w:r>
        <w:t>B</w:t>
      </w:r>
    </w:p>
    <w:p>
      <w:r>
        <w:t>1-2+3</w:t>
      </w:r>
    </w:p>
    <w:p>
      <w:r>
        <w:t>2</w:t>
      </w:r>
    </w:p>
    <w:p>
      <w:r>
        <w:t>3</w:t>
      </w:r>
    </w:p>
    <w:p>
      <w:r>
        <w:t>4</w:t>
      </w:r>
    </w:p>
    <w:p>
      <w:r>
        <w:t>5</w:t>
      </w:r>
    </w:p>
    <w:p>
      <w:r>
        <w:t>6</w:t>
      </w:r>
    </w:p>
    <w:p>
      <w:r>
        <w:t>7</w:t>
      </w:r>
    </w:p>
    <w:p>
      <w:r>
        <w:t>8</w:t>
      </w:r>
    </w:p>
    <w:p>
      <w:r>
        <w:t>9</w:t>
      </w:r>
    </w:p>
    <w:p>
      <w:r>
        <w:t>10</w:t>
      </w:r>
    </w:p>
    <w:p>
      <w:r>
        <w:t>11</w:t>
      </w:r>
    </w:p>
    <w:p>
      <w:r>
        <w:t>12</w:t>
      </w:r>
    </w:p>
    <w:p>
      <w:r>
        <w:t>13=10/1</w:t>
      </w:r>
    </w:p>
    <w:p>
      <w:r>
        <w:t>14=11/2</w:t>
      </w:r>
    </w:p>
    <w:p>
      <w:r>
        <w:t>15=12/3</w:t>
      </w:r>
    </w:p>
    <w:p>
      <w:r>
        <w:t>TỔNG CHI (A+B+C+D)</w:t>
      </w:r>
    </w:p>
    <w:p>
      <w:r>
        <w:t>10.397.987</w:t>
      </w:r>
    </w:p>
    <w:p>
      <w:r>
        <w:t>6.133.727</w:t>
      </w:r>
    </w:p>
    <w:p>
      <w:r>
        <w:t>4.264.260</w:t>
      </w:r>
    </w:p>
    <w:p>
      <w:r>
        <w:t>16.241.799</w:t>
      </w:r>
    </w:p>
    <w:p>
      <w:r>
        <w:t>6.664.072</w:t>
      </w:r>
    </w:p>
    <w:p>
      <w:r>
        <w:t>9.577.728</w:t>
      </w:r>
    </w:p>
    <w:p>
      <w:r>
        <w:t>-369</w:t>
      </w:r>
    </w:p>
    <w:p>
      <w:r>
        <w:t>0</w:t>
      </w:r>
    </w:p>
    <w:p>
      <w:r>
        <w:t>-369</w:t>
      </w:r>
    </w:p>
    <w:p>
      <w:r>
        <w:t>16.241.431</w:t>
      </w:r>
    </w:p>
    <w:p>
      <w:r>
        <w:t>6.664.072</w:t>
      </w:r>
    </w:p>
    <w:p>
      <w:r>
        <w:t>9.577.359</w:t>
      </w:r>
    </w:p>
    <w:p>
      <w:r>
        <w:t>156.2%</w:t>
      </w:r>
    </w:p>
    <w:p>
      <w:r>
        <w:t>108,6%</w:t>
      </w:r>
    </w:p>
    <w:p>
      <w:r>
        <w:t>224,6%</w:t>
      </w:r>
    </w:p>
    <w:p>
      <w:r>
        <w:t>A</w:t>
      </w:r>
    </w:p>
    <w:p>
      <w:r>
        <w:t>CHI CÂN ĐỐI NGÂN SÁCH ĐỊA PHƯƠNG</w:t>
      </w:r>
    </w:p>
    <w:p>
      <w:r>
        <w:t>9.368.396</w:t>
      </w:r>
    </w:p>
    <w:p>
      <w:r>
        <w:t>5.110.676</w:t>
      </w:r>
    </w:p>
    <w:p>
      <w:r>
        <w:t>4.257.720</w:t>
      </w:r>
    </w:p>
    <w:p>
      <w:r>
        <w:t>9.258.633</w:t>
      </w:r>
    </w:p>
    <w:p>
      <w:r>
        <w:t>3.098.956</w:t>
      </w:r>
    </w:p>
    <w:p>
      <w:r>
        <w:t>6.159.677</w:t>
      </w:r>
    </w:p>
    <w:p>
      <w:r>
        <w:t>-1.164</w:t>
      </w:r>
    </w:p>
    <w:p>
      <w:r>
        <w:t>0</w:t>
      </w:r>
    </w:p>
    <w:p>
      <w:r>
        <w:t>-1.164</w:t>
      </w:r>
    </w:p>
    <w:p>
      <w:r>
        <w:t>9.257.469</w:t>
      </w:r>
    </w:p>
    <w:p>
      <w:r>
        <w:t>3.098.956</w:t>
      </w:r>
    </w:p>
    <w:p>
      <w:r>
        <w:t>6.158.513</w:t>
      </w:r>
    </w:p>
    <w:p>
      <w:r>
        <w:t>98,8%</w:t>
      </w:r>
    </w:p>
    <w:p>
      <w:r>
        <w:t>60,6%</w:t>
      </w:r>
    </w:p>
    <w:p>
      <w:r>
        <w:t>144,6%</w:t>
      </w:r>
    </w:p>
    <w:p>
      <w:r>
        <w:t>I</w:t>
      </w:r>
    </w:p>
    <w:p>
      <w:r>
        <w:t>Chi đầu tư phát triển</w:t>
      </w:r>
    </w:p>
    <w:p>
      <w:r>
        <w:t>3.230.380</w:t>
      </w:r>
    </w:p>
    <w:p>
      <w:r>
        <w:t>2.605.500</w:t>
      </w:r>
    </w:p>
    <w:p>
      <w:r>
        <w:t>624.880</w:t>
      </w:r>
    </w:p>
    <w:p>
      <w:r>
        <w:t>3.284.789</w:t>
      </w:r>
    </w:p>
    <w:p>
      <w:r>
        <w:t>1.319.572</w:t>
      </w:r>
    </w:p>
    <w:p>
      <w:r>
        <w:t>1.965.217</w:t>
      </w:r>
    </w:p>
    <w:p>
      <w:r>
        <w:t>-1.164</w:t>
      </w:r>
    </w:p>
    <w:p>
      <w:r>
        <w:t>0</w:t>
      </w:r>
    </w:p>
    <w:p>
      <w:r>
        <w:t>-1.164</w:t>
      </w:r>
    </w:p>
    <w:p>
      <w:r>
        <w:t>3.283.625</w:t>
      </w:r>
    </w:p>
    <w:p>
      <w:r>
        <w:t>1.319.572</w:t>
      </w:r>
    </w:p>
    <w:p>
      <w:r>
        <w:t>1.964.053</w:t>
      </w:r>
    </w:p>
    <w:p>
      <w:r>
        <w:t>101,6%</w:t>
      </w:r>
    </w:p>
    <w:p>
      <w:r>
        <w:t>50,6%</w:t>
      </w:r>
    </w:p>
    <w:p>
      <w:r>
        <w:t>314,3%</w:t>
      </w:r>
    </w:p>
    <w:p>
      <w:r>
        <w:t>1</w:t>
      </w:r>
    </w:p>
    <w:p>
      <w:r>
        <w:t>Chi đầu tư xây dựng cơ bản</w:t>
      </w:r>
    </w:p>
    <w:p>
      <w:r>
        <w:t>2.995.780</w:t>
      </w:r>
    </w:p>
    <w:p>
      <w:r>
        <w:t>2.470.380</w:t>
      </w:r>
    </w:p>
    <w:p>
      <w:r>
        <w:t>525.400</w:t>
      </w:r>
    </w:p>
    <w:p>
      <w:r>
        <w:t>3.038.878</w:t>
      </w:r>
    </w:p>
    <w:p>
      <w:r>
        <w:t>1.176.341</w:t>
      </w:r>
    </w:p>
    <w:p>
      <w:r>
        <w:t>1.862.537</w:t>
      </w:r>
    </w:p>
    <w:p>
      <w:r>
        <w:t>-1.164</w:t>
      </w:r>
    </w:p>
    <w:p>
      <w:r>
        <w:t>0</w:t>
      </w:r>
    </w:p>
    <w:p>
      <w:r>
        <w:t>-1.164</w:t>
      </w:r>
    </w:p>
    <w:p>
      <w:r>
        <w:t>3.037.714</w:t>
      </w:r>
    </w:p>
    <w:p>
      <w:r>
        <w:t>1.176.341</w:t>
      </w:r>
    </w:p>
    <w:p>
      <w:r>
        <w:t>1.861.373</w:t>
      </w:r>
    </w:p>
    <w:p>
      <w:r>
        <w:t>101,4%</w:t>
      </w:r>
    </w:p>
    <w:p>
      <w:r>
        <w:t>47,6%</w:t>
      </w:r>
    </w:p>
    <w:p>
      <w:r>
        <w:t>354,3%</w:t>
      </w:r>
    </w:p>
    <w:p>
      <w:r>
        <w:t>*</w:t>
      </w:r>
    </w:p>
    <w:p>
      <w:r>
        <w:t>Chi xây dựng cơ bản theo nguồn</w:t>
      </w:r>
    </w:p>
    <w:p>
      <w:r>
        <w:t>2.995.780</w:t>
      </w:r>
    </w:p>
    <w:p>
      <w:r>
        <w:t>2.470.380</w:t>
      </w:r>
    </w:p>
    <w:p>
      <w:r>
        <w:t>525.400</w:t>
      </w:r>
    </w:p>
    <w:p>
      <w:r>
        <w:t>3.038.878</w:t>
      </w:r>
    </w:p>
    <w:p>
      <w:r>
        <w:t>1.176.341</w:t>
      </w:r>
    </w:p>
    <w:p>
      <w:r>
        <w:t>1.862.537</w:t>
      </w:r>
    </w:p>
    <w:p>
      <w:r>
        <w:t>-1.164</w:t>
      </w:r>
    </w:p>
    <w:p>
      <w:r>
        <w:t>0</w:t>
      </w:r>
    </w:p>
    <w:p>
      <w:r>
        <w:t>-1.164</w:t>
      </w:r>
    </w:p>
    <w:p>
      <w:r>
        <w:t>3.037.714</w:t>
      </w:r>
    </w:p>
    <w:p>
      <w:r>
        <w:t>1.176.341</w:t>
      </w:r>
    </w:p>
    <w:p>
      <w:r>
        <w:t>1.861.373</w:t>
      </w:r>
    </w:p>
    <w:p>
      <w:r>
        <w:t>101,4%</w:t>
      </w:r>
    </w:p>
    <w:p>
      <w:r>
        <w:t>47,6%</w:t>
      </w:r>
    </w:p>
    <w:p>
      <w:r>
        <w:t>354,3%</w:t>
      </w:r>
    </w:p>
    <w:p>
      <w:r>
        <w:t>a</w:t>
      </w:r>
    </w:p>
    <w:p>
      <w:r>
        <w:t>Chi từ nguồn ngân sách địa phương</w:t>
      </w:r>
    </w:p>
    <w:p>
      <w:r>
        <w:t>499.580</w:t>
      </w:r>
    </w:p>
    <w:p>
      <w:r>
        <w:t>344.100</w:t>
      </w:r>
    </w:p>
    <w:p>
      <w:r>
        <w:t>155.480</w:t>
      </w:r>
    </w:p>
    <w:p>
      <w:r>
        <w:t>858.209</w:t>
      </w:r>
    </w:p>
    <w:p>
      <w:r>
        <w:t>642.237</w:t>
      </w:r>
    </w:p>
    <w:p>
      <w:r>
        <w:t>215.973</w:t>
      </w:r>
    </w:p>
    <w:p>
      <w:r>
        <w:t>-71.437</w:t>
      </w:r>
    </w:p>
    <w:p>
      <w:r>
        <w:t>-71.437</w:t>
      </w:r>
    </w:p>
    <w:p>
      <w:r>
        <w:t>0</w:t>
      </w:r>
    </w:p>
    <w:p>
      <w:r>
        <w:t>786.773</w:t>
      </w:r>
    </w:p>
    <w:p>
      <w:r>
        <w:t>570.800</w:t>
      </w:r>
    </w:p>
    <w:p>
      <w:r>
        <w:t>215.973</w:t>
      </w:r>
    </w:p>
    <w:p>
      <w:r>
        <w:t>157,5%</w:t>
      </w:r>
    </w:p>
    <w:p>
      <w:r>
        <w:t>165,9%</w:t>
      </w:r>
    </w:p>
    <w:p>
      <w:r>
        <w:t>138,9%</w:t>
      </w:r>
    </w:p>
    <w:p>
      <w:r>
        <w:t>b</w:t>
      </w:r>
    </w:p>
    <w:p>
      <w:r>
        <w:t>Chi từ nguồn thu tiền sử dụng đất</w:t>
      </w:r>
    </w:p>
    <w:p>
      <w:r>
        <w:t>790.400</w:t>
      </w:r>
    </w:p>
    <w:p>
      <w:r>
        <w:t>420.480</w:t>
      </w:r>
    </w:p>
    <w:p>
      <w:r>
        <w:t>369.920</w:t>
      </w:r>
    </w:p>
    <w:p>
      <w:r>
        <w:t>461.659</w:t>
      </w:r>
    </w:p>
    <w:p>
      <w:r>
        <w:t>5.927</w:t>
      </w:r>
    </w:p>
    <w:p>
      <w:r>
        <w:t>455.732</w:t>
      </w:r>
    </w:p>
    <w:p>
      <w:r>
        <w:t>0</w:t>
      </w:r>
    </w:p>
    <w:p>
      <w:r>
        <w:t>0</w:t>
      </w:r>
    </w:p>
    <w:p>
      <w:r>
        <w:t>0</w:t>
      </w:r>
    </w:p>
    <w:p>
      <w:r>
        <w:t>461.659</w:t>
      </w:r>
    </w:p>
    <w:p>
      <w:r>
        <w:t>5.927</w:t>
      </w:r>
    </w:p>
    <w:p>
      <w:r>
        <w:t>455.732</w:t>
      </w:r>
    </w:p>
    <w:p>
      <w:r>
        <w:t>58,4%</w:t>
      </w:r>
    </w:p>
    <w:p>
      <w:r>
        <w:t>1,4%</w:t>
      </w:r>
    </w:p>
    <w:p>
      <w:r>
        <w:t>123,2%</w:t>
      </w:r>
    </w:p>
    <w:p>
      <w:r>
        <w:t>c</w:t>
      </w:r>
    </w:p>
    <w:p>
      <w:r>
        <w:t>Chi từ nguồn thu xổ số kiến thiết</w:t>
      </w:r>
    </w:p>
    <w:p>
      <w:r>
        <w:t>1.650.000</w:t>
      </w:r>
    </w:p>
    <w:p>
      <w:r>
        <w:t>1.650.000</w:t>
      </w:r>
    </w:p>
    <w:p>
      <w:r>
        <w:t>1.708.118</w:t>
      </w:r>
    </w:p>
    <w:p>
      <w:r>
        <w:t>517.286</w:t>
      </w:r>
    </w:p>
    <w:p>
      <w:r>
        <w:t>1.190.832</w:t>
      </w:r>
    </w:p>
    <w:p>
      <w:r>
        <w:t>70.273</w:t>
      </w:r>
    </w:p>
    <w:p>
      <w:r>
        <w:t>71.437</w:t>
      </w:r>
    </w:p>
    <w:p>
      <w:r>
        <w:t>-1.164</w:t>
      </w:r>
    </w:p>
    <w:p>
      <w:r>
        <w:t>1.778.391</w:t>
      </w:r>
    </w:p>
    <w:p>
      <w:r>
        <w:t>588.723</w:t>
      </w:r>
    </w:p>
    <w:p>
      <w:r>
        <w:t>1.189.668</w:t>
      </w:r>
    </w:p>
    <w:p>
      <w:r>
        <w:t>107,8%</w:t>
      </w:r>
    </w:p>
    <w:p>
      <w:r>
        <w:t>35,7%</w:t>
      </w:r>
    </w:p>
    <w:p>
      <w:r>
        <w:t>d</w:t>
      </w:r>
    </w:p>
    <w:p>
      <w:r>
        <w:t>Chi từ nguồn bội chi ngân sách địa phương</w:t>
      </w:r>
    </w:p>
    <w:p>
      <w:r>
        <w:t>55.800</w:t>
      </w:r>
    </w:p>
    <w:p>
      <w:r>
        <w:t>55.800</w:t>
      </w:r>
    </w:p>
    <w:p>
      <w:r>
        <w:t>10.892</w:t>
      </w:r>
    </w:p>
    <w:p>
      <w:r>
        <w:t>10.892</w:t>
      </w:r>
    </w:p>
    <w:p>
      <w:r>
        <w:t>0</w:t>
      </w:r>
    </w:p>
    <w:p>
      <w:r>
        <w:t>0</w:t>
      </w:r>
    </w:p>
    <w:p>
      <w:r>
        <w:t>0</w:t>
      </w:r>
    </w:p>
    <w:p>
      <w:r>
        <w:t>10.892</w:t>
      </w:r>
    </w:p>
    <w:p>
      <w:r>
        <w:t>10.892</w:t>
      </w:r>
    </w:p>
    <w:p>
      <w:r>
        <w:t>19,5%</w:t>
      </w:r>
    </w:p>
    <w:p>
      <w:r>
        <w:t>19,5%</w:t>
      </w:r>
    </w:p>
    <w:p>
      <w:r>
        <w:t>**</w:t>
      </w:r>
    </w:p>
    <w:p>
      <w:r>
        <w:t>Chi xây dựng cơ bản theo lĩnh vực</w:t>
      </w:r>
    </w:p>
    <w:p>
      <w:r>
        <w:t>2.995.780</w:t>
      </w:r>
    </w:p>
    <w:p>
      <w:r>
        <w:t>2.470.380</w:t>
      </w:r>
    </w:p>
    <w:p>
      <w:r>
        <w:t>525.400</w:t>
      </w:r>
    </w:p>
    <w:p>
      <w:r>
        <w:t>3.038.878</w:t>
      </w:r>
    </w:p>
    <w:p>
      <w:r>
        <w:t>1.176.341</w:t>
      </w:r>
    </w:p>
    <w:p>
      <w:r>
        <w:t>1.862.537</w:t>
      </w:r>
    </w:p>
    <w:p>
      <w:r>
        <w:t>-1.164</w:t>
      </w:r>
    </w:p>
    <w:p>
      <w:r>
        <w:t>0</w:t>
      </w:r>
    </w:p>
    <w:p>
      <w:r>
        <w:t>-1.164</w:t>
      </w:r>
    </w:p>
    <w:p>
      <w:r>
        <w:t>3.037.714</w:t>
      </w:r>
    </w:p>
    <w:p>
      <w:r>
        <w:t>1.176.341</w:t>
      </w:r>
    </w:p>
    <w:p>
      <w:r>
        <w:t>1.861.373</w:t>
      </w:r>
    </w:p>
    <w:p>
      <w:r>
        <w:t>101,4%</w:t>
      </w:r>
    </w:p>
    <w:p>
      <w:r>
        <w:t>47,6%</w:t>
      </w:r>
    </w:p>
    <w:p>
      <w:r>
        <w:t>354,3%</w:t>
      </w:r>
    </w:p>
    <w:p>
      <w:r>
        <w:t>Quốc phòng</w:t>
      </w:r>
    </w:p>
    <w:p>
      <w:r>
        <w:t>75.100</w:t>
      </w:r>
    </w:p>
    <w:p>
      <w:r>
        <w:t>75.100</w:t>
      </w:r>
    </w:p>
    <w:p>
      <w:r>
        <w:t>36.647</w:t>
      </w:r>
    </w:p>
    <w:p>
      <w:r>
        <w:t>14.296</w:t>
      </w:r>
    </w:p>
    <w:p>
      <w:r>
        <w:t>22.351</w:t>
      </w:r>
    </w:p>
    <w:p>
      <w:r>
        <w:t>0</w:t>
      </w:r>
    </w:p>
    <w:p>
      <w:r>
        <w:t>0</w:t>
      </w:r>
    </w:p>
    <w:p>
      <w:r>
        <w:t>0</w:t>
      </w:r>
    </w:p>
    <w:p>
      <w:r>
        <w:t>36.647</w:t>
      </w:r>
    </w:p>
    <w:p>
      <w:r>
        <w:t>14.296</w:t>
      </w:r>
    </w:p>
    <w:p>
      <w:r>
        <w:t>22.351</w:t>
      </w:r>
    </w:p>
    <w:p>
      <w:r>
        <w:t>48,8%</w:t>
      </w:r>
    </w:p>
    <w:p>
      <w:r>
        <w:t>19,0%</w:t>
      </w:r>
    </w:p>
    <w:p>
      <w:r>
        <w:t>An ninh và trật tự an toàn xã hội</w:t>
      </w:r>
    </w:p>
    <w:p>
      <w:r>
        <w:t>68.000</w:t>
      </w:r>
    </w:p>
    <w:p>
      <w:r>
        <w:t>68.000</w:t>
      </w:r>
    </w:p>
    <w:p>
      <w:r>
        <w:t>85.438</w:t>
      </w:r>
    </w:p>
    <w:p>
      <w:r>
        <w:t>44.977</w:t>
      </w:r>
    </w:p>
    <w:p>
      <w:r>
        <w:t>40.461</w:t>
      </w:r>
    </w:p>
    <w:p>
      <w:r>
        <w:t>0</w:t>
      </w:r>
    </w:p>
    <w:p>
      <w:r>
        <w:t>0</w:t>
      </w:r>
    </w:p>
    <w:p>
      <w:r>
        <w:t>0</w:t>
      </w:r>
    </w:p>
    <w:p>
      <w:r>
        <w:t>85.438</w:t>
      </w:r>
    </w:p>
    <w:p>
      <w:r>
        <w:t>44.977</w:t>
      </w:r>
    </w:p>
    <w:p>
      <w:r>
        <w:t>40.461</w:t>
      </w:r>
    </w:p>
    <w:p>
      <w:r>
        <w:t>125,6%</w:t>
      </w:r>
    </w:p>
    <w:p>
      <w:r>
        <w:t>66,1%</w:t>
      </w:r>
    </w:p>
    <w:p>
      <w:r>
        <w:t>Giáo dục - đào tạo và dạy nghề</w:t>
      </w:r>
    </w:p>
    <w:p>
      <w:r>
        <w:t>35.900</w:t>
      </w:r>
    </w:p>
    <w:p>
      <w:r>
        <w:t>35.900</w:t>
      </w:r>
    </w:p>
    <w:p>
      <w:r>
        <w:t>313.281</w:t>
      </w:r>
    </w:p>
    <w:p>
      <w:r>
        <w:t>53.583</w:t>
      </w:r>
    </w:p>
    <w:p>
      <w:r>
        <w:t>259.698</w:t>
      </w:r>
    </w:p>
    <w:p>
      <w:r>
        <w:t>-7.710</w:t>
      </w:r>
    </w:p>
    <w:p>
      <w:r>
        <w:t>0</w:t>
      </w:r>
    </w:p>
    <w:p>
      <w:r>
        <w:t>-7.710</w:t>
      </w:r>
    </w:p>
    <w:p>
      <w:r>
        <w:t>305.571</w:t>
      </w:r>
    </w:p>
    <w:p>
      <w:r>
        <w:t>53.583</w:t>
      </w:r>
    </w:p>
    <w:p>
      <w:r>
        <w:t>251.988</w:t>
      </w:r>
    </w:p>
    <w:p>
      <w:r>
        <w:t>851,2%</w:t>
      </w:r>
    </w:p>
    <w:p>
      <w:r>
        <w:t>149,3%</w:t>
      </w:r>
    </w:p>
    <w:p>
      <w:r>
        <w:t>Khoa học và công nghệ</w:t>
      </w:r>
    </w:p>
    <w:p>
      <w:r>
        <w:t>0</w:t>
      </w:r>
    </w:p>
    <w:p>
      <w:r>
        <w:t>0</w:t>
      </w:r>
    </w:p>
    <w:p>
      <w:r>
        <w:t>0</w:t>
      </w:r>
    </w:p>
    <w:p>
      <w:r>
        <w:t>0</w:t>
      </w:r>
    </w:p>
    <w:p>
      <w:r>
        <w:t>0</w:t>
      </w:r>
    </w:p>
    <w:p>
      <w:r>
        <w:t>0</w:t>
      </w:r>
    </w:p>
    <w:p>
      <w:r>
        <w:t>Y tế, dân số và gia đình</w:t>
      </w:r>
    </w:p>
    <w:p>
      <w:r>
        <w:t>65.600</w:t>
      </w:r>
    </w:p>
    <w:p>
      <w:r>
        <w:t>65.600</w:t>
      </w:r>
    </w:p>
    <w:p>
      <w:r>
        <w:t>87.766</w:t>
      </w:r>
    </w:p>
    <w:p>
      <w:r>
        <w:t>71.953</w:t>
      </w:r>
    </w:p>
    <w:p>
      <w:r>
        <w:t>15.813</w:t>
      </w:r>
    </w:p>
    <w:p>
      <w:r>
        <w:t>0</w:t>
      </w:r>
    </w:p>
    <w:p>
      <w:r>
        <w:t>0</w:t>
      </w:r>
    </w:p>
    <w:p>
      <w:r>
        <w:t>0</w:t>
      </w:r>
    </w:p>
    <w:p>
      <w:r>
        <w:t>87.766</w:t>
      </w:r>
    </w:p>
    <w:p>
      <w:r>
        <w:t>71.953</w:t>
      </w:r>
    </w:p>
    <w:p>
      <w:r>
        <w:t>15.813</w:t>
      </w:r>
    </w:p>
    <w:p>
      <w:r>
        <w:t>133,8%</w:t>
      </w:r>
    </w:p>
    <w:p>
      <w:r>
        <w:t>109,7%</w:t>
      </w:r>
    </w:p>
    <w:p>
      <w:r>
        <w:t>Văn hóa thông tin</w:t>
      </w:r>
    </w:p>
    <w:p>
      <w:r>
        <w:t>29.300</w:t>
      </w:r>
    </w:p>
    <w:p>
      <w:r>
        <w:t>29.300</w:t>
      </w:r>
    </w:p>
    <w:p>
      <w:r>
        <w:t>110.146</w:t>
      </w:r>
    </w:p>
    <w:p>
      <w:r>
        <w:t>26.697</w:t>
      </w:r>
    </w:p>
    <w:p>
      <w:r>
        <w:t>83.449</w:t>
      </w:r>
    </w:p>
    <w:p>
      <w:r>
        <w:t>540</w:t>
      </w:r>
    </w:p>
    <w:p>
      <w:r>
        <w:t>0</w:t>
      </w:r>
    </w:p>
    <w:p>
      <w:r>
        <w:t>540</w:t>
      </w:r>
    </w:p>
    <w:p>
      <w:r>
        <w:t>110.686</w:t>
      </w:r>
    </w:p>
    <w:p>
      <w:r>
        <w:t>26.697</w:t>
      </w:r>
    </w:p>
    <w:p>
      <w:r>
        <w:t>83.989</w:t>
      </w:r>
    </w:p>
    <w:p>
      <w:r>
        <w:t>377,8%</w:t>
      </w:r>
    </w:p>
    <w:p>
      <w:r>
        <w:t>91,1%</w:t>
      </w:r>
    </w:p>
    <w:p>
      <w:r>
        <w:t>Phát thanh, truyền hình, thông tấn</w:t>
      </w:r>
    </w:p>
    <w:p>
      <w:r>
        <w:t>10.000</w:t>
      </w:r>
    </w:p>
    <w:p>
      <w:r>
        <w:t>10.000</w:t>
      </w:r>
    </w:p>
    <w:p>
      <w:r>
        <w:t>7.390</w:t>
      </w:r>
    </w:p>
    <w:p>
      <w:r>
        <w:t>6.858</w:t>
      </w:r>
    </w:p>
    <w:p>
      <w:r>
        <w:t>532</w:t>
      </w:r>
    </w:p>
    <w:p>
      <w:r>
        <w:t>0</w:t>
      </w:r>
    </w:p>
    <w:p>
      <w:r>
        <w:t>0</w:t>
      </w:r>
    </w:p>
    <w:p>
      <w:r>
        <w:t>0</w:t>
      </w:r>
    </w:p>
    <w:p>
      <w:r>
        <w:t>7.390</w:t>
      </w:r>
    </w:p>
    <w:p>
      <w:r>
        <w:t>6.858</w:t>
      </w:r>
    </w:p>
    <w:p>
      <w:r>
        <w:t>532</w:t>
      </w:r>
    </w:p>
    <w:p>
      <w:r>
        <w:t>73,9%</w:t>
      </w:r>
    </w:p>
    <w:p>
      <w:r>
        <w:t>68,6%</w:t>
      </w:r>
    </w:p>
    <w:p>
      <w:r>
        <w:t>Thể dục thể thao</w:t>
      </w:r>
    </w:p>
    <w:p>
      <w:r>
        <w:t>0</w:t>
      </w:r>
    </w:p>
    <w:p>
      <w:r>
        <w:t>3.545</w:t>
      </w:r>
    </w:p>
    <w:p>
      <w:r>
        <w:t>3.545</w:t>
      </w:r>
    </w:p>
    <w:p>
      <w:r>
        <w:t>0</w:t>
      </w:r>
    </w:p>
    <w:p>
      <w:r>
        <w:t>0</w:t>
      </w:r>
    </w:p>
    <w:p>
      <w:r>
        <w:t>0</w:t>
      </w:r>
    </w:p>
    <w:p>
      <w:r>
        <w:t>3.545</w:t>
      </w:r>
    </w:p>
    <w:p>
      <w:r>
        <w:t>3.545</w:t>
      </w:r>
    </w:p>
    <w:p>
      <w:r>
        <w:t>Bảo vệ môi trường</w:t>
      </w:r>
    </w:p>
    <w:p>
      <w:r>
        <w:t>172.970</w:t>
      </w:r>
    </w:p>
    <w:p>
      <w:r>
        <w:t>172.970</w:t>
      </w:r>
    </w:p>
    <w:p>
      <w:r>
        <w:t>149.360</w:t>
      </w:r>
    </w:p>
    <w:p>
      <w:r>
        <w:t>134.265</w:t>
      </w:r>
    </w:p>
    <w:p>
      <w:r>
        <w:t>15.095</w:t>
      </w:r>
    </w:p>
    <w:p>
      <w:r>
        <w:t>0</w:t>
      </w:r>
    </w:p>
    <w:p>
      <w:r>
        <w:t>0</w:t>
      </w:r>
    </w:p>
    <w:p>
      <w:r>
        <w:t>0</w:t>
      </w:r>
    </w:p>
    <w:p>
      <w:r>
        <w:t>149.360</w:t>
      </w:r>
    </w:p>
    <w:p>
      <w:r>
        <w:t>134.265</w:t>
      </w:r>
    </w:p>
    <w:p>
      <w:r>
        <w:t>15.095</w:t>
      </w:r>
    </w:p>
    <w:p>
      <w:r>
        <w:t>86,4%</w:t>
      </w:r>
    </w:p>
    <w:p>
      <w:r>
        <w:t>77,6%</w:t>
      </w:r>
    </w:p>
    <w:p>
      <w:r>
        <w:t>Các hoạt động kinh tế</w:t>
      </w:r>
    </w:p>
    <w:p>
      <w:r>
        <w:t>788.400</w:t>
      </w:r>
    </w:p>
    <w:p>
      <w:r>
        <w:t>788.400</w:t>
      </w:r>
    </w:p>
    <w:p>
      <w:r>
        <w:t>2.074.565</w:t>
      </w:r>
    </w:p>
    <w:p>
      <w:r>
        <w:t>794.097</w:t>
      </w:r>
    </w:p>
    <w:p>
      <w:r>
        <w:t>1.280.467</w:t>
      </w:r>
    </w:p>
    <w:p>
      <w:r>
        <w:t>5.592</w:t>
      </w:r>
    </w:p>
    <w:p>
      <w:r>
        <w:t>0</w:t>
      </w:r>
    </w:p>
    <w:p>
      <w:r>
        <w:t>5.592</w:t>
      </w:r>
    </w:p>
    <w:p>
      <w:r>
        <w:t>2.080.156</w:t>
      </w:r>
    </w:p>
    <w:p>
      <w:r>
        <w:t>794.097</w:t>
      </w:r>
    </w:p>
    <w:p>
      <w:r>
        <w:t>1.286.059</w:t>
      </w:r>
    </w:p>
    <w:p>
      <w:r>
        <w:t>263,8%</w:t>
      </w:r>
    </w:p>
    <w:p>
      <w:r>
        <w:t>100,7%</w:t>
      </w:r>
    </w:p>
    <w:p>
      <w:r>
        <w:t>Hoạt động của các cơ quan quản lý nhà nước, Đảng, đoàn thể</w:t>
      </w:r>
    </w:p>
    <w:p>
      <w:r>
        <w:t>21.000</w:t>
      </w:r>
    </w:p>
    <w:p>
      <w:r>
        <w:t>21.000</w:t>
      </w:r>
    </w:p>
    <w:p>
      <w:r>
        <w:t>156.312</w:t>
      </w:r>
    </w:p>
    <w:p>
      <w:r>
        <w:t>20.792</w:t>
      </w:r>
    </w:p>
    <w:p>
      <w:r>
        <w:t>135.520</w:t>
      </w:r>
    </w:p>
    <w:p>
      <w:r>
        <w:t>414</w:t>
      </w:r>
    </w:p>
    <w:p>
      <w:r>
        <w:t>0</w:t>
      </w:r>
    </w:p>
    <w:p>
      <w:r>
        <w:t>414</w:t>
      </w:r>
    </w:p>
    <w:p>
      <w:r>
        <w:t>156.727</w:t>
      </w:r>
    </w:p>
    <w:p>
      <w:r>
        <w:t>20.792</w:t>
      </w:r>
    </w:p>
    <w:p>
      <w:r>
        <w:t>135.935</w:t>
      </w:r>
    </w:p>
    <w:p>
      <w:r>
        <w:t>746,3%</w:t>
      </w:r>
    </w:p>
    <w:p>
      <w:r>
        <w:t>99,0%</w:t>
      </w:r>
    </w:p>
    <w:p>
      <w:r>
        <w:t>Bảo đảm xã hội</w:t>
      </w:r>
    </w:p>
    <w:p>
      <w:r>
        <w:t>5.000</w:t>
      </w:r>
    </w:p>
    <w:p>
      <w:r>
        <w:t>5.000</w:t>
      </w:r>
    </w:p>
    <w:p>
      <w:r>
        <w:t>14.428</w:t>
      </w:r>
    </w:p>
    <w:p>
      <w:r>
        <w:t>8.823</w:t>
      </w:r>
    </w:p>
    <w:p>
      <w:r>
        <w:t>5.605</w:t>
      </w:r>
    </w:p>
    <w:p>
      <w:r>
        <w:t>0</w:t>
      </w:r>
    </w:p>
    <w:p>
      <w:r>
        <w:t>0</w:t>
      </w:r>
    </w:p>
    <w:p>
      <w:r>
        <w:t>0</w:t>
      </w:r>
    </w:p>
    <w:p>
      <w:r>
        <w:t>14.428</w:t>
      </w:r>
    </w:p>
    <w:p>
      <w:r>
        <w:t>8.823</w:t>
      </w:r>
    </w:p>
    <w:p>
      <w:r>
        <w:t>5.605</w:t>
      </w:r>
    </w:p>
    <w:p>
      <w:r>
        <w:t>288,6%</w:t>
      </w:r>
    </w:p>
    <w:p>
      <w:r>
        <w:t>176,5%</w:t>
      </w:r>
    </w:p>
    <w:p>
      <w:r>
        <w:t>Các nhiệm vụ chi khác</w:t>
      </w:r>
    </w:p>
    <w:p>
      <w:r>
        <w:t>1.724.510</w:t>
      </w:r>
    </w:p>
    <w:p>
      <w:r>
        <w:t>1.199.110</w:t>
      </w:r>
    </w:p>
    <w:p>
      <w:r>
        <w:t>525.400</w:t>
      </w:r>
    </w:p>
    <w:p>
      <w:r>
        <w:t>0</w:t>
      </w:r>
    </w:p>
    <w:p>
      <w:r>
        <w:t>0</w:t>
      </w:r>
    </w:p>
    <w:p>
      <w:r>
        <w:t>0</w:t>
      </w:r>
    </w:p>
    <w:p>
      <w:r>
        <w:t>0</w:t>
      </w:r>
    </w:p>
    <w:p>
      <w:r>
        <w:t>0</w:t>
      </w:r>
    </w:p>
    <w:p>
      <w:r>
        <w:t>2</w:t>
      </w:r>
    </w:p>
    <w:p>
      <w:r>
        <w:t>Chi đầu tư tạo lập Quỹ Phát triển đất</w:t>
      </w:r>
    </w:p>
    <w:p>
      <w:r>
        <w:t>197.600</w:t>
      </w:r>
    </w:p>
    <w:p>
      <w:r>
        <w:t>105.120</w:t>
      </w:r>
    </w:p>
    <w:p>
      <w:r>
        <w:t>92.480</w:t>
      </w:r>
    </w:p>
    <w:p>
      <w:r>
        <w:t>93.270</w:t>
      </w:r>
    </w:p>
    <w:p>
      <w:r>
        <w:t>790</w:t>
      </w:r>
    </w:p>
    <w:p>
      <w:r>
        <w:t>92.480</w:t>
      </w:r>
    </w:p>
    <w:p>
      <w:r>
        <w:t>0</w:t>
      </w:r>
    </w:p>
    <w:p>
      <w:r>
        <w:t>0</w:t>
      </w:r>
    </w:p>
    <w:p>
      <w:r>
        <w:t>0</w:t>
      </w:r>
    </w:p>
    <w:p>
      <w:r>
        <w:t>93.270</w:t>
      </w:r>
    </w:p>
    <w:p>
      <w:r>
        <w:t>790</w:t>
      </w:r>
    </w:p>
    <w:p>
      <w:r>
        <w:t>92.480</w:t>
      </w:r>
    </w:p>
    <w:p>
      <w:r>
        <w:t>47,2%</w:t>
      </w:r>
    </w:p>
    <w:p>
      <w:r>
        <w:t>0,8%</w:t>
      </w:r>
    </w:p>
    <w:p>
      <w:r>
        <w:t>100,0%</w:t>
      </w:r>
    </w:p>
    <w:p>
      <w:r>
        <w:t>3</w:t>
      </w:r>
    </w:p>
    <w:p>
      <w:r>
        <w:t>Chi đầu tư phát triển khác</w:t>
      </w:r>
    </w:p>
    <w:p>
      <w:r>
        <w:t>37.000</w:t>
      </w:r>
    </w:p>
    <w:p>
      <w:r>
        <w:t>30.000</w:t>
      </w:r>
    </w:p>
    <w:p>
      <w:r>
        <w:t>7.000</w:t>
      </w:r>
    </w:p>
    <w:p>
      <w:r>
        <w:t>152.641</w:t>
      </w:r>
    </w:p>
    <w:p>
      <w:r>
        <w:t>142.441</w:t>
      </w:r>
    </w:p>
    <w:p>
      <w:r>
        <w:t>10.200</w:t>
      </w:r>
    </w:p>
    <w:p>
      <w:r>
        <w:t>0</w:t>
      </w:r>
    </w:p>
    <w:p>
      <w:r>
        <w:t>0</w:t>
      </w:r>
    </w:p>
    <w:p>
      <w:r>
        <w:t>0</w:t>
      </w:r>
    </w:p>
    <w:p>
      <w:r>
        <w:t>152.641</w:t>
      </w:r>
    </w:p>
    <w:p>
      <w:r>
        <w:t>142.441</w:t>
      </w:r>
    </w:p>
    <w:p>
      <w:r>
        <w:t>10.200</w:t>
      </w:r>
    </w:p>
    <w:p>
      <w:r>
        <w:t>412,5%</w:t>
      </w:r>
    </w:p>
    <w:p>
      <w:r>
        <w:t>474,8%</w:t>
      </w:r>
    </w:p>
    <w:p>
      <w:r>
        <w:t>145,7%</w:t>
      </w:r>
    </w:p>
    <w:p>
      <w:r>
        <w:t>II</w:t>
      </w:r>
    </w:p>
    <w:p>
      <w:r>
        <w:t>Chi thường xuyên</w:t>
      </w:r>
    </w:p>
    <w:p>
      <w:r>
        <w:t>5.950.758</w:t>
      </w:r>
    </w:p>
    <w:p>
      <w:r>
        <w:t>2.403.078</w:t>
      </w:r>
    </w:p>
    <w:p>
      <w:r>
        <w:t>3.547.680</w:t>
      </w:r>
    </w:p>
    <w:p>
      <w:r>
        <w:t>5.857.335</w:t>
      </w:r>
    </w:p>
    <w:p>
      <w:r>
        <w:t>1.739.776</w:t>
      </w:r>
    </w:p>
    <w:p>
      <w:r>
        <w:t>4.117.559</w:t>
      </w:r>
    </w:p>
    <w:p>
      <w:r>
        <w:t>0</w:t>
      </w:r>
    </w:p>
    <w:p>
      <w:r>
        <w:t>0</w:t>
      </w:r>
    </w:p>
    <w:p>
      <w:r>
        <w:t>0</w:t>
      </w:r>
    </w:p>
    <w:p>
      <w:r>
        <w:t>5.857.335</w:t>
      </w:r>
    </w:p>
    <w:p>
      <w:r>
        <w:t>1.739.776</w:t>
      </w:r>
    </w:p>
    <w:p>
      <w:r>
        <w:t>4.117.559</w:t>
      </w:r>
    </w:p>
    <w:p>
      <w:r>
        <w:t>98,4%</w:t>
      </w:r>
    </w:p>
    <w:p>
      <w:r>
        <w:t>72,4%</w:t>
      </w:r>
    </w:p>
    <w:p>
      <w:r>
        <w:t>116,1%</w:t>
      </w:r>
    </w:p>
    <w:p>
      <w:r>
        <w:t>1</w:t>
      </w:r>
    </w:p>
    <w:p>
      <w:r>
        <w:t>Chi sự nghiệp kinh tế</w:t>
      </w:r>
    </w:p>
    <w:p>
      <w:r>
        <w:t>789.095</w:t>
      </w:r>
    </w:p>
    <w:p>
      <w:r>
        <w:t>462.500</w:t>
      </w:r>
    </w:p>
    <w:p>
      <w:r>
        <w:t>326.595</w:t>
      </w:r>
    </w:p>
    <w:p>
      <w:r>
        <w:t>643.972</w:t>
      </w:r>
    </w:p>
    <w:p>
      <w:r>
        <w:t>242.649</w:t>
      </w:r>
    </w:p>
    <w:p>
      <w:r>
        <w:t>401.323</w:t>
      </w:r>
    </w:p>
    <w:p>
      <w:r>
        <w:t>0</w:t>
      </w:r>
    </w:p>
    <w:p>
      <w:r>
        <w:t>0</w:t>
      </w:r>
    </w:p>
    <w:p>
      <w:r>
        <w:t>0</w:t>
      </w:r>
    </w:p>
    <w:p>
      <w:r>
        <w:t>643.972</w:t>
      </w:r>
    </w:p>
    <w:p>
      <w:r>
        <w:t>242.649</w:t>
      </w:r>
    </w:p>
    <w:p>
      <w:r>
        <w:t>401.323</w:t>
      </w:r>
    </w:p>
    <w:p>
      <w:r>
        <w:t>81,6%</w:t>
      </w:r>
    </w:p>
    <w:p>
      <w:r>
        <w:t>52,5%</w:t>
      </w:r>
    </w:p>
    <w:p>
      <w:r>
        <w:t>122,9%</w:t>
      </w:r>
    </w:p>
    <w:p>
      <w:r>
        <w:t>a</w:t>
      </w:r>
    </w:p>
    <w:p>
      <w:r>
        <w:t>Sự nghiệp nông nghiệp</w:t>
      </w:r>
    </w:p>
    <w:p>
      <w:r>
        <w:t>84.171</w:t>
      </w:r>
    </w:p>
    <w:p>
      <w:r>
        <w:t>46.100</w:t>
      </w:r>
    </w:p>
    <w:p>
      <w:r>
        <w:t>38.071</w:t>
      </w:r>
    </w:p>
    <w:p>
      <w:r>
        <w:t>48.411</w:t>
      </w:r>
    </w:p>
    <w:p>
      <w:r>
        <w:t>29.106</w:t>
      </w:r>
    </w:p>
    <w:p>
      <w:r>
        <w:t>19.306</w:t>
      </w:r>
    </w:p>
    <w:p>
      <w:r>
        <w:t>0</w:t>
      </w:r>
    </w:p>
    <w:p>
      <w:r>
        <w:t>0</w:t>
      </w:r>
    </w:p>
    <w:p>
      <w:r>
        <w:t>0</w:t>
      </w:r>
    </w:p>
    <w:p>
      <w:r>
        <w:t>48.411</w:t>
      </w:r>
    </w:p>
    <w:p>
      <w:r>
        <w:t>29.106</w:t>
      </w:r>
    </w:p>
    <w:p>
      <w:r>
        <w:t>19.306</w:t>
      </w:r>
    </w:p>
    <w:p>
      <w:r>
        <w:t>57.5%</w:t>
      </w:r>
    </w:p>
    <w:p>
      <w:r>
        <w:t>63,1%</w:t>
      </w:r>
    </w:p>
    <w:p>
      <w:r>
        <w:t>50,7%</w:t>
      </w:r>
    </w:p>
    <w:p>
      <w:r>
        <w:t>b</w:t>
      </w:r>
    </w:p>
    <w:p>
      <w:r>
        <w:t>Sự nghiệp lâm nghiệp</w:t>
      </w:r>
    </w:p>
    <w:p>
      <w:r>
        <w:t>51.300</w:t>
      </w:r>
    </w:p>
    <w:p>
      <w:r>
        <w:t>50.700</w:t>
      </w:r>
    </w:p>
    <w:p>
      <w:r>
        <w:t>600</w:t>
      </w:r>
    </w:p>
    <w:p>
      <w:r>
        <w:t>32.887</w:t>
      </w:r>
    </w:p>
    <w:p>
      <w:r>
        <w:t>31.501</w:t>
      </w:r>
    </w:p>
    <w:p>
      <w:r>
        <w:t>1.386</w:t>
      </w:r>
    </w:p>
    <w:p>
      <w:r>
        <w:t>0</w:t>
      </w:r>
    </w:p>
    <w:p>
      <w:r>
        <w:t>0</w:t>
      </w:r>
    </w:p>
    <w:p>
      <w:r>
        <w:t>0</w:t>
      </w:r>
    </w:p>
    <w:p>
      <w:r>
        <w:t>32.887</w:t>
      </w:r>
    </w:p>
    <w:p>
      <w:r>
        <w:t>31.501</w:t>
      </w:r>
    </w:p>
    <w:p>
      <w:r>
        <w:t>1.386</w:t>
      </w:r>
    </w:p>
    <w:p>
      <w:r>
        <w:t>64,1%</w:t>
      </w:r>
    </w:p>
    <w:p>
      <w:r>
        <w:t>62,1%</w:t>
      </w:r>
    </w:p>
    <w:p>
      <w:r>
        <w:t>231,1%</w:t>
      </w:r>
    </w:p>
    <w:p>
      <w:r>
        <w:t>c</w:t>
      </w:r>
    </w:p>
    <w:p>
      <w:r>
        <w:t>Sự nghiệp thủy lợi</w:t>
      </w:r>
    </w:p>
    <w:p>
      <w:r>
        <w:t>89.200</w:t>
      </w:r>
    </w:p>
    <w:p>
      <w:r>
        <w:t>89.200</w:t>
      </w:r>
    </w:p>
    <w:p>
      <w:r>
        <w:t>94.807</w:t>
      </w:r>
    </w:p>
    <w:p>
      <w:r>
        <w:t>81.521</w:t>
      </w:r>
    </w:p>
    <w:p>
      <w:r>
        <w:t>13.286</w:t>
      </w:r>
    </w:p>
    <w:p>
      <w:r>
        <w:t>0</w:t>
      </w:r>
    </w:p>
    <w:p>
      <w:r>
        <w:t>0</w:t>
      </w:r>
    </w:p>
    <w:p>
      <w:r>
        <w:t>0</w:t>
      </w:r>
    </w:p>
    <w:p>
      <w:r>
        <w:t>94.807</w:t>
      </w:r>
    </w:p>
    <w:p>
      <w:r>
        <w:t>81.521</w:t>
      </w:r>
    </w:p>
    <w:p>
      <w:r>
        <w:t>13.286</w:t>
      </w:r>
    </w:p>
    <w:p>
      <w:r>
        <w:t>106,3%</w:t>
      </w:r>
    </w:p>
    <w:p>
      <w:r>
        <w:t>91,4%</w:t>
      </w:r>
    </w:p>
    <w:p>
      <w:r>
        <w:t>d</w:t>
      </w:r>
    </w:p>
    <w:p>
      <w:r>
        <w:t>Sự nghiệp Giao thông</w:t>
      </w:r>
    </w:p>
    <w:p>
      <w:r>
        <w:t>178.390</w:t>
      </w:r>
    </w:p>
    <w:p>
      <w:r>
        <w:t>113.800</w:t>
      </w:r>
    </w:p>
    <w:p>
      <w:r>
        <w:t>64.590</w:t>
      </w:r>
    </w:p>
    <w:p>
      <w:r>
        <w:t>245.239</w:t>
      </w:r>
    </w:p>
    <w:p>
      <w:r>
        <w:t>65.697</w:t>
      </w:r>
    </w:p>
    <w:p>
      <w:r>
        <w:t>179.541</w:t>
      </w:r>
    </w:p>
    <w:p>
      <w:r>
        <w:t>0</w:t>
      </w:r>
    </w:p>
    <w:p>
      <w:r>
        <w:t>0</w:t>
      </w:r>
    </w:p>
    <w:p>
      <w:r>
        <w:t>0</w:t>
      </w:r>
    </w:p>
    <w:p>
      <w:r>
        <w:t>245.239</w:t>
      </w:r>
    </w:p>
    <w:p>
      <w:r>
        <w:t>65.697</w:t>
      </w:r>
    </w:p>
    <w:p>
      <w:r>
        <w:t>179.541</w:t>
      </w:r>
    </w:p>
    <w:p>
      <w:r>
        <w:t>137,5%</w:t>
      </w:r>
    </w:p>
    <w:p>
      <w:r>
        <w:t>57,7%</w:t>
      </w:r>
    </w:p>
    <w:p>
      <w:r>
        <w:t>278,0%</w:t>
      </w:r>
    </w:p>
    <w:p>
      <w:r>
        <w:t>e</w:t>
      </w:r>
    </w:p>
    <w:p>
      <w:r>
        <w:t>Sự nghiệp Kiến thiết thị chính</w:t>
      </w:r>
    </w:p>
    <w:p>
      <w:r>
        <w:t>216.200</w:t>
      </w:r>
    </w:p>
    <w:p>
      <w:r>
        <w:t>90.000</w:t>
      </w:r>
    </w:p>
    <w:p>
      <w:r>
        <w:t>126.200</w:t>
      </w:r>
    </w:p>
    <w:p>
      <w:r>
        <w:t>153.489</w:t>
      </w:r>
    </w:p>
    <w:p>
      <w:r>
        <w:t>3.787</w:t>
      </w:r>
    </w:p>
    <w:p>
      <w:r>
        <w:t>149.701</w:t>
      </w:r>
    </w:p>
    <w:p>
      <w:r>
        <w:t>0</w:t>
      </w:r>
    </w:p>
    <w:p>
      <w:r>
        <w:t>0</w:t>
      </w:r>
    </w:p>
    <w:p>
      <w:r>
        <w:t>0</w:t>
      </w:r>
    </w:p>
    <w:p>
      <w:r>
        <w:t>153.489</w:t>
      </w:r>
    </w:p>
    <w:p>
      <w:r>
        <w:t>3.787</w:t>
      </w:r>
    </w:p>
    <w:p>
      <w:r>
        <w:t>149.701</w:t>
      </w:r>
    </w:p>
    <w:p>
      <w:r>
        <w:t>71,0%</w:t>
      </w:r>
    </w:p>
    <w:p>
      <w:r>
        <w:t>4,2%</w:t>
      </w:r>
    </w:p>
    <w:p>
      <w:r>
        <w:t>118,6%</w:t>
      </w:r>
    </w:p>
    <w:p>
      <w:r>
        <w:t>f</w:t>
      </w:r>
    </w:p>
    <w:p>
      <w:r>
        <w:t>Sự nghiệp Kinh tế khác</w:t>
      </w:r>
    </w:p>
    <w:p>
      <w:r>
        <w:t>169.834</w:t>
      </w:r>
    </w:p>
    <w:p>
      <w:r>
        <w:t>72.700</w:t>
      </w:r>
    </w:p>
    <w:p>
      <w:r>
        <w:t>97.134</w:t>
      </w:r>
    </w:p>
    <w:p>
      <w:r>
        <w:t>69.139</w:t>
      </w:r>
    </w:p>
    <w:p>
      <w:r>
        <w:t>31.038</w:t>
      </w:r>
    </w:p>
    <w:p>
      <w:r>
        <w:t>38.101</w:t>
      </w:r>
    </w:p>
    <w:p>
      <w:r>
        <w:t>0</w:t>
      </w:r>
    </w:p>
    <w:p>
      <w:r>
        <w:t>0</w:t>
      </w:r>
    </w:p>
    <w:p>
      <w:r>
        <w:t>0</w:t>
      </w:r>
    </w:p>
    <w:p>
      <w:r>
        <w:t>69.139</w:t>
      </w:r>
    </w:p>
    <w:p>
      <w:r>
        <w:t>31.038</w:t>
      </w:r>
    </w:p>
    <w:p>
      <w:r>
        <w:t>38.101</w:t>
      </w:r>
    </w:p>
    <w:p>
      <w:r>
        <w:t>40,7%</w:t>
      </w:r>
    </w:p>
    <w:p>
      <w:r>
        <w:t>42,7%</w:t>
      </w:r>
    </w:p>
    <w:p>
      <w:r>
        <w:t>39,2%</w:t>
      </w:r>
    </w:p>
    <w:p>
      <w:r>
        <w:t>2</w:t>
      </w:r>
    </w:p>
    <w:p>
      <w:r>
        <w:t>Sự nghiệp môi trường</w:t>
      </w:r>
    </w:p>
    <w:p>
      <w:r>
        <w:t>131.950</w:t>
      </w:r>
    </w:p>
    <w:p>
      <w:r>
        <w:t>34.210</w:t>
      </w:r>
    </w:p>
    <w:p>
      <w:r>
        <w:t>97.740</w:t>
      </w:r>
    </w:p>
    <w:p>
      <w:r>
        <w:t>97.877</w:t>
      </w:r>
    </w:p>
    <w:p>
      <w:r>
        <w:t>10.709</w:t>
      </w:r>
    </w:p>
    <w:p>
      <w:r>
        <w:t>87.168</w:t>
      </w:r>
    </w:p>
    <w:p>
      <w:r>
        <w:t>0</w:t>
      </w:r>
    </w:p>
    <w:p>
      <w:r>
        <w:t>0</w:t>
      </w:r>
    </w:p>
    <w:p>
      <w:r>
        <w:t>0</w:t>
      </w:r>
    </w:p>
    <w:p>
      <w:r>
        <w:t>97.877</w:t>
      </w:r>
    </w:p>
    <w:p>
      <w:r>
        <w:t>10.709</w:t>
      </w:r>
    </w:p>
    <w:p>
      <w:r>
        <w:t>87.168</w:t>
      </w:r>
    </w:p>
    <w:p>
      <w:r>
        <w:t>74,2%</w:t>
      </w:r>
    </w:p>
    <w:p>
      <w:r>
        <w:t>31,3%</w:t>
      </w:r>
    </w:p>
    <w:p>
      <w:r>
        <w:t>89,2%</w:t>
      </w:r>
    </w:p>
    <w:p>
      <w:r>
        <w:t>3</w:t>
      </w:r>
    </w:p>
    <w:p>
      <w:r>
        <w:t>Chi sự nghiệp Giáo dục - đào tạo và dạy nghề</w:t>
      </w:r>
    </w:p>
    <w:p>
      <w:r>
        <w:t>2.485.320</w:t>
      </w:r>
    </w:p>
    <w:p>
      <w:r>
        <w:t>661.800</w:t>
      </w:r>
    </w:p>
    <w:p>
      <w:r>
        <w:t>1.823.520</w:t>
      </w:r>
    </w:p>
    <w:p>
      <w:r>
        <w:t>2.177.943</w:t>
      </w:r>
    </w:p>
    <w:p>
      <w:r>
        <w:t>420.820</w:t>
      </w:r>
    </w:p>
    <w:p>
      <w:r>
        <w:t>1.757.123</w:t>
      </w:r>
    </w:p>
    <w:p>
      <w:r>
        <w:t>0</w:t>
      </w:r>
    </w:p>
    <w:p>
      <w:r>
        <w:t>0</w:t>
      </w:r>
    </w:p>
    <w:p>
      <w:r>
        <w:t>0</w:t>
      </w:r>
    </w:p>
    <w:p>
      <w:r>
        <w:t>2.177.943</w:t>
      </w:r>
    </w:p>
    <w:p>
      <w:r>
        <w:t>420.820</w:t>
      </w:r>
    </w:p>
    <w:p>
      <w:r>
        <w:t>1.757.123</w:t>
      </w:r>
    </w:p>
    <w:p>
      <w:r>
        <w:t>87,6%</w:t>
      </w:r>
    </w:p>
    <w:p>
      <w:r>
        <w:t>63,6%</w:t>
      </w:r>
    </w:p>
    <w:p>
      <w:r>
        <w:t>96,4%</w:t>
      </w:r>
    </w:p>
    <w:p>
      <w:r>
        <w:t>a</w:t>
      </w:r>
    </w:p>
    <w:p>
      <w:r>
        <w:t>Sự nghiệp Giáo dục</w:t>
      </w:r>
    </w:p>
    <w:p>
      <w:r>
        <w:t>2.309.520</w:t>
      </w:r>
    </w:p>
    <w:p>
      <w:r>
        <w:t>495.000</w:t>
      </w:r>
    </w:p>
    <w:p>
      <w:r>
        <w:t>1.814.520</w:t>
      </w:r>
    </w:p>
    <w:p>
      <w:r>
        <w:t>2.020.742</w:t>
      </w:r>
    </w:p>
    <w:p>
      <w:r>
        <w:t>273.783</w:t>
      </w:r>
    </w:p>
    <w:p>
      <w:r>
        <w:t>1.746.959</w:t>
      </w:r>
    </w:p>
    <w:p>
      <w:r>
        <w:t>0</w:t>
      </w:r>
    </w:p>
    <w:p>
      <w:r>
        <w:t>0</w:t>
      </w:r>
    </w:p>
    <w:p>
      <w:r>
        <w:t>0</w:t>
      </w:r>
    </w:p>
    <w:p>
      <w:r>
        <w:t>2.020.742</w:t>
      </w:r>
    </w:p>
    <w:p>
      <w:r>
        <w:t>273.783</w:t>
      </w:r>
    </w:p>
    <w:p>
      <w:r>
        <w:t>1.746.959</w:t>
      </w:r>
    </w:p>
    <w:p>
      <w:r>
        <w:t>87,5%</w:t>
      </w:r>
    </w:p>
    <w:p>
      <w:r>
        <w:t>55,3%</w:t>
      </w:r>
    </w:p>
    <w:p>
      <w:r>
        <w:t>96,3%</w:t>
      </w:r>
    </w:p>
    <w:p>
      <w:r>
        <w:t>b</w:t>
      </w:r>
    </w:p>
    <w:p>
      <w:r>
        <w:t>Sự nghiệp Đào tạo và dạy nghề</w:t>
      </w:r>
    </w:p>
    <w:p>
      <w:r>
        <w:t>175.800</w:t>
      </w:r>
    </w:p>
    <w:p>
      <w:r>
        <w:t>166.800</w:t>
      </w:r>
    </w:p>
    <w:p>
      <w:r>
        <w:t>9.000</w:t>
      </w:r>
    </w:p>
    <w:p>
      <w:r>
        <w:t>157.201</w:t>
      </w:r>
    </w:p>
    <w:p>
      <w:r>
        <w:t>147.037</w:t>
      </w:r>
    </w:p>
    <w:p>
      <w:r>
        <w:t>10.164</w:t>
      </w:r>
    </w:p>
    <w:p>
      <w:r>
        <w:t>0</w:t>
      </w:r>
    </w:p>
    <w:p>
      <w:r>
        <w:t>0</w:t>
      </w:r>
    </w:p>
    <w:p>
      <w:r>
        <w:t>0</w:t>
      </w:r>
    </w:p>
    <w:p>
      <w:r>
        <w:t>157.201</w:t>
      </w:r>
    </w:p>
    <w:p>
      <w:r>
        <w:t>147.037</w:t>
      </w:r>
    </w:p>
    <w:p>
      <w:r>
        <w:t>10.164</w:t>
      </w:r>
    </w:p>
    <w:p>
      <w:r>
        <w:t>89,4%</w:t>
      </w:r>
    </w:p>
    <w:p>
      <w:r>
        <w:t>88,2%</w:t>
      </w:r>
    </w:p>
    <w:p>
      <w:r>
        <w:t>112,9%</w:t>
      </w:r>
    </w:p>
    <w:p>
      <w:r>
        <w:t>4</w:t>
      </w:r>
    </w:p>
    <w:p>
      <w:r>
        <w:t>Chi sự nghiệp Y tế</w:t>
      </w:r>
    </w:p>
    <w:p>
      <w:r>
        <w:t>473.175</w:t>
      </w:r>
    </w:p>
    <w:p>
      <w:r>
        <w:t>446.000</w:t>
      </w:r>
    </w:p>
    <w:p>
      <w:r>
        <w:t>27.175</w:t>
      </w:r>
    </w:p>
    <w:p>
      <w:r>
        <w:t>421.257</w:t>
      </w:r>
    </w:p>
    <w:p>
      <w:r>
        <w:t>394.462</w:t>
      </w:r>
    </w:p>
    <w:p>
      <w:r>
        <w:t>26.795</w:t>
      </w:r>
    </w:p>
    <w:p>
      <w:r>
        <w:t>0</w:t>
      </w:r>
    </w:p>
    <w:p>
      <w:r>
        <w:t>0</w:t>
      </w:r>
    </w:p>
    <w:p>
      <w:r>
        <w:t>0</w:t>
      </w:r>
    </w:p>
    <w:p>
      <w:r>
        <w:t>421.257</w:t>
      </w:r>
    </w:p>
    <w:p>
      <w:r>
        <w:t>394.462</w:t>
      </w:r>
    </w:p>
    <w:p>
      <w:r>
        <w:t>26.795</w:t>
      </w:r>
    </w:p>
    <w:p>
      <w:r>
        <w:t>89,0%</w:t>
      </w:r>
    </w:p>
    <w:p>
      <w:r>
        <w:t>88,4%</w:t>
      </w:r>
    </w:p>
    <w:p>
      <w:r>
        <w:t>98,6%</w:t>
      </w:r>
    </w:p>
    <w:p>
      <w:r>
        <w:t>5</w:t>
      </w:r>
    </w:p>
    <w:p>
      <w:r>
        <w:t>Chi sự nghiệp Văn hóa thông tin</w:t>
      </w:r>
    </w:p>
    <w:p>
      <w:r>
        <w:t>116.320</w:t>
      </w:r>
    </w:p>
    <w:p>
      <w:r>
        <w:t>78.200</w:t>
      </w:r>
    </w:p>
    <w:p>
      <w:r>
        <w:t>38.120</w:t>
      </w:r>
    </w:p>
    <w:p>
      <w:r>
        <w:t>93.253</w:t>
      </w:r>
    </w:p>
    <w:p>
      <w:r>
        <w:t>54.992</w:t>
      </w:r>
    </w:p>
    <w:p>
      <w:r>
        <w:t>38.261</w:t>
      </w:r>
    </w:p>
    <w:p>
      <w:r>
        <w:t>0</w:t>
      </w:r>
    </w:p>
    <w:p>
      <w:r>
        <w:t>0</w:t>
      </w:r>
    </w:p>
    <w:p>
      <w:r>
        <w:t>0</w:t>
      </w:r>
    </w:p>
    <w:p>
      <w:r>
        <w:t>93.253</w:t>
      </w:r>
    </w:p>
    <w:p>
      <w:r>
        <w:t>54.992</w:t>
      </w:r>
    </w:p>
    <w:p>
      <w:r>
        <w:t>38.261</w:t>
      </w:r>
    </w:p>
    <w:p>
      <w:r>
        <w:t>80,2%</w:t>
      </w:r>
    </w:p>
    <w:p>
      <w:r>
        <w:t>70,3%</w:t>
      </w:r>
    </w:p>
    <w:p>
      <w:r>
        <w:t>100,4%</w:t>
      </w:r>
    </w:p>
    <w:p>
      <w:r>
        <w:t>6</w:t>
      </w:r>
    </w:p>
    <w:p>
      <w:r>
        <w:t>Chi sự nghiệp phát thanh truyền hình</w:t>
      </w:r>
    </w:p>
    <w:p>
      <w:r>
        <w:t>52.905</w:t>
      </w:r>
    </w:p>
    <w:p>
      <w:r>
        <w:t>44.700</w:t>
      </w:r>
    </w:p>
    <w:p>
      <w:r>
        <w:t>8.205</w:t>
      </w:r>
    </w:p>
    <w:p>
      <w:r>
        <w:t>50.307</w:t>
      </w:r>
    </w:p>
    <w:p>
      <w:r>
        <w:t>45.026</w:t>
      </w:r>
    </w:p>
    <w:p>
      <w:r>
        <w:t>5.281</w:t>
      </w:r>
    </w:p>
    <w:p>
      <w:r>
        <w:t>0</w:t>
      </w:r>
    </w:p>
    <w:p>
      <w:r>
        <w:t>0</w:t>
      </w:r>
    </w:p>
    <w:p>
      <w:r>
        <w:t>0</w:t>
      </w:r>
    </w:p>
    <w:p>
      <w:r>
        <w:t>50.307</w:t>
      </w:r>
    </w:p>
    <w:p>
      <w:r>
        <w:t>45.026</w:t>
      </w:r>
    </w:p>
    <w:p>
      <w:r>
        <w:t>5.281</w:t>
      </w:r>
    </w:p>
    <w:p>
      <w:r>
        <w:t>95,1%</w:t>
      </w:r>
    </w:p>
    <w:p>
      <w:r>
        <w:t>100,7%</w:t>
      </w:r>
    </w:p>
    <w:p>
      <w:r>
        <w:t>64,4%</w:t>
      </w:r>
    </w:p>
    <w:p>
      <w:r>
        <w:t>7</w:t>
      </w:r>
    </w:p>
    <w:p>
      <w:r>
        <w:t>Chi sự nghiệp thể dục thể thao</w:t>
      </w:r>
    </w:p>
    <w:p>
      <w:r>
        <w:t>36.130</w:t>
      </w:r>
    </w:p>
    <w:p>
      <w:r>
        <w:t>27.500</w:t>
      </w:r>
    </w:p>
    <w:p>
      <w:r>
        <w:t>8.630</w:t>
      </w:r>
    </w:p>
    <w:p>
      <w:r>
        <w:t>31.596</w:t>
      </w:r>
    </w:p>
    <w:p>
      <w:r>
        <w:t>19.709</w:t>
      </w:r>
    </w:p>
    <w:p>
      <w:r>
        <w:t>11.886</w:t>
      </w:r>
    </w:p>
    <w:p>
      <w:r>
        <w:t>0</w:t>
      </w:r>
    </w:p>
    <w:p>
      <w:r>
        <w:t>0</w:t>
      </w:r>
    </w:p>
    <w:p>
      <w:r>
        <w:t>0</w:t>
      </w:r>
    </w:p>
    <w:p>
      <w:r>
        <w:t>31.596</w:t>
      </w:r>
    </w:p>
    <w:p>
      <w:r>
        <w:t>19.709</w:t>
      </w:r>
    </w:p>
    <w:p>
      <w:r>
        <w:t>11.886</w:t>
      </w:r>
    </w:p>
    <w:p>
      <w:r>
        <w:t>87,4%</w:t>
      </w:r>
    </w:p>
    <w:p>
      <w:r>
        <w:t>71,7%</w:t>
      </w:r>
    </w:p>
    <w:p>
      <w:r>
        <w:t>137,7%</w:t>
      </w:r>
    </w:p>
    <w:p>
      <w:r>
        <w:t>8</w:t>
      </w:r>
    </w:p>
    <w:p>
      <w:r>
        <w:t>Chi sự nghiệp khoa học và công nghệ</w:t>
      </w:r>
    </w:p>
    <w:p>
      <w:r>
        <w:t>40.670</w:t>
      </w:r>
    </w:p>
    <w:p>
      <w:r>
        <w:t>39.500</w:t>
      </w:r>
    </w:p>
    <w:p>
      <w:r>
        <w:t>1.170</w:t>
      </w:r>
    </w:p>
    <w:p>
      <w:r>
        <w:t>32.082</w:t>
      </w:r>
    </w:p>
    <w:p>
      <w:r>
        <w:t>31.031</w:t>
      </w:r>
    </w:p>
    <w:p>
      <w:r>
        <w:t>1.051</w:t>
      </w:r>
    </w:p>
    <w:p>
      <w:r>
        <w:t>0</w:t>
      </w:r>
    </w:p>
    <w:p>
      <w:r>
        <w:t>0</w:t>
      </w:r>
    </w:p>
    <w:p>
      <w:r>
        <w:t>0</w:t>
      </w:r>
    </w:p>
    <w:p>
      <w:r>
        <w:t>32.082</w:t>
      </w:r>
    </w:p>
    <w:p>
      <w:r>
        <w:t>31.031</w:t>
      </w:r>
    </w:p>
    <w:p>
      <w:r>
        <w:t>1.051</w:t>
      </w:r>
    </w:p>
    <w:p>
      <w:r>
        <w:t>78,9%</w:t>
      </w:r>
    </w:p>
    <w:p>
      <w:r>
        <w:t>78,6%</w:t>
      </w:r>
    </w:p>
    <w:p>
      <w:r>
        <w:t>89,8%</w:t>
      </w:r>
    </w:p>
    <w:p>
      <w:r>
        <w:t>9</w:t>
      </w:r>
    </w:p>
    <w:p>
      <w:r>
        <w:t>Chi đảm bảo xã hội</w:t>
      </w:r>
    </w:p>
    <w:p>
      <w:r>
        <w:t>419.705</w:t>
      </w:r>
    </w:p>
    <w:p>
      <w:r>
        <w:t>124.900</w:t>
      </w:r>
    </w:p>
    <w:p>
      <w:r>
        <w:t>294.805</w:t>
      </w:r>
    </w:p>
    <w:p>
      <w:r>
        <w:t>918.377</w:t>
      </w:r>
    </w:p>
    <w:p>
      <w:r>
        <w:t>100.793</w:t>
      </w:r>
    </w:p>
    <w:p>
      <w:r>
        <w:t>817.584</w:t>
      </w:r>
    </w:p>
    <w:p>
      <w:r>
        <w:t>0</w:t>
      </w:r>
    </w:p>
    <w:p>
      <w:r>
        <w:t>0</w:t>
      </w:r>
    </w:p>
    <w:p>
      <w:r>
        <w:t>0</w:t>
      </w:r>
    </w:p>
    <w:p>
      <w:r>
        <w:t>918.377</w:t>
      </w:r>
    </w:p>
    <w:p>
      <w:r>
        <w:t>100.793</w:t>
      </w:r>
    </w:p>
    <w:p>
      <w:r>
        <w:t>817.584</w:t>
      </w:r>
    </w:p>
    <w:p>
      <w:r>
        <w:t>218,8%</w:t>
      </w:r>
    </w:p>
    <w:p>
      <w:r>
        <w:t>80,7%</w:t>
      </w:r>
    </w:p>
    <w:p>
      <w:r>
        <w:t>277,3%</w:t>
      </w:r>
    </w:p>
    <w:p>
      <w:r>
        <w:t>10</w:t>
      </w:r>
    </w:p>
    <w:p>
      <w:r>
        <w:t>Chi quản lý hành chính</w:t>
      </w:r>
    </w:p>
    <w:p>
      <w:r>
        <w:t>978.220</w:t>
      </w:r>
    </w:p>
    <w:p>
      <w:r>
        <w:t>332.660</w:t>
      </w:r>
    </w:p>
    <w:p>
      <w:r>
        <w:t>645.560</w:t>
      </w:r>
    </w:p>
    <w:p>
      <w:r>
        <w:t>1.000.751</w:t>
      </w:r>
    </w:p>
    <w:p>
      <w:r>
        <w:t>297.527</w:t>
      </w:r>
    </w:p>
    <w:p>
      <w:r>
        <w:t>703.224</w:t>
      </w:r>
    </w:p>
    <w:p>
      <w:r>
        <w:t>0</w:t>
      </w:r>
    </w:p>
    <w:p>
      <w:r>
        <w:t>0</w:t>
      </w:r>
    </w:p>
    <w:p>
      <w:r>
        <w:t>0</w:t>
      </w:r>
    </w:p>
    <w:p>
      <w:r>
        <w:t>1.000.751</w:t>
      </w:r>
    </w:p>
    <w:p>
      <w:r>
        <w:t>297.527</w:t>
      </w:r>
    </w:p>
    <w:p>
      <w:r>
        <w:t>703.224</w:t>
      </w:r>
    </w:p>
    <w:p>
      <w:r>
        <w:t>102,3%</w:t>
      </w:r>
    </w:p>
    <w:p>
      <w:r>
        <w:t>89,4%</w:t>
      </w:r>
    </w:p>
    <w:p>
      <w:r>
        <w:t>108,9%</w:t>
      </w:r>
    </w:p>
    <w:p>
      <w:r>
        <w:t>a</w:t>
      </w:r>
    </w:p>
    <w:p>
      <w:r>
        <w:t>Quản lý nhà nước</w:t>
      </w:r>
    </w:p>
    <w:p>
      <w:r>
        <w:t>597.527</w:t>
      </w:r>
    </w:p>
    <w:p>
      <w:r>
        <w:t>242.565</w:t>
      </w:r>
    </w:p>
    <w:p>
      <w:r>
        <w:t>354.962</w:t>
      </w:r>
    </w:p>
    <w:p>
      <w:r>
        <w:t>636.880</w:t>
      </w:r>
    </w:p>
    <w:p>
      <w:r>
        <w:t>212.284</w:t>
      </w:r>
    </w:p>
    <w:p>
      <w:r>
        <w:t>424.596</w:t>
      </w:r>
    </w:p>
    <w:p>
      <w:r>
        <w:t>0</w:t>
      </w:r>
    </w:p>
    <w:p>
      <w:r>
        <w:t>0</w:t>
      </w:r>
    </w:p>
    <w:p>
      <w:r>
        <w:t>0</w:t>
      </w:r>
    </w:p>
    <w:p>
      <w:r>
        <w:t>636.880</w:t>
      </w:r>
    </w:p>
    <w:p>
      <w:r>
        <w:t>212.284</w:t>
      </w:r>
    </w:p>
    <w:p>
      <w:r>
        <w:t>424.596</w:t>
      </w:r>
    </w:p>
    <w:p>
      <w:r>
        <w:t>106,6%</w:t>
      </w:r>
    </w:p>
    <w:p>
      <w:r>
        <w:t>87,5%</w:t>
      </w:r>
    </w:p>
    <w:p>
      <w:r>
        <w:t>119,6%</w:t>
      </w:r>
    </w:p>
    <w:p>
      <w:r>
        <w:t>b</w:t>
      </w:r>
    </w:p>
    <w:p>
      <w:r>
        <w:t>Đảng</w:t>
      </w:r>
    </w:p>
    <w:p>
      <w:r>
        <w:t>192.761</w:t>
      </w:r>
    </w:p>
    <w:p>
      <w:r>
        <w:t>57.300</w:t>
      </w:r>
    </w:p>
    <w:p>
      <w:r>
        <w:t>135.461</w:t>
      </w:r>
    </w:p>
    <w:p>
      <w:r>
        <w:t>197.671</w:t>
      </w:r>
    </w:p>
    <w:p>
      <w:r>
        <w:t>52.553</w:t>
      </w:r>
    </w:p>
    <w:p>
      <w:r>
        <w:t>145.118</w:t>
      </w:r>
    </w:p>
    <w:p>
      <w:r>
        <w:t>0</w:t>
      </w:r>
    </w:p>
    <w:p>
      <w:r>
        <w:t>0</w:t>
      </w:r>
    </w:p>
    <w:p>
      <w:r>
        <w:t>0</w:t>
      </w:r>
    </w:p>
    <w:p>
      <w:r>
        <w:t>197.671</w:t>
      </w:r>
    </w:p>
    <w:p>
      <w:r>
        <w:t>52.553</w:t>
      </w:r>
    </w:p>
    <w:p>
      <w:r>
        <w:t>145.118</w:t>
      </w:r>
    </w:p>
    <w:p>
      <w:r>
        <w:t>102,5%</w:t>
      </w:r>
    </w:p>
    <w:p>
      <w:r>
        <w:t>91,7%</w:t>
      </w:r>
    </w:p>
    <w:p>
      <w:r>
        <w:t>107,1%</w:t>
      </w:r>
    </w:p>
    <w:p>
      <w:r>
        <w:t>c</w:t>
      </w:r>
    </w:p>
    <w:p>
      <w:r>
        <w:t>Mặt trận tổ quốc và các tổ chức chính trị xã hội</w:t>
      </w:r>
    </w:p>
    <w:p>
      <w:r>
        <w:t>146.801</w:t>
      </w:r>
    </w:p>
    <w:p>
      <w:r>
        <w:t>20.413</w:t>
      </w:r>
    </w:p>
    <w:p>
      <w:r>
        <w:t>126.388</w:t>
      </w:r>
    </w:p>
    <w:p>
      <w:r>
        <w:t>128.639</w:t>
      </w:r>
    </w:p>
    <w:p>
      <w:r>
        <w:t>20.663</w:t>
      </w:r>
    </w:p>
    <w:p>
      <w:r>
        <w:t>107.976</w:t>
      </w:r>
    </w:p>
    <w:p>
      <w:r>
        <w:t>0</w:t>
      </w:r>
    </w:p>
    <w:p>
      <w:r>
        <w:t>0</w:t>
      </w:r>
    </w:p>
    <w:p>
      <w:r>
        <w:t>0</w:t>
      </w:r>
    </w:p>
    <w:p>
      <w:r>
        <w:t>128.639</w:t>
      </w:r>
    </w:p>
    <w:p>
      <w:r>
        <w:t>20.663</w:t>
      </w:r>
    </w:p>
    <w:p>
      <w:r>
        <w:t>107.976</w:t>
      </w:r>
    </w:p>
    <w:p>
      <w:r>
        <w:t>87,6%</w:t>
      </w:r>
    </w:p>
    <w:p>
      <w:r>
        <w:t>101,2%</w:t>
      </w:r>
    </w:p>
    <w:p>
      <w:r>
        <w:t>85,4%</w:t>
      </w:r>
    </w:p>
    <w:p>
      <w:r>
        <w:t>d</w:t>
      </w:r>
    </w:p>
    <w:p>
      <w:r>
        <w:t>Hội quần chúng</w:t>
      </w:r>
    </w:p>
    <w:p>
      <w:r>
        <w:t>41.131</w:t>
      </w:r>
    </w:p>
    <w:p>
      <w:r>
        <w:t>12.382</w:t>
      </w:r>
    </w:p>
    <w:p>
      <w:r>
        <w:t>28.749</w:t>
      </w:r>
    </w:p>
    <w:p>
      <w:r>
        <w:t>37.561</w:t>
      </w:r>
    </w:p>
    <w:p>
      <w:r>
        <w:t>12.026</w:t>
      </w:r>
    </w:p>
    <w:p>
      <w:r>
        <w:t>25.535</w:t>
      </w:r>
    </w:p>
    <w:p>
      <w:r>
        <w:t>0</w:t>
      </w:r>
    </w:p>
    <w:p>
      <w:r>
        <w:t>0</w:t>
      </w:r>
    </w:p>
    <w:p>
      <w:r>
        <w:t>0</w:t>
      </w:r>
    </w:p>
    <w:p>
      <w:r>
        <w:t>37.561</w:t>
      </w:r>
    </w:p>
    <w:p>
      <w:r>
        <w:t>12.026</w:t>
      </w:r>
    </w:p>
    <w:p>
      <w:r>
        <w:t>25.535</w:t>
      </w:r>
    </w:p>
    <w:p>
      <w:r>
        <w:t>91,3%</w:t>
      </w:r>
    </w:p>
    <w:p>
      <w:r>
        <w:t>97,1%</w:t>
      </w:r>
    </w:p>
    <w:p>
      <w:r>
        <w:t>88,8%</w:t>
      </w:r>
    </w:p>
    <w:p>
      <w:r>
        <w:t>11</w:t>
      </w:r>
    </w:p>
    <w:p>
      <w:r>
        <w:t>Chi An ninh quốc phòng</w:t>
      </w:r>
    </w:p>
    <w:p>
      <w:r>
        <w:t>370.130</w:t>
      </w:r>
    </w:p>
    <w:p>
      <w:r>
        <w:t>116.000</w:t>
      </w:r>
    </w:p>
    <w:p>
      <w:r>
        <w:t>254.130</w:t>
      </w:r>
    </w:p>
    <w:p>
      <w:r>
        <w:t>376.476</w:t>
      </w:r>
    </w:p>
    <w:p>
      <w:r>
        <w:t>115.996</w:t>
      </w:r>
    </w:p>
    <w:p>
      <w:r>
        <w:t>260.481</w:t>
      </w:r>
    </w:p>
    <w:p>
      <w:r>
        <w:t>0</w:t>
      </w:r>
    </w:p>
    <w:p>
      <w:r>
        <w:t>0</w:t>
      </w:r>
    </w:p>
    <w:p>
      <w:r>
        <w:t>0</w:t>
      </w:r>
    </w:p>
    <w:p>
      <w:r>
        <w:t>376.476</w:t>
      </w:r>
    </w:p>
    <w:p>
      <w:r>
        <w:t>115.996</w:t>
      </w:r>
    </w:p>
    <w:p>
      <w:r>
        <w:t>260.481</w:t>
      </w:r>
    </w:p>
    <w:p>
      <w:r>
        <w:t>101,7%</w:t>
      </w:r>
    </w:p>
    <w:p>
      <w:r>
        <w:t>100,0%</w:t>
      </w:r>
    </w:p>
    <w:p>
      <w:r>
        <w:t>102,5%</w:t>
      </w:r>
    </w:p>
    <w:p>
      <w:r>
        <w:t>a</w:t>
      </w:r>
    </w:p>
    <w:p>
      <w:r>
        <w:t>An ninh</w:t>
      </w:r>
    </w:p>
    <w:p>
      <w:r>
        <w:t>140.645</w:t>
      </w:r>
    </w:p>
    <w:p>
      <w:r>
        <w:t>32.000</w:t>
      </w:r>
    </w:p>
    <w:p>
      <w:r>
        <w:t>108.645</w:t>
      </w:r>
    </w:p>
    <w:p>
      <w:r>
        <w:t>133.352</w:t>
      </w:r>
    </w:p>
    <w:p>
      <w:r>
        <w:t>32.000</w:t>
      </w:r>
    </w:p>
    <w:p>
      <w:r>
        <w:t>101.352</w:t>
      </w:r>
    </w:p>
    <w:p>
      <w:r>
        <w:t>0</w:t>
      </w:r>
    </w:p>
    <w:p>
      <w:r>
        <w:t>0</w:t>
      </w:r>
    </w:p>
    <w:p>
      <w:r>
        <w:t>0</w:t>
      </w:r>
    </w:p>
    <w:p>
      <w:r>
        <w:t>133.352</w:t>
      </w:r>
    </w:p>
    <w:p>
      <w:r>
        <w:t>32.000</w:t>
      </w:r>
    </w:p>
    <w:p>
      <w:r>
        <w:t>101.352</w:t>
      </w:r>
    </w:p>
    <w:p>
      <w:r>
        <w:t>94.8%</w:t>
      </w:r>
    </w:p>
    <w:p>
      <w:r>
        <w:t>100,0%</w:t>
      </w:r>
    </w:p>
    <w:p>
      <w:r>
        <w:t>93,3%</w:t>
      </w:r>
    </w:p>
    <w:p>
      <w:r>
        <w:t>b</w:t>
      </w:r>
    </w:p>
    <w:p>
      <w:r>
        <w:t>Quốc phòng</w:t>
      </w:r>
    </w:p>
    <w:p>
      <w:r>
        <w:t>229.485</w:t>
      </w:r>
    </w:p>
    <w:p>
      <w:r>
        <w:t>84.000</w:t>
      </w:r>
    </w:p>
    <w:p>
      <w:r>
        <w:t>145.485</w:t>
      </w:r>
    </w:p>
    <w:p>
      <w:r>
        <w:t>243.125</w:t>
      </w:r>
    </w:p>
    <w:p>
      <w:r>
        <w:t>83.996</w:t>
      </w:r>
    </w:p>
    <w:p>
      <w:r>
        <w:t>159.129</w:t>
      </w:r>
    </w:p>
    <w:p>
      <w:r>
        <w:t>0</w:t>
      </w:r>
    </w:p>
    <w:p>
      <w:r>
        <w:t>0</w:t>
      </w:r>
    </w:p>
    <w:p>
      <w:r>
        <w:t>0</w:t>
      </w:r>
    </w:p>
    <w:p>
      <w:r>
        <w:t>243.125</w:t>
      </w:r>
    </w:p>
    <w:p>
      <w:r>
        <w:t>83.996</w:t>
      </w:r>
    </w:p>
    <w:p>
      <w:r>
        <w:t>159.129</w:t>
      </w:r>
    </w:p>
    <w:p>
      <w:r>
        <w:t>105,9%</w:t>
      </w:r>
    </w:p>
    <w:p>
      <w:r>
        <w:t>100,0%</w:t>
      </w:r>
    </w:p>
    <w:p>
      <w:r>
        <w:t>109,4%</w:t>
      </w:r>
    </w:p>
    <w:p>
      <w:r>
        <w:t>12</w:t>
      </w:r>
    </w:p>
    <w:p>
      <w:r>
        <w:t>Chi khác ngân sách</w:t>
      </w:r>
    </w:p>
    <w:p>
      <w:r>
        <w:t>57.138</w:t>
      </w:r>
    </w:p>
    <w:p>
      <w:r>
        <w:t>35.108</w:t>
      </w:r>
    </w:p>
    <w:p>
      <w:r>
        <w:t>22.030</w:t>
      </w:r>
    </w:p>
    <w:p>
      <w:r>
        <w:t>13.444</w:t>
      </w:r>
    </w:p>
    <w:p>
      <w:r>
        <w:t>6.061</w:t>
      </w:r>
    </w:p>
    <w:p>
      <w:r>
        <w:t>7.382</w:t>
      </w:r>
    </w:p>
    <w:p>
      <w:r>
        <w:t>0</w:t>
      </w:r>
    </w:p>
    <w:p>
      <w:r>
        <w:t>0</w:t>
      </w:r>
    </w:p>
    <w:p>
      <w:r>
        <w:t>0</w:t>
      </w:r>
    </w:p>
    <w:p>
      <w:r>
        <w:t>13.444</w:t>
      </w:r>
    </w:p>
    <w:p>
      <w:r>
        <w:t>6.061</w:t>
      </w:r>
    </w:p>
    <w:p>
      <w:r>
        <w:t>7.382</w:t>
      </w:r>
    </w:p>
    <w:p>
      <w:r>
        <w:t>23,5%</w:t>
      </w:r>
    </w:p>
    <w:p>
      <w:r>
        <w:t>17,3%</w:t>
      </w:r>
    </w:p>
    <w:p>
      <w:r>
        <w:t>33,5%</w:t>
      </w:r>
    </w:p>
    <w:p>
      <w:r>
        <w:t>III</w:t>
      </w:r>
    </w:p>
    <w:p>
      <w:r>
        <w:t>Chi trả nợ lãi các khoản do chính quyền địa phương vay</w:t>
      </w:r>
    </w:p>
    <w:p>
      <w:r>
        <w:t>0</w:t>
      </w:r>
    </w:p>
    <w:p>
      <w:r>
        <w:t>656</w:t>
      </w:r>
    </w:p>
    <w:p>
      <w:r>
        <w:t>656</w:t>
      </w:r>
    </w:p>
    <w:p>
      <w:r>
        <w:t>0</w:t>
      </w:r>
    </w:p>
    <w:p>
      <w:r>
        <w:t>0</w:t>
      </w:r>
    </w:p>
    <w:p>
      <w:r>
        <w:t>0</w:t>
      </w:r>
    </w:p>
    <w:p>
      <w:r>
        <w:t>656</w:t>
      </w:r>
    </w:p>
    <w:p>
      <w:r>
        <w:t>656</w:t>
      </w:r>
    </w:p>
    <w:p>
      <w:r>
        <w:t>IV</w:t>
      </w:r>
    </w:p>
    <w:p>
      <w:r>
        <w:t>Chi bổ sung quỹ dự trữ tài chính địa phương</w:t>
      </w:r>
    </w:p>
    <w:p>
      <w:r>
        <w:t>1.000</w:t>
      </w:r>
    </w:p>
    <w:p>
      <w:r>
        <w:t>1.000</w:t>
      </w:r>
    </w:p>
    <w:p>
      <w:r>
        <w:t>1.000</w:t>
      </w:r>
    </w:p>
    <w:p>
      <w:r>
        <w:t>1.000</w:t>
      </w:r>
    </w:p>
    <w:p>
      <w:r>
        <w:t>0</w:t>
      </w:r>
    </w:p>
    <w:p>
      <w:r>
        <w:t>0</w:t>
      </w:r>
    </w:p>
    <w:p>
      <w:r>
        <w:t>0</w:t>
      </w:r>
    </w:p>
    <w:p>
      <w:r>
        <w:t>1.000</w:t>
      </w:r>
    </w:p>
    <w:p>
      <w:r>
        <w:t>1.000</w:t>
      </w:r>
    </w:p>
    <w:p>
      <w:r>
        <w:t>100,0%</w:t>
      </w:r>
    </w:p>
    <w:p>
      <w:r>
        <w:t>100,0%</w:t>
      </w:r>
    </w:p>
    <w:p>
      <w:r>
        <w:t>V</w:t>
      </w:r>
    </w:p>
    <w:p>
      <w:r>
        <w:t>Dự phòng ngân sách</w:t>
      </w:r>
    </w:p>
    <w:p>
      <w:r>
        <w:t>186.258</w:t>
      </w:r>
    </w:p>
    <w:p>
      <w:r>
        <w:t>101.098</w:t>
      </w:r>
    </w:p>
    <w:p>
      <w:r>
        <w:t>85.160</w:t>
      </w:r>
    </w:p>
    <w:p>
      <w:r>
        <w:t>108.614</w:t>
      </w:r>
    </w:p>
    <w:p>
      <w:r>
        <w:t>31.713</w:t>
      </w:r>
    </w:p>
    <w:p>
      <w:r>
        <w:t>76.901</w:t>
      </w:r>
    </w:p>
    <w:p>
      <w:r>
        <w:t>0</w:t>
      </w:r>
    </w:p>
    <w:p>
      <w:r>
        <w:t>0</w:t>
      </w:r>
    </w:p>
    <w:p>
      <w:r>
        <w:t>0</w:t>
      </w:r>
    </w:p>
    <w:p>
      <w:r>
        <w:t>108.614</w:t>
      </w:r>
    </w:p>
    <w:p>
      <w:r>
        <w:t>31.713</w:t>
      </w:r>
    </w:p>
    <w:p>
      <w:r>
        <w:t>76.901</w:t>
      </w:r>
    </w:p>
    <w:p>
      <w:r>
        <w:t>58,3%</w:t>
      </w:r>
    </w:p>
    <w:p>
      <w:r>
        <w:t>31,4%</w:t>
      </w:r>
    </w:p>
    <w:p>
      <w:r>
        <w:t>90,3%</w:t>
      </w:r>
    </w:p>
    <w:p>
      <w:r>
        <w:t>VI</w:t>
      </w:r>
    </w:p>
    <w:p>
      <w:r>
        <w:t>Chi tạo nguồn, điều chỉnh tiền lương</w:t>
      </w:r>
    </w:p>
    <w:p>
      <w:r>
        <w:t>0</w:t>
      </w:r>
    </w:p>
    <w:p>
      <w:r>
        <w:t>0</w:t>
      </w:r>
    </w:p>
    <w:p>
      <w:r>
        <w:t>0</w:t>
      </w:r>
    </w:p>
    <w:p>
      <w:r>
        <w:t>0</w:t>
      </w:r>
    </w:p>
    <w:p>
      <w:r>
        <w:t>0</w:t>
      </w:r>
    </w:p>
    <w:p>
      <w:r>
        <w:t>0</w:t>
      </w:r>
    </w:p>
    <w:p>
      <w:r>
        <w:t>VII</w:t>
      </w:r>
    </w:p>
    <w:p>
      <w:r>
        <w:t>Chi trả nợ gốc các khoản vay đầu tư cơ sở hạ tầng</w:t>
      </w:r>
    </w:p>
    <w:p>
      <w:r>
        <w:t>0</w:t>
      </w:r>
    </w:p>
    <w:p>
      <w:r>
        <w:t>6.239</w:t>
      </w:r>
    </w:p>
    <w:p>
      <w:r>
        <w:t>6.239</w:t>
      </w:r>
    </w:p>
    <w:p>
      <w:r>
        <w:t>0</w:t>
      </w:r>
    </w:p>
    <w:p>
      <w:r>
        <w:t>0</w:t>
      </w:r>
    </w:p>
    <w:p>
      <w:r>
        <w:t>0</w:t>
      </w:r>
    </w:p>
    <w:p>
      <w:r>
        <w:t>6.239</w:t>
      </w:r>
    </w:p>
    <w:p>
      <w:r>
        <w:t>6.239</w:t>
      </w:r>
    </w:p>
    <w:p>
      <w:r>
        <w:t>B</w:t>
      </w:r>
    </w:p>
    <w:p>
      <w:r>
        <w:t>CHI CÁC CHƯƠNG TRÌNH MỤC TIÊU, NHIỆM VỤ</w:t>
      </w:r>
    </w:p>
    <w:p>
      <w:r>
        <w:t>1.029.591</w:t>
      </w:r>
    </w:p>
    <w:p>
      <w:r>
        <w:t>1.023.051</w:t>
      </w:r>
    </w:p>
    <w:p>
      <w:r>
        <w:t>6.540</w:t>
      </w:r>
    </w:p>
    <w:p>
      <w:r>
        <w:t>1.122.984</w:t>
      </w:r>
    </w:p>
    <w:p>
      <w:r>
        <w:t>927.226</w:t>
      </w:r>
    </w:p>
    <w:p>
      <w:r>
        <w:t>195.758</w:t>
      </w:r>
    </w:p>
    <w:p>
      <w:r>
        <w:t>-3.440</w:t>
      </w:r>
    </w:p>
    <w:p>
      <w:r>
        <w:t>0</w:t>
      </w:r>
    </w:p>
    <w:p>
      <w:r>
        <w:t>-3.440</w:t>
      </w:r>
    </w:p>
    <w:p>
      <w:r>
        <w:t>1.119.544</w:t>
      </w:r>
    </w:p>
    <w:p>
      <w:r>
        <w:t>927.226</w:t>
      </w:r>
    </w:p>
    <w:p>
      <w:r>
        <w:t>192.318</w:t>
      </w:r>
    </w:p>
    <w:p>
      <w:r>
        <w:t>108,7%</w:t>
      </w:r>
    </w:p>
    <w:p>
      <w:r>
        <w:t>90,6%</w:t>
      </w:r>
    </w:p>
    <w:p>
      <w:r>
        <w:t>2940,6%</w:t>
      </w:r>
    </w:p>
    <w:p>
      <w:r>
        <w:t>B.1</w:t>
      </w:r>
    </w:p>
    <w:p>
      <w:r>
        <w:t>Chi các Chương trình mục tiêu quốc gia</w:t>
      </w:r>
    </w:p>
    <w:p>
      <w:r>
        <w:t>0</w:t>
      </w:r>
    </w:p>
    <w:p>
      <w:r>
        <w:t>0</w:t>
      </w:r>
    </w:p>
    <w:p>
      <w:r>
        <w:t>0</w:t>
      </w:r>
    </w:p>
    <w:p>
      <w:r>
        <w:t>129.818</w:t>
      </w:r>
    </w:p>
    <w:p>
      <w:r>
        <w:t>19.684</w:t>
      </w:r>
    </w:p>
    <w:p>
      <w:r>
        <w:t>110.133</w:t>
      </w:r>
    </w:p>
    <w:p>
      <w:r>
        <w:t>-3.440</w:t>
      </w:r>
    </w:p>
    <w:p>
      <w:r>
        <w:t>0</w:t>
      </w:r>
    </w:p>
    <w:p>
      <w:r>
        <w:t>-3.440</w:t>
      </w:r>
    </w:p>
    <w:p>
      <w:r>
        <w:t>126.378</w:t>
      </w:r>
    </w:p>
    <w:p>
      <w:r>
        <w:t>19.684</w:t>
      </w:r>
    </w:p>
    <w:p>
      <w:r>
        <w:t>106.693</w:t>
      </w:r>
    </w:p>
    <w:p>
      <w:r>
        <w:t>a</w:t>
      </w:r>
    </w:p>
    <w:p>
      <w:r>
        <w:t>Vốn đầu tư phát triển</w:t>
      </w:r>
    </w:p>
    <w:p>
      <w:r>
        <w:t>0</w:t>
      </w:r>
    </w:p>
    <w:p>
      <w:r>
        <w:t>0</w:t>
      </w:r>
    </w:p>
    <w:p>
      <w:r>
        <w:t>0</w:t>
      </w:r>
    </w:p>
    <w:p>
      <w:r>
        <w:t>96.929</w:t>
      </w:r>
    </w:p>
    <w:p>
      <w:r>
        <w:t>4.620</w:t>
      </w:r>
    </w:p>
    <w:p>
      <w:r>
        <w:t>92.309</w:t>
      </w:r>
    </w:p>
    <w:p>
      <w:r>
        <w:t>-3.440</w:t>
      </w:r>
    </w:p>
    <w:p>
      <w:r>
        <w:t>0</w:t>
      </w:r>
    </w:p>
    <w:p>
      <w:r>
        <w:t>-3.440</w:t>
      </w:r>
    </w:p>
    <w:p>
      <w:r>
        <w:t>93.489</w:t>
      </w:r>
    </w:p>
    <w:p>
      <w:r>
        <w:t>4.620</w:t>
      </w:r>
    </w:p>
    <w:p>
      <w:r>
        <w:t>88.869</w:t>
      </w:r>
    </w:p>
    <w:p>
      <w:r>
        <w:t>b</w:t>
      </w:r>
    </w:p>
    <w:p>
      <w:r>
        <w:t>Vốn sự nghiệp</w:t>
      </w:r>
    </w:p>
    <w:p>
      <w:r>
        <w:t>0</w:t>
      </w:r>
    </w:p>
    <w:p>
      <w:r>
        <w:t>0</w:t>
      </w:r>
    </w:p>
    <w:p>
      <w:r>
        <w:t>0</w:t>
      </w:r>
    </w:p>
    <w:p>
      <w:r>
        <w:t>32.889</w:t>
      </w:r>
    </w:p>
    <w:p>
      <w:r>
        <w:t>15.064</w:t>
      </w:r>
    </w:p>
    <w:p>
      <w:r>
        <w:t>17.825</w:t>
      </w:r>
    </w:p>
    <w:p>
      <w:r>
        <w:t>0</w:t>
      </w:r>
    </w:p>
    <w:p>
      <w:r>
        <w:t>0</w:t>
      </w:r>
    </w:p>
    <w:p>
      <w:r>
        <w:t>0</w:t>
      </w:r>
    </w:p>
    <w:p>
      <w:r>
        <w:t>32.889</w:t>
      </w:r>
    </w:p>
    <w:p>
      <w:r>
        <w:t>15.064</w:t>
      </w:r>
    </w:p>
    <w:p>
      <w:r>
        <w:t>17.825</w:t>
      </w:r>
    </w:p>
    <w:p>
      <w:r>
        <w:t>I</w:t>
      </w:r>
    </w:p>
    <w:p>
      <w:r>
        <w:t>Chương trình mục tiêu quốc gia giảm nghèo bền vững</w:t>
      </w:r>
    </w:p>
    <w:p>
      <w:r>
        <w:t>0</w:t>
      </w:r>
    </w:p>
    <w:p>
      <w:r>
        <w:t>0</w:t>
      </w:r>
    </w:p>
    <w:p>
      <w:r>
        <w:t>0</w:t>
      </w:r>
    </w:p>
    <w:p>
      <w:r>
        <w:t>883</w:t>
      </w:r>
    </w:p>
    <w:p>
      <w:r>
        <w:t>631</w:t>
      </w:r>
    </w:p>
    <w:p>
      <w:r>
        <w:t>252</w:t>
      </w:r>
    </w:p>
    <w:p>
      <w:r>
        <w:t>0</w:t>
      </w:r>
    </w:p>
    <w:p>
      <w:r>
        <w:t>0</w:t>
      </w:r>
    </w:p>
    <w:p>
      <w:r>
        <w:t>0</w:t>
      </w:r>
    </w:p>
    <w:p>
      <w:r>
        <w:t>883</w:t>
      </w:r>
    </w:p>
    <w:p>
      <w:r>
        <w:t>631</w:t>
      </w:r>
    </w:p>
    <w:p>
      <w:r>
        <w:t>252</w:t>
      </w:r>
    </w:p>
    <w:p>
      <w:r>
        <w:t>1</w:t>
      </w:r>
    </w:p>
    <w:p>
      <w:r>
        <w:t>Vốn đầu tư phát triển</w:t>
      </w:r>
    </w:p>
    <w:p>
      <w:r>
        <w:t>0</w:t>
      </w:r>
    </w:p>
    <w:p>
      <w:r>
        <w:t>0</w:t>
      </w:r>
    </w:p>
    <w:p>
      <w:r>
        <w:t>0</w:t>
      </w:r>
    </w:p>
    <w:p>
      <w:r>
        <w:t>0</w:t>
      </w:r>
    </w:p>
    <w:p>
      <w:r>
        <w:t>0</w:t>
      </w:r>
    </w:p>
    <w:p>
      <w:r>
        <w:t>0</w:t>
      </w:r>
    </w:p>
    <w:p>
      <w:r>
        <w:t>2</w:t>
      </w:r>
    </w:p>
    <w:p>
      <w:r>
        <w:t>Vốn sự nghiệp</w:t>
      </w:r>
    </w:p>
    <w:p>
      <w:r>
        <w:t>0</w:t>
      </w:r>
    </w:p>
    <w:p>
      <w:r>
        <w:t>883</w:t>
      </w:r>
    </w:p>
    <w:p>
      <w:r>
        <w:t>631</w:t>
      </w:r>
    </w:p>
    <w:p>
      <w:r>
        <w:t>252</w:t>
      </w:r>
    </w:p>
    <w:p>
      <w:r>
        <w:t>0</w:t>
      </w:r>
    </w:p>
    <w:p>
      <w:r>
        <w:t>0</w:t>
      </w:r>
    </w:p>
    <w:p>
      <w:r>
        <w:t>0</w:t>
      </w:r>
    </w:p>
    <w:p>
      <w:r>
        <w:t>883</w:t>
      </w:r>
    </w:p>
    <w:p>
      <w:r>
        <w:t>631</w:t>
      </w:r>
    </w:p>
    <w:p>
      <w:r>
        <w:t>252</w:t>
      </w:r>
    </w:p>
    <w:p>
      <w:r>
        <w:t>II</w:t>
      </w:r>
    </w:p>
    <w:p>
      <w:r>
        <w:t>Chương trình mục tiêu quốc gia xây dựng nông thôn mới</w:t>
      </w:r>
    </w:p>
    <w:p>
      <w:r>
        <w:t>0</w:t>
      </w:r>
    </w:p>
    <w:p>
      <w:r>
        <w:t>0</w:t>
      </w:r>
    </w:p>
    <w:p>
      <w:r>
        <w:t>0</w:t>
      </w:r>
    </w:p>
    <w:p>
      <w:r>
        <w:t>123.852</w:t>
      </w:r>
    </w:p>
    <w:p>
      <w:r>
        <w:t>13.998</w:t>
      </w:r>
    </w:p>
    <w:p>
      <w:r>
        <w:t>109.854</w:t>
      </w:r>
    </w:p>
    <w:p>
      <w:r>
        <w:t>-3.440</w:t>
      </w:r>
    </w:p>
    <w:p>
      <w:r>
        <w:t>0</w:t>
      </w:r>
    </w:p>
    <w:p>
      <w:r>
        <w:t>-3.440</w:t>
      </w:r>
    </w:p>
    <w:p>
      <w:r>
        <w:t>120.412</w:t>
      </w:r>
    </w:p>
    <w:p>
      <w:r>
        <w:t>13.998</w:t>
      </w:r>
    </w:p>
    <w:p>
      <w:r>
        <w:t>106.414</w:t>
      </w:r>
    </w:p>
    <w:p>
      <w:r>
        <w:t>1</w:t>
      </w:r>
    </w:p>
    <w:p>
      <w:r>
        <w:t>Vốn đầu tư phát triển</w:t>
      </w:r>
    </w:p>
    <w:p>
      <w:r>
        <w:t>0</w:t>
      </w:r>
    </w:p>
    <w:p>
      <w:r>
        <w:t>92.309</w:t>
      </w:r>
    </w:p>
    <w:p>
      <w:r>
        <w:t>92.309</w:t>
      </w:r>
    </w:p>
    <w:p>
      <w:r>
        <w:t>-3.440</w:t>
      </w:r>
    </w:p>
    <w:p>
      <w:r>
        <w:t>0</w:t>
      </w:r>
    </w:p>
    <w:p>
      <w:r>
        <w:t>-3.440</w:t>
      </w:r>
    </w:p>
    <w:p>
      <w:r>
        <w:t>88.869</w:t>
      </w:r>
    </w:p>
    <w:p>
      <w:r>
        <w:t>88.869</w:t>
      </w:r>
    </w:p>
    <w:p>
      <w:r>
        <w:t>2</w:t>
      </w:r>
    </w:p>
    <w:p>
      <w:r>
        <w:t>Vốn sự nghiệp</w:t>
      </w:r>
    </w:p>
    <w:p>
      <w:r>
        <w:t>0</w:t>
      </w:r>
    </w:p>
    <w:p>
      <w:r>
        <w:t>31.543</w:t>
      </w:r>
    </w:p>
    <w:p>
      <w:r>
        <w:t>13.998</w:t>
      </w:r>
    </w:p>
    <w:p>
      <w:r>
        <w:t>17.546</w:t>
      </w:r>
    </w:p>
    <w:p>
      <w:r>
        <w:t>0</w:t>
      </w:r>
    </w:p>
    <w:p>
      <w:r>
        <w:t>0</w:t>
      </w:r>
    </w:p>
    <w:p>
      <w:r>
        <w:t>0</w:t>
      </w:r>
    </w:p>
    <w:p>
      <w:r>
        <w:t>31.543</w:t>
      </w:r>
    </w:p>
    <w:p>
      <w:r>
        <w:t>13.998</w:t>
      </w:r>
    </w:p>
    <w:p>
      <w:r>
        <w:t>17.546</w:t>
      </w:r>
    </w:p>
    <w:p>
      <w:r>
        <w:t>III</w:t>
      </w:r>
    </w:p>
    <w:p>
      <w:r>
        <w:t>Chương trình mục tiêu quốc gia phát triển kinh tế - xã hội vùng đồng bào dân tộc thiểu số và miền núi</w:t>
      </w:r>
    </w:p>
    <w:p>
      <w:r>
        <w:t>0</w:t>
      </w:r>
    </w:p>
    <w:p>
      <w:r>
        <w:t>0</w:t>
      </w:r>
    </w:p>
    <w:p>
      <w:r>
        <w:t>0</w:t>
      </w:r>
    </w:p>
    <w:p>
      <w:r>
        <w:t>5.083</w:t>
      </w:r>
    </w:p>
    <w:p>
      <w:r>
        <w:t>5.055</w:t>
      </w:r>
    </w:p>
    <w:p>
      <w:r>
        <w:t>28</w:t>
      </w:r>
    </w:p>
    <w:p>
      <w:r>
        <w:t>0</w:t>
      </w:r>
    </w:p>
    <w:p>
      <w:r>
        <w:t>0</w:t>
      </w:r>
    </w:p>
    <w:p>
      <w:r>
        <w:t>0</w:t>
      </w:r>
    </w:p>
    <w:p>
      <w:r>
        <w:t>5.083</w:t>
      </w:r>
    </w:p>
    <w:p>
      <w:r>
        <w:t>5.055</w:t>
      </w:r>
    </w:p>
    <w:p>
      <w:r>
        <w:t>28</w:t>
      </w:r>
    </w:p>
    <w:p>
      <w:r>
        <w:t>1</w:t>
      </w:r>
    </w:p>
    <w:p>
      <w:r>
        <w:t>Vốn đầu tư phát triển</w:t>
      </w:r>
    </w:p>
    <w:p>
      <w:r>
        <w:t>0</w:t>
      </w:r>
    </w:p>
    <w:p>
      <w:r>
        <w:t>4.620</w:t>
      </w:r>
    </w:p>
    <w:p>
      <w:r>
        <w:t>4.620</w:t>
      </w:r>
    </w:p>
    <w:p>
      <w:r>
        <w:t>0</w:t>
      </w:r>
    </w:p>
    <w:p>
      <w:r>
        <w:t>0</w:t>
      </w:r>
    </w:p>
    <w:p>
      <w:r>
        <w:t>0</w:t>
      </w:r>
    </w:p>
    <w:p>
      <w:r>
        <w:t>4.620</w:t>
      </w:r>
    </w:p>
    <w:p>
      <w:r>
        <w:t>4.620</w:t>
      </w:r>
    </w:p>
    <w:p>
      <w:r>
        <w:t>2</w:t>
      </w:r>
    </w:p>
    <w:p>
      <w:r>
        <w:t>Vốn sự nghiệp</w:t>
      </w:r>
    </w:p>
    <w:p>
      <w:r>
        <w:t>0</w:t>
      </w:r>
    </w:p>
    <w:p>
      <w:r>
        <w:t>463</w:t>
      </w:r>
    </w:p>
    <w:p>
      <w:r>
        <w:t>435</w:t>
      </w:r>
    </w:p>
    <w:p>
      <w:r>
        <w:t>28</w:t>
      </w:r>
    </w:p>
    <w:p>
      <w:r>
        <w:t>0</w:t>
      </w:r>
    </w:p>
    <w:p>
      <w:r>
        <w:t>0</w:t>
      </w:r>
    </w:p>
    <w:p>
      <w:r>
        <w:t>0</w:t>
      </w:r>
    </w:p>
    <w:p>
      <w:r>
        <w:t>463</w:t>
      </w:r>
    </w:p>
    <w:p>
      <w:r>
        <w:t>435</w:t>
      </w:r>
    </w:p>
    <w:p>
      <w:r>
        <w:t>28</w:t>
      </w:r>
    </w:p>
    <w:p>
      <w:r>
        <w:t>B.2</w:t>
      </w:r>
    </w:p>
    <w:p>
      <w:r>
        <w:t>Chi các chương trình mục tiêu, nhiệm vụ</w:t>
      </w:r>
    </w:p>
    <w:p>
      <w:r>
        <w:t>1.029.591</w:t>
      </w:r>
    </w:p>
    <w:p>
      <w:r>
        <w:t>1.023.051</w:t>
      </w:r>
    </w:p>
    <w:p>
      <w:r>
        <w:t>6.540</w:t>
      </w:r>
    </w:p>
    <w:p>
      <w:r>
        <w:t>993.167</w:t>
      </w:r>
    </w:p>
    <w:p>
      <w:r>
        <w:t>907.542</w:t>
      </w:r>
    </w:p>
    <w:p>
      <w:r>
        <w:t>85.625</w:t>
      </w:r>
    </w:p>
    <w:p>
      <w:r>
        <w:t>0</w:t>
      </w:r>
    </w:p>
    <w:p>
      <w:r>
        <w:t>0</w:t>
      </w:r>
    </w:p>
    <w:p>
      <w:r>
        <w:t>0</w:t>
      </w:r>
    </w:p>
    <w:p>
      <w:r>
        <w:t>993.167</w:t>
      </w:r>
    </w:p>
    <w:p>
      <w:r>
        <w:t>907.542</w:t>
      </w:r>
    </w:p>
    <w:p>
      <w:r>
        <w:t>85.625</w:t>
      </w:r>
    </w:p>
    <w:p>
      <w:r>
        <w:t>96,5%</w:t>
      </w:r>
    </w:p>
    <w:p>
      <w:r>
        <w:t>88,7%</w:t>
      </w:r>
    </w:p>
    <w:p>
      <w:r>
        <w:t>1309,3%</w:t>
      </w:r>
    </w:p>
    <w:p>
      <w:r>
        <w:t>I</w:t>
      </w:r>
    </w:p>
    <w:p>
      <w:r>
        <w:t>Chi đầu tư phát triển</w:t>
      </w:r>
    </w:p>
    <w:p>
      <w:r>
        <w:t>935.449</w:t>
      </w:r>
    </w:p>
    <w:p>
      <w:r>
        <w:t>935.449</w:t>
      </w:r>
    </w:p>
    <w:p>
      <w:r>
        <w:t>0</w:t>
      </w:r>
    </w:p>
    <w:p>
      <w:r>
        <w:t>844.813</w:t>
      </w:r>
    </w:p>
    <w:p>
      <w:r>
        <w:t>810.555</w:t>
      </w:r>
    </w:p>
    <w:p>
      <w:r>
        <w:t>34.258</w:t>
      </w:r>
    </w:p>
    <w:p>
      <w:r>
        <w:t>0</w:t>
      </w:r>
    </w:p>
    <w:p>
      <w:r>
        <w:t>0</w:t>
      </w:r>
    </w:p>
    <w:p>
      <w:r>
        <w:t>0</w:t>
      </w:r>
    </w:p>
    <w:p>
      <w:r>
        <w:t>844.813</w:t>
      </w:r>
    </w:p>
    <w:p>
      <w:r>
        <w:t>810.555</w:t>
      </w:r>
    </w:p>
    <w:p>
      <w:r>
        <w:t>34.258</w:t>
      </w:r>
    </w:p>
    <w:p>
      <w:r>
        <w:t>90,3%</w:t>
      </w:r>
    </w:p>
    <w:p>
      <w:r>
        <w:t>86,6%</w:t>
      </w:r>
    </w:p>
    <w:p>
      <w:r>
        <w:t>1</w:t>
      </w:r>
    </w:p>
    <w:p>
      <w:r>
        <w:t>Đầu tư các dự án từ nguồn vốn nước ngoài</w:t>
      </w:r>
    </w:p>
    <w:p>
      <w:r>
        <w:t>107.903</w:t>
      </w:r>
    </w:p>
    <w:p>
      <w:r>
        <w:t>107.903</w:t>
      </w:r>
    </w:p>
    <w:p>
      <w:r>
        <w:t>69.817</w:t>
      </w:r>
    </w:p>
    <w:p>
      <w:r>
        <w:t>69.817</w:t>
      </w:r>
    </w:p>
    <w:p>
      <w:r>
        <w:t>0</w:t>
      </w:r>
    </w:p>
    <w:p>
      <w:r>
        <w:t>0</w:t>
      </w:r>
    </w:p>
    <w:p>
      <w:r>
        <w:t>0</w:t>
      </w:r>
    </w:p>
    <w:p>
      <w:r>
        <w:t>69.817</w:t>
      </w:r>
    </w:p>
    <w:p>
      <w:r>
        <w:t>69.817</w:t>
      </w:r>
    </w:p>
    <w:p>
      <w:r>
        <w:t>64,7%</w:t>
      </w:r>
    </w:p>
    <w:p>
      <w:r>
        <w:t>64,7%</w:t>
      </w:r>
    </w:p>
    <w:p>
      <w:r>
        <w:t>2</w:t>
      </w:r>
    </w:p>
    <w:p>
      <w:r>
        <w:t>Đầu tư các dự án từ nguồn vốn trong nước</w:t>
      </w:r>
    </w:p>
    <w:p>
      <w:r>
        <w:t>827.546</w:t>
      </w:r>
    </w:p>
    <w:p>
      <w:r>
        <w:t>827.546</w:t>
      </w:r>
    </w:p>
    <w:p>
      <w:r>
        <w:t>774.995</w:t>
      </w:r>
    </w:p>
    <w:p>
      <w:r>
        <w:t>740.738</w:t>
      </w:r>
    </w:p>
    <w:p>
      <w:r>
        <w:t>34.258</w:t>
      </w:r>
    </w:p>
    <w:p>
      <w:r>
        <w:t>0</w:t>
      </w:r>
    </w:p>
    <w:p>
      <w:r>
        <w:t>0</w:t>
      </w:r>
    </w:p>
    <w:p>
      <w:r>
        <w:t>0</w:t>
      </w:r>
    </w:p>
    <w:p>
      <w:r>
        <w:t>774.995</w:t>
      </w:r>
    </w:p>
    <w:p>
      <w:r>
        <w:t>740.738</w:t>
      </w:r>
    </w:p>
    <w:p>
      <w:r>
        <w:t>34.258</w:t>
      </w:r>
    </w:p>
    <w:p>
      <w:r>
        <w:t>93,6%</w:t>
      </w:r>
    </w:p>
    <w:p>
      <w:r>
        <w:t>89,5%</w:t>
      </w:r>
    </w:p>
    <w:p>
      <w:r>
        <w:t>II</w:t>
      </w:r>
    </w:p>
    <w:p>
      <w:r>
        <w:t>Chi thường xuyên</w:t>
      </w:r>
    </w:p>
    <w:p>
      <w:r>
        <w:t>94.142</w:t>
      </w:r>
    </w:p>
    <w:p>
      <w:r>
        <w:t>87.602</w:t>
      </w:r>
    </w:p>
    <w:p>
      <w:r>
        <w:t>6.540</w:t>
      </w:r>
    </w:p>
    <w:p>
      <w:r>
        <w:t>148.354</w:t>
      </w:r>
    </w:p>
    <w:p>
      <w:r>
        <w:t>96.987</w:t>
      </w:r>
    </w:p>
    <w:p>
      <w:r>
        <w:t>51.367</w:t>
      </w:r>
    </w:p>
    <w:p>
      <w:r>
        <w:t>0</w:t>
      </w:r>
    </w:p>
    <w:p>
      <w:r>
        <w:t>0</w:t>
      </w:r>
    </w:p>
    <w:p>
      <w:r>
        <w:t>0</w:t>
      </w:r>
    </w:p>
    <w:p>
      <w:r>
        <w:t>148.354</w:t>
      </w:r>
    </w:p>
    <w:p>
      <w:r>
        <w:t>96.987</w:t>
      </w:r>
    </w:p>
    <w:p>
      <w:r>
        <w:t>51.367</w:t>
      </w:r>
    </w:p>
    <w:p>
      <w:r>
        <w:t>157,6%</w:t>
      </w:r>
    </w:p>
    <w:p>
      <w:r>
        <w:t>110,7%</w:t>
      </w:r>
    </w:p>
    <w:p>
      <w:r>
        <w:t>785,4%</w:t>
      </w:r>
    </w:p>
    <w:p>
      <w:r>
        <w:t>II.1</w:t>
      </w:r>
    </w:p>
    <w:p>
      <w:r>
        <w:t>Vốn ngoài nước</w:t>
      </w:r>
    </w:p>
    <w:p>
      <w:r>
        <w:t>2.010</w:t>
      </w:r>
    </w:p>
    <w:p>
      <w:r>
        <w:t>2.010</w:t>
      </w:r>
    </w:p>
    <w:p>
      <w:r>
        <w:t>0</w:t>
      </w:r>
    </w:p>
    <w:p>
      <w:r>
        <w:t>0</w:t>
      </w:r>
    </w:p>
    <w:p>
      <w:r>
        <w:t>0</w:t>
      </w:r>
    </w:p>
    <w:p>
      <w:r>
        <w:t>0</w:t>
      </w:r>
    </w:p>
    <w:p>
      <w:r>
        <w:t>0</w:t>
      </w:r>
    </w:p>
    <w:p>
      <w:r>
        <w:t>0,0%</w:t>
      </w:r>
    </w:p>
    <w:p>
      <w:r>
        <w:t>0,0%</w:t>
      </w:r>
    </w:p>
    <w:p>
      <w:r>
        <w:t>II.2</w:t>
      </w:r>
    </w:p>
    <w:p>
      <w:r>
        <w:t>Vốn trong nước</w:t>
      </w:r>
    </w:p>
    <w:p>
      <w:r>
        <w:t>92.132</w:t>
      </w:r>
    </w:p>
    <w:p>
      <w:r>
        <w:t>85.592</w:t>
      </w:r>
    </w:p>
    <w:p>
      <w:r>
        <w:t>6.540</w:t>
      </w:r>
    </w:p>
    <w:p>
      <w:r>
        <w:t>148.354</w:t>
      </w:r>
    </w:p>
    <w:p>
      <w:r>
        <w:t>96.987</w:t>
      </w:r>
    </w:p>
    <w:p>
      <w:r>
        <w:t>51.367</w:t>
      </w:r>
    </w:p>
    <w:p>
      <w:r>
        <w:t>0</w:t>
      </w:r>
    </w:p>
    <w:p>
      <w:r>
        <w:t>0</w:t>
      </w:r>
    </w:p>
    <w:p>
      <w:r>
        <w:t>0</w:t>
      </w:r>
    </w:p>
    <w:p>
      <w:r>
        <w:t>148.354</w:t>
      </w:r>
    </w:p>
    <w:p>
      <w:r>
        <w:t>96.987</w:t>
      </w:r>
    </w:p>
    <w:p>
      <w:r>
        <w:t>51.367</w:t>
      </w:r>
    </w:p>
    <w:p>
      <w:r>
        <w:t>161,0%</w:t>
      </w:r>
    </w:p>
    <w:p>
      <w:r>
        <w:t>113,3%</w:t>
      </w:r>
    </w:p>
    <w:p>
      <w:r>
        <w:t>785,4%</w:t>
      </w:r>
    </w:p>
    <w:p>
      <w:r>
        <w:t>1</w:t>
      </w:r>
    </w:p>
    <w:p>
      <w:r>
        <w:t>Chi thực hiện một số nhiệm vụ, gồm:</w:t>
      </w:r>
    </w:p>
    <w:p>
      <w:r>
        <w:t>92.132</w:t>
      </w:r>
    </w:p>
    <w:p>
      <w:r>
        <w:t>85.592</w:t>
      </w:r>
    </w:p>
    <w:p>
      <w:r>
        <w:t>6.540</w:t>
      </w:r>
    </w:p>
    <w:p>
      <w:r>
        <w:t>135.118</w:t>
      </w:r>
    </w:p>
    <w:p>
      <w:r>
        <w:t>83.751</w:t>
      </w:r>
    </w:p>
    <w:p>
      <w:r>
        <w:t>51.367</w:t>
      </w:r>
    </w:p>
    <w:p>
      <w:r>
        <w:t>0</w:t>
      </w:r>
    </w:p>
    <w:p>
      <w:r>
        <w:t>0</w:t>
      </w:r>
    </w:p>
    <w:p>
      <w:r>
        <w:t>0</w:t>
      </w:r>
    </w:p>
    <w:p>
      <w:r>
        <w:t>135.118</w:t>
      </w:r>
    </w:p>
    <w:p>
      <w:r>
        <w:t>83.751</w:t>
      </w:r>
    </w:p>
    <w:p>
      <w:r>
        <w:t>51.367</w:t>
      </w:r>
    </w:p>
    <w:p>
      <w:r>
        <w:t>146,7%</w:t>
      </w:r>
    </w:p>
    <w:p>
      <w:r>
        <w:t>97,8%</w:t>
      </w:r>
    </w:p>
    <w:p>
      <w:r>
        <w:t>785,4%</w:t>
      </w:r>
    </w:p>
    <w:p>
      <w:r>
        <w:t>1.1</w:t>
      </w:r>
    </w:p>
    <w:p>
      <w:r>
        <w:t>Hỗ trợ Hội văn học nghệ thuật</w:t>
      </w:r>
    </w:p>
    <w:p>
      <w:r>
        <w:t>0</w:t>
      </w:r>
    </w:p>
    <w:p>
      <w:r>
        <w:t>216</w:t>
      </w:r>
    </w:p>
    <w:p>
      <w:r>
        <w:t>216</w:t>
      </w:r>
    </w:p>
    <w:p>
      <w:r>
        <w:t>0</w:t>
      </w:r>
    </w:p>
    <w:p>
      <w:r>
        <w:t>0</w:t>
      </w:r>
    </w:p>
    <w:p>
      <w:r>
        <w:t>0</w:t>
      </w:r>
    </w:p>
    <w:p>
      <w:r>
        <w:t>216</w:t>
      </w:r>
    </w:p>
    <w:p>
      <w:r>
        <w:t>216</w:t>
      </w:r>
    </w:p>
    <w:p>
      <w:r>
        <w:t>1.2</w:t>
      </w:r>
    </w:p>
    <w:p>
      <w:r>
        <w:t>Hỗ trợ Hội nhà báo địa phương</w:t>
      </w:r>
    </w:p>
    <w:p>
      <w:r>
        <w:t>0</w:t>
      </w:r>
    </w:p>
    <w:p>
      <w:r>
        <w:t>80</w:t>
      </w:r>
    </w:p>
    <w:p>
      <w:r>
        <w:t>80</w:t>
      </w:r>
    </w:p>
    <w:p>
      <w:r>
        <w:t>0</w:t>
      </w:r>
    </w:p>
    <w:p>
      <w:r>
        <w:t>0</w:t>
      </w:r>
    </w:p>
    <w:p>
      <w:r>
        <w:t>0</w:t>
      </w:r>
    </w:p>
    <w:p>
      <w:r>
        <w:t>80</w:t>
      </w:r>
    </w:p>
    <w:p>
      <w:r>
        <w:t>80</w:t>
      </w:r>
    </w:p>
    <w:p>
      <w:r>
        <w:t>1.3</w:t>
      </w:r>
    </w:p>
    <w:p>
      <w:r>
        <w:t>Dự án hoàn thiện, hiện đại hóa hồ sơ, bản đồ địa giới hành chính và xây dựng cơ sở dữ liệu địa giới hành chính</w:t>
      </w:r>
    </w:p>
    <w:p>
      <w:r>
        <w:t>0</w:t>
      </w:r>
    </w:p>
    <w:p>
      <w:r>
        <w:t>515</w:t>
      </w:r>
    </w:p>
    <w:p>
      <w:r>
        <w:t>515</w:t>
      </w:r>
    </w:p>
    <w:p>
      <w:r>
        <w:t>0</w:t>
      </w:r>
    </w:p>
    <w:p>
      <w:r>
        <w:t>0</w:t>
      </w:r>
    </w:p>
    <w:p>
      <w:r>
        <w:t>0</w:t>
      </w:r>
    </w:p>
    <w:p>
      <w:r>
        <w:t>515</w:t>
      </w:r>
    </w:p>
    <w:p>
      <w:r>
        <w:t>515</w:t>
      </w:r>
    </w:p>
    <w:p>
      <w:r>
        <w:t>1.4</w:t>
      </w:r>
    </w:p>
    <w:p>
      <w:r>
        <w:t>Kinh phí thực hiện nhiệm vụ đảm bảo trật tự an toàn giao thông</w:t>
      </w:r>
    </w:p>
    <w:p>
      <w:r>
        <w:t>41.000</w:t>
      </w:r>
    </w:p>
    <w:p>
      <w:r>
        <w:t>34.460</w:t>
      </w:r>
    </w:p>
    <w:p>
      <w:r>
        <w:t>6.540</w:t>
      </w:r>
    </w:p>
    <w:p>
      <w:r>
        <w:t>38.910</w:t>
      </w:r>
    </w:p>
    <w:p>
      <w:r>
        <w:t>32.476</w:t>
      </w:r>
    </w:p>
    <w:p>
      <w:r>
        <w:t>6.434</w:t>
      </w:r>
    </w:p>
    <w:p>
      <w:r>
        <w:t>0</w:t>
      </w:r>
    </w:p>
    <w:p>
      <w:r>
        <w:t>0</w:t>
      </w:r>
    </w:p>
    <w:p>
      <w:r>
        <w:t>0</w:t>
      </w:r>
    </w:p>
    <w:p>
      <w:r>
        <w:t>38.910</w:t>
      </w:r>
    </w:p>
    <w:p>
      <w:r>
        <w:t>32.476</w:t>
      </w:r>
    </w:p>
    <w:p>
      <w:r>
        <w:t>6.434</w:t>
      </w:r>
    </w:p>
    <w:p>
      <w:r>
        <w:t>94,9%</w:t>
      </w:r>
    </w:p>
    <w:p>
      <w:r>
        <w:t>94,2%</w:t>
      </w:r>
    </w:p>
    <w:p>
      <w:r>
        <w:t>98,4%</w:t>
      </w:r>
    </w:p>
    <w:p>
      <w:r>
        <w:t>1.5</w:t>
      </w:r>
    </w:p>
    <w:p>
      <w:r>
        <w:t>Kinh phí phân giới cắm mốc Việt Nam - Campuchia</w:t>
      </w:r>
    </w:p>
    <w:p>
      <w:r>
        <w:t>1.000</w:t>
      </w:r>
    </w:p>
    <w:p>
      <w:r>
        <w:t>1.000</w:t>
      </w:r>
    </w:p>
    <w:p>
      <w:r>
        <w:t>239</w:t>
      </w:r>
    </w:p>
    <w:p>
      <w:r>
        <w:t>239</w:t>
      </w:r>
    </w:p>
    <w:p>
      <w:r>
        <w:t>0</w:t>
      </w:r>
    </w:p>
    <w:p>
      <w:r>
        <w:t>0</w:t>
      </w:r>
    </w:p>
    <w:p>
      <w:r>
        <w:t>0</w:t>
      </w:r>
    </w:p>
    <w:p>
      <w:r>
        <w:t>239</w:t>
      </w:r>
    </w:p>
    <w:p>
      <w:r>
        <w:t>239</w:t>
      </w:r>
    </w:p>
    <w:p>
      <w:r>
        <w:t>23,9%</w:t>
      </w:r>
    </w:p>
    <w:p>
      <w:r>
        <w:t>23,9%</w:t>
      </w:r>
    </w:p>
    <w:p>
      <w:r>
        <w:t>1.6</w:t>
      </w:r>
    </w:p>
    <w:p>
      <w:r>
        <w:t>Hỗ trợ kinh phí phòng chống dịch bệnh Covid - 19</w:t>
      </w:r>
    </w:p>
    <w:p>
      <w:r>
        <w:t>0</w:t>
      </w:r>
    </w:p>
    <w:p>
      <w:r>
        <w:t>3.366</w:t>
      </w:r>
    </w:p>
    <w:p>
      <w:r>
        <w:t>3.366</w:t>
      </w:r>
    </w:p>
    <w:p>
      <w:r>
        <w:t>0</w:t>
      </w:r>
    </w:p>
    <w:p>
      <w:r>
        <w:t>0</w:t>
      </w:r>
    </w:p>
    <w:p>
      <w:r>
        <w:t>0</w:t>
      </w:r>
    </w:p>
    <w:p>
      <w:r>
        <w:t>3.366</w:t>
      </w:r>
    </w:p>
    <w:p>
      <w:r>
        <w:t>3.366</w:t>
      </w:r>
    </w:p>
    <w:p>
      <w:r>
        <w:t>1.7</w:t>
      </w:r>
    </w:p>
    <w:p>
      <w:r>
        <w:t>Kinh phí thực hiện công tác quản lý, bảo trì đường bộ địa phương</w:t>
      </w:r>
    </w:p>
    <w:p>
      <w:r>
        <w:t>50.132</w:t>
      </w:r>
    </w:p>
    <w:p>
      <w:r>
        <w:t>50.132</w:t>
      </w:r>
    </w:p>
    <w:p>
      <w:r>
        <w:t>50.132</w:t>
      </w:r>
    </w:p>
    <w:p>
      <w:r>
        <w:t>50.132</w:t>
      </w:r>
    </w:p>
    <w:p>
      <w:r>
        <w:t>0</w:t>
      </w:r>
    </w:p>
    <w:p>
      <w:r>
        <w:t>0</w:t>
      </w:r>
    </w:p>
    <w:p>
      <w:r>
        <w:t>0</w:t>
      </w:r>
    </w:p>
    <w:p>
      <w:r>
        <w:t>50.132</w:t>
      </w:r>
    </w:p>
    <w:p>
      <w:r>
        <w:t>50.132</w:t>
      </w:r>
    </w:p>
    <w:p>
      <w:r>
        <w:t>100,0%</w:t>
      </w:r>
    </w:p>
    <w:p>
      <w:r>
        <w:t>100,0%</w:t>
      </w:r>
    </w:p>
    <w:p>
      <w:r>
        <w:t>1.8</w:t>
      </w:r>
    </w:p>
    <w:p>
      <w:r>
        <w:t>Kinh phí thực hiện Chương trình phát triển công tác xã hội và Chương trình trợ giúp xã hội đối với người tâm thần, trẻ em tự kỷ và người rối nhiễu tâm trí</w:t>
      </w:r>
    </w:p>
    <w:p>
      <w:r>
        <w:t>0</w:t>
      </w:r>
    </w:p>
    <w:p>
      <w:r>
        <w:t>94</w:t>
      </w:r>
    </w:p>
    <w:p>
      <w:r>
        <w:t>94</w:t>
      </w:r>
    </w:p>
    <w:p>
      <w:r>
        <w:t>0</w:t>
      </w:r>
    </w:p>
    <w:p>
      <w:r>
        <w:t>0</w:t>
      </w:r>
    </w:p>
    <w:p>
      <w:r>
        <w:t>0</w:t>
      </w:r>
    </w:p>
    <w:p>
      <w:r>
        <w:t>94</w:t>
      </w:r>
    </w:p>
    <w:p>
      <w:r>
        <w:t>94</w:t>
      </w:r>
    </w:p>
    <w:p>
      <w:r>
        <w:t>1.9</w:t>
      </w:r>
    </w:p>
    <w:p>
      <w:r>
        <w:t>Hỗ trợ tiền thuê nhà cho người lao động trên địa bàn tỉnh theo Quyết định số 08/2022/QĐ-TTg ngày 28/3/2022 của Thủ tướng Chính phủ</w:t>
      </w:r>
    </w:p>
    <w:p>
      <w:r>
        <w:t>0</w:t>
      </w:r>
    </w:p>
    <w:p>
      <w:r>
        <w:t>41.568</w:t>
      </w:r>
    </w:p>
    <w:p>
      <w:r>
        <w:t>41.568</w:t>
      </w:r>
    </w:p>
    <w:p>
      <w:r>
        <w:t>0</w:t>
      </w:r>
    </w:p>
    <w:p>
      <w:r>
        <w:t>0</w:t>
      </w:r>
    </w:p>
    <w:p>
      <w:r>
        <w:t>0</w:t>
      </w:r>
    </w:p>
    <w:p>
      <w:r>
        <w:t>41.568</w:t>
      </w:r>
    </w:p>
    <w:p>
      <w:r>
        <w:t>41.568</w:t>
      </w:r>
    </w:p>
    <w:p>
      <w:r>
        <w:t>2</w:t>
      </w:r>
    </w:p>
    <w:p>
      <w:r>
        <w:t>Chi các chương trình mục tiêu</w:t>
      </w:r>
    </w:p>
    <w:p>
      <w:r>
        <w:t>0</w:t>
      </w:r>
    </w:p>
    <w:p>
      <w:r>
        <w:t>0</w:t>
      </w:r>
    </w:p>
    <w:p>
      <w:r>
        <w:t>0</w:t>
      </w:r>
    </w:p>
    <w:p>
      <w:r>
        <w:t>13.236</w:t>
      </w:r>
    </w:p>
    <w:p>
      <w:r>
        <w:t>13.236</w:t>
      </w:r>
    </w:p>
    <w:p>
      <w:r>
        <w:t>0</w:t>
      </w:r>
    </w:p>
    <w:p>
      <w:r>
        <w:t>0</w:t>
      </w:r>
    </w:p>
    <w:p>
      <w:r>
        <w:t>0</w:t>
      </w:r>
    </w:p>
    <w:p>
      <w:r>
        <w:t>0</w:t>
      </w:r>
    </w:p>
    <w:p>
      <w:r>
        <w:t>13.236</w:t>
      </w:r>
    </w:p>
    <w:p>
      <w:r>
        <w:t>13.236</w:t>
      </w:r>
    </w:p>
    <w:p>
      <w:r>
        <w:t>0</w:t>
      </w:r>
    </w:p>
    <w:p>
      <w:r>
        <w:t>2.1</w:t>
      </w:r>
    </w:p>
    <w:p>
      <w:r>
        <w:t>Chương trình mục tiêu phát triển lâm nghiệp bền vững</w:t>
      </w:r>
    </w:p>
    <w:p>
      <w:r>
        <w:t>0</w:t>
      </w:r>
    </w:p>
    <w:p>
      <w:r>
        <w:t>11.499</w:t>
      </w:r>
    </w:p>
    <w:p>
      <w:r>
        <w:t>11.499</w:t>
      </w:r>
    </w:p>
    <w:p>
      <w:r>
        <w:t>0</w:t>
      </w:r>
    </w:p>
    <w:p>
      <w:r>
        <w:t>0</w:t>
      </w:r>
    </w:p>
    <w:p>
      <w:r>
        <w:t>0</w:t>
      </w:r>
    </w:p>
    <w:p>
      <w:r>
        <w:t>11.499</w:t>
      </w:r>
    </w:p>
    <w:p>
      <w:r>
        <w:t>11.499</w:t>
      </w:r>
    </w:p>
    <w:p>
      <w:r>
        <w:t>2.2</w:t>
      </w:r>
    </w:p>
    <w:p>
      <w:r>
        <w:t>Chương trình mục tiêu phát triển hệ thống trợ giúp xã hội</w:t>
      </w:r>
    </w:p>
    <w:p>
      <w:r>
        <w:t>0</w:t>
      </w:r>
    </w:p>
    <w:p>
      <w:r>
        <w:t>1.737</w:t>
      </w:r>
    </w:p>
    <w:p>
      <w:r>
        <w:t>1.737</w:t>
      </w:r>
    </w:p>
    <w:p>
      <w:r>
        <w:t>0</w:t>
      </w:r>
    </w:p>
    <w:p>
      <w:r>
        <w:t>0</w:t>
      </w:r>
    </w:p>
    <w:p>
      <w:r>
        <w:t>0</w:t>
      </w:r>
    </w:p>
    <w:p>
      <w:r>
        <w:t>1.737</w:t>
      </w:r>
    </w:p>
    <w:p>
      <w:r>
        <w:t>1.737</w:t>
      </w:r>
    </w:p>
    <w:p>
      <w:r>
        <w:t>C</w:t>
      </w:r>
    </w:p>
    <w:p>
      <w:r>
        <w:t>CHI CHUYỂN NGUỒN SANG NĂM SAU</w:t>
      </w:r>
    </w:p>
    <w:p>
      <w:r>
        <w:t>0</w:t>
      </w:r>
    </w:p>
    <w:p>
      <w:r>
        <w:t>5.802.346</w:t>
      </w:r>
    </w:p>
    <w:p>
      <w:r>
        <w:t>2.637.339</w:t>
      </w:r>
    </w:p>
    <w:p>
      <w:r>
        <w:t>3.165.007</w:t>
      </w:r>
    </w:p>
    <w:p>
      <w:r>
        <w:t>4.235</w:t>
      </w:r>
    </w:p>
    <w:p>
      <w:r>
        <w:t>0</w:t>
      </w:r>
    </w:p>
    <w:p>
      <w:r>
        <w:t>4.235</w:t>
      </w:r>
    </w:p>
    <w:p>
      <w:r>
        <w:t>5.806.581</w:t>
      </w:r>
    </w:p>
    <w:p>
      <w:r>
        <w:t>2.637.339</w:t>
      </w:r>
    </w:p>
    <w:p>
      <w:r>
        <w:t>3.169.242</w:t>
      </w:r>
    </w:p>
    <w:p>
      <w:r>
        <w:t>D</w:t>
      </w:r>
    </w:p>
    <w:p>
      <w:r>
        <w:t>CHI NỘP NGÂN SÁCH CẤP TRÊN</w:t>
      </w:r>
    </w:p>
    <w:p>
      <w:r>
        <w:t>0</w:t>
      </w:r>
    </w:p>
    <w:p>
      <w:r>
        <w:t>0</w:t>
      </w:r>
    </w:p>
    <w:p>
      <w:r>
        <w:t>0</w:t>
      </w:r>
    </w:p>
    <w:p>
      <w:r>
        <w:t>57.836</w:t>
      </w:r>
    </w:p>
    <w:p>
      <w:r>
        <w:t>551</w:t>
      </w:r>
    </w:p>
    <w:p>
      <w:r>
        <w:t>57.286</w:t>
      </w:r>
    </w:p>
    <w:p>
      <w:r>
        <w:t>0</w:t>
      </w:r>
    </w:p>
    <w:p>
      <w:r>
        <w:t>0</w:t>
      </w:r>
    </w:p>
    <w:p>
      <w:r>
        <w:t>0</w:t>
      </w:r>
    </w:p>
    <w:p>
      <w:r>
        <w:t>57.836</w:t>
      </w:r>
    </w:p>
    <w:p>
      <w:r>
        <w:t>551</w:t>
      </w:r>
    </w:p>
    <w:p>
      <w:r>
        <w:t>57.286</w:t>
      </w:r>
    </w:p>
    <w:p>
      <w:r>
        <w:t>I</w:t>
      </w:r>
    </w:p>
    <w:p>
      <w:r>
        <w:t>Chi ngân sách tỉnh</w:t>
      </w:r>
    </w:p>
    <w:p>
      <w:r>
        <w:t>0</w:t>
      </w:r>
    </w:p>
    <w:p>
      <w:r>
        <w:t>551</w:t>
      </w:r>
    </w:p>
    <w:p>
      <w:r>
        <w:t>551</w:t>
      </w:r>
    </w:p>
    <w:p>
      <w:r>
        <w:t>0</w:t>
      </w:r>
    </w:p>
    <w:p>
      <w:r>
        <w:t>0</w:t>
      </w:r>
    </w:p>
    <w:p>
      <w:r>
        <w:t>0</w:t>
      </w:r>
    </w:p>
    <w:p>
      <w:r>
        <w:t>551</w:t>
      </w:r>
    </w:p>
    <w:p>
      <w:r>
        <w:t>551</w:t>
      </w:r>
    </w:p>
    <w:p>
      <w:r>
        <w:t>II</w:t>
      </w:r>
    </w:p>
    <w:p>
      <w:r>
        <w:t>Chi ngân sách huyện</w:t>
      </w:r>
    </w:p>
    <w:p>
      <w:r>
        <w:t>0</w:t>
      </w:r>
    </w:p>
    <w:p>
      <w:r>
        <w:t>56.095</w:t>
      </w:r>
    </w:p>
    <w:p>
      <w:r>
        <w:t>56.095</w:t>
      </w:r>
    </w:p>
    <w:p>
      <w:r>
        <w:t>0</w:t>
      </w:r>
    </w:p>
    <w:p>
      <w:r>
        <w:t>0</w:t>
      </w:r>
    </w:p>
    <w:p>
      <w:r>
        <w:t>0</w:t>
      </w:r>
    </w:p>
    <w:p>
      <w:r>
        <w:t>56.095</w:t>
      </w:r>
    </w:p>
    <w:p>
      <w:r>
        <w:t>56.095</w:t>
      </w:r>
    </w:p>
    <w:p>
      <w:r>
        <w:t>III</w:t>
      </w:r>
    </w:p>
    <w:p>
      <w:r>
        <w:t>Chi ngân sách xã</w:t>
      </w:r>
    </w:p>
    <w:p>
      <w:r>
        <w:t>0</w:t>
      </w:r>
    </w:p>
    <w:p>
      <w:r>
        <w:t>1.191</w:t>
      </w:r>
    </w:p>
    <w:p>
      <w:r>
        <w:t>1.191</w:t>
      </w:r>
    </w:p>
    <w:p>
      <w:r>
        <w:t>0</w:t>
      </w:r>
    </w:p>
    <w:p>
      <w:r>
        <w:t>0</w:t>
      </w:r>
    </w:p>
    <w:p>
      <w:r>
        <w:t>0</w:t>
      </w:r>
    </w:p>
    <w:p>
      <w:r>
        <w:t>1.191</w:t>
      </w:r>
    </w:p>
    <w:p>
      <w:r>
        <w:t>1.191</w:t>
      </w:r>
    </w:p>
    <w:p>
      <w:r>
        <w:t>Biểu mẫu số 58</w:t>
      </w:r>
    </w:p>
    <w:p>
      <w:r>
        <w:t>QUYẾT TOÁN CHI NGÂN SÁCH ĐỊA PHƯƠNG TỪNG HUYỆN NĂM 2022</w:t>
      </w:r>
    </w:p>
    <w:p>
      <w:r>
        <w:t>Đơn vị: Triệu đồng</w:t>
      </w:r>
    </w:p>
    <w:p>
      <w:r>
        <w:t>STT</w:t>
      </w:r>
    </w:p>
    <w:p>
      <w:r>
        <w:t>Tên đơn vị (1)</w:t>
      </w:r>
    </w:p>
    <w:p>
      <w:r>
        <w:t>Dự toán (2)</w:t>
      </w:r>
    </w:p>
    <w:p>
      <w:r>
        <w:t>Tổng số</w:t>
      </w:r>
    </w:p>
    <w:p>
      <w:r>
        <w:t>Chi đầu tư phát triển</w:t>
      </w:r>
    </w:p>
    <w:p>
      <w:r>
        <w:t>Chi thường xuyên</w:t>
      </w:r>
    </w:p>
    <w:p>
      <w:r>
        <w:t>Chi CTMTQG</w:t>
      </w:r>
    </w:p>
    <w:p>
      <w:r>
        <w:t>Chi chuyển nguồn sang năm sau</w:t>
      </w:r>
    </w:p>
    <w:p>
      <w:r>
        <w:t>Chi tạo nguồn CCTL</w:t>
      </w:r>
    </w:p>
    <w:p>
      <w:r>
        <w:t>Dự phòng</w:t>
      </w:r>
    </w:p>
    <w:p>
      <w:r>
        <w:t>Chi từ nguồn ngân sách tỉnh BS CMT</w:t>
      </w:r>
    </w:p>
    <w:p>
      <w:r>
        <w:t>Tổng số</w:t>
      </w:r>
    </w:p>
    <w:p>
      <w:r>
        <w:t>Trong đó</w:t>
      </w:r>
    </w:p>
    <w:p>
      <w:r>
        <w:t>Tổng số</w:t>
      </w:r>
    </w:p>
    <w:p>
      <w:r>
        <w:t>Trong đó</w:t>
      </w:r>
    </w:p>
    <w:p>
      <w:r>
        <w:t>Tổng số</w:t>
      </w:r>
    </w:p>
    <w:p>
      <w:r>
        <w:t>Trong đó</w:t>
      </w:r>
    </w:p>
    <w:p>
      <w:r>
        <w:t>Chi giáo dục đào tạo dạy nghề</w:t>
      </w:r>
    </w:p>
    <w:p>
      <w:r>
        <w:t>Chi khoa học và công nghệ</w:t>
      </w:r>
    </w:p>
    <w:p>
      <w:r>
        <w:t>Chi giáo dục đào tạo dạy nghề</w:t>
      </w:r>
    </w:p>
    <w:p>
      <w:r>
        <w:t>Chi khoa học và công nghệ (3)</w:t>
      </w:r>
    </w:p>
    <w:p>
      <w:r>
        <w:t>Chi đầu tư phát triển</w:t>
      </w:r>
    </w:p>
    <w:p>
      <w:r>
        <w:t>Chi thường xuyên</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14</w:t>
      </w:r>
    </w:p>
    <w:p>
      <w:r>
        <w:t>TỔNG SỐ</w:t>
      </w:r>
    </w:p>
    <w:p>
      <w:r>
        <w:t>4.264.260</w:t>
      </w:r>
    </w:p>
    <w:p>
      <w:r>
        <w:t>624.880</w:t>
      </w:r>
    </w:p>
    <w:p>
      <w:r>
        <w:t>0</w:t>
      </w:r>
    </w:p>
    <w:p>
      <w:r>
        <w:t>0</w:t>
      </w:r>
    </w:p>
    <w:p>
      <w:r>
        <w:t>3.547.680</w:t>
      </w:r>
    </w:p>
    <w:p>
      <w:r>
        <w:t>1.823.520</w:t>
      </w:r>
    </w:p>
    <w:p>
      <w:r>
        <w:t>1.170</w:t>
      </w:r>
    </w:p>
    <w:p>
      <w:r>
        <w:t>0</w:t>
      </w:r>
    </w:p>
    <w:p>
      <w:r>
        <w:t>0</w:t>
      </w:r>
    </w:p>
    <w:p>
      <w:r>
        <w:t>0</w:t>
      </w:r>
    </w:p>
    <w:p>
      <w:r>
        <w:t>0</w:t>
      </w:r>
    </w:p>
    <w:p>
      <w:r>
        <w:t>0</w:t>
      </w:r>
    </w:p>
    <w:p>
      <w:r>
        <w:t>85.160</w:t>
      </w:r>
    </w:p>
    <w:p>
      <w:r>
        <w:t>6.540</w:t>
      </w:r>
    </w:p>
    <w:p>
      <w:r>
        <w:t>1</w:t>
      </w:r>
    </w:p>
    <w:p>
      <w:r>
        <w:t>Thành phố</w:t>
      </w:r>
    </w:p>
    <w:p>
      <w:r>
        <w:t>688.210</w:t>
      </w:r>
    </w:p>
    <w:p>
      <w:r>
        <w:t>167.880</w:t>
      </w:r>
    </w:p>
    <w:p>
      <w:r>
        <w:t>505.870</w:t>
      </w:r>
    </w:p>
    <w:p>
      <w:r>
        <w:t>221.160</w:t>
      </w:r>
    </w:p>
    <w:p>
      <w:r>
        <w:t>130</w:t>
      </w:r>
    </w:p>
    <w:p>
      <w:r>
        <w:t>13.750</w:t>
      </w:r>
    </w:p>
    <w:p>
      <w:r>
        <w:t>710</w:t>
      </w:r>
    </w:p>
    <w:p>
      <w:r>
        <w:t>2</w:t>
      </w:r>
    </w:p>
    <w:p>
      <w:r>
        <w:t>Hòa Thành</w:t>
      </w:r>
    </w:p>
    <w:p>
      <w:r>
        <w:t>490.010</w:t>
      </w:r>
    </w:p>
    <w:p>
      <w:r>
        <w:t>81.410</w:t>
      </w:r>
    </w:p>
    <w:p>
      <w:r>
        <w:t>398.140</w:t>
      </w:r>
    </w:p>
    <w:p>
      <w:r>
        <w:t>221.450</w:t>
      </w:r>
    </w:p>
    <w:p>
      <w:r>
        <w:t>130</w:t>
      </w:r>
    </w:p>
    <w:p>
      <w:r>
        <w:t>9.790</w:t>
      </w:r>
    </w:p>
    <w:p>
      <w:r>
        <w:t>670</w:t>
      </w:r>
    </w:p>
    <w:p>
      <w:r>
        <w:t>3</w:t>
      </w:r>
    </w:p>
    <w:p>
      <w:r>
        <w:t>Châu Thành</w:t>
      </w:r>
    </w:p>
    <w:p>
      <w:r>
        <w:t>523.600</w:t>
      </w:r>
    </w:p>
    <w:p>
      <w:r>
        <w:t>43.180</w:t>
      </w:r>
    </w:p>
    <w:p>
      <w:r>
        <w:t>469.130</w:t>
      </w:r>
    </w:p>
    <w:p>
      <w:r>
        <w:t>241.190</w:t>
      </w:r>
    </w:p>
    <w:p>
      <w:r>
        <w:t>130</w:t>
      </w:r>
    </w:p>
    <w:p>
      <w:r>
        <w:t>10.460</w:t>
      </w:r>
    </w:p>
    <w:p>
      <w:r>
        <w:t>830</w:t>
      </w:r>
    </w:p>
    <w:p>
      <w:r>
        <w:t>4</w:t>
      </w:r>
    </w:p>
    <w:p>
      <w:r>
        <w:t>Dương Minh Châu</w:t>
      </w:r>
    </w:p>
    <w:p>
      <w:r>
        <w:t>420.280</w:t>
      </w:r>
    </w:p>
    <w:p>
      <w:r>
        <w:t>54.340</w:t>
      </w:r>
    </w:p>
    <w:p>
      <w:r>
        <w:t>356.810</w:t>
      </w:r>
    </w:p>
    <w:p>
      <w:r>
        <w:t>195.530</w:t>
      </w:r>
    </w:p>
    <w:p>
      <w:r>
        <w:t>130</w:t>
      </w:r>
    </w:p>
    <w:p>
      <w:r>
        <w:t>8.390</w:t>
      </w:r>
    </w:p>
    <w:p>
      <w:r>
        <w:t>740</w:t>
      </w:r>
    </w:p>
    <w:p>
      <w:r>
        <w:t>5</w:t>
      </w:r>
    </w:p>
    <w:p>
      <w:r>
        <w:t>Trảng Bàng</w:t>
      </w:r>
    </w:p>
    <w:p>
      <w:r>
        <w:t>515.580</w:t>
      </w:r>
    </w:p>
    <w:p>
      <w:r>
        <w:t>58.030</w:t>
      </w:r>
    </w:p>
    <w:p>
      <w:r>
        <w:t>446.510</w:t>
      </w:r>
    </w:p>
    <w:p>
      <w:r>
        <w:t>227.540</w:t>
      </w:r>
    </w:p>
    <w:p>
      <w:r>
        <w:t>130</w:t>
      </w:r>
    </w:p>
    <w:p>
      <w:r>
        <w:t>10.300</w:t>
      </w:r>
    </w:p>
    <w:p>
      <w:r>
        <w:t>740</w:t>
      </w:r>
    </w:p>
    <w:p>
      <w:r>
        <w:t>6</w:t>
      </w:r>
    </w:p>
    <w:p>
      <w:r>
        <w:t>Gò Dầu</w:t>
      </w:r>
    </w:p>
    <w:p>
      <w:r>
        <w:t>465.180</w:t>
      </w:r>
    </w:p>
    <w:p>
      <w:r>
        <w:t>77.680</w:t>
      </w:r>
    </w:p>
    <w:p>
      <w:r>
        <w:t>377.520</w:t>
      </w:r>
    </w:p>
    <w:p>
      <w:r>
        <w:t>208.860</w:t>
      </w:r>
    </w:p>
    <w:p>
      <w:r>
        <w:t>130</w:t>
      </w:r>
    </w:p>
    <w:p>
      <w:r>
        <w:t>9.290</w:t>
      </w:r>
    </w:p>
    <w:p>
      <w:r>
        <w:t>690</w:t>
      </w:r>
    </w:p>
    <w:p>
      <w:r>
        <w:t>7</w:t>
      </w:r>
    </w:p>
    <w:p>
      <w:r>
        <w:t>Bến Cầu</w:t>
      </w:r>
    </w:p>
    <w:p>
      <w:r>
        <w:t>312.410</w:t>
      </w:r>
    </w:p>
    <w:p>
      <w:r>
        <w:t>27.710</w:t>
      </w:r>
    </w:p>
    <w:p>
      <w:r>
        <w:t>277.780</w:t>
      </w:r>
    </w:p>
    <w:p>
      <w:r>
        <w:t>131.650</w:t>
      </w:r>
    </w:p>
    <w:p>
      <w:r>
        <w:t>130</w:t>
      </w:r>
    </w:p>
    <w:p>
      <w:r>
        <w:t>6.230</w:t>
      </w:r>
    </w:p>
    <w:p>
      <w:r>
        <w:t>690</w:t>
      </w:r>
    </w:p>
    <w:p>
      <w:r>
        <w:t>8</w:t>
      </w:r>
    </w:p>
    <w:p>
      <w:r>
        <w:t>Tân Biên</w:t>
      </w:r>
    </w:p>
    <w:p>
      <w:r>
        <w:t>389.740</w:t>
      </w:r>
    </w:p>
    <w:p>
      <w:r>
        <w:t>47.030</w:t>
      </w:r>
    </w:p>
    <w:p>
      <w:r>
        <w:t>334.220</w:t>
      </w:r>
    </w:p>
    <w:p>
      <w:r>
        <w:t>173.320</w:t>
      </w:r>
    </w:p>
    <w:p>
      <w:r>
        <w:t>130</w:t>
      </w:r>
    </w:p>
    <w:p>
      <w:r>
        <w:t>7.780</w:t>
      </w:r>
    </w:p>
    <w:p>
      <w:r>
        <w:t>710</w:t>
      </w:r>
    </w:p>
    <w:p>
      <w:r>
        <w:t>9</w:t>
      </w:r>
    </w:p>
    <w:p>
      <w:r>
        <w:t>Tân Châu</w:t>
      </w:r>
    </w:p>
    <w:p>
      <w:r>
        <w:t>459.250</w:t>
      </w:r>
    </w:p>
    <w:p>
      <w:r>
        <w:t>67.620</w:t>
      </w:r>
    </w:p>
    <w:p>
      <w:r>
        <w:t>381.700</w:t>
      </w:r>
    </w:p>
    <w:p>
      <w:r>
        <w:t>202.820</w:t>
      </w:r>
    </w:p>
    <w:p>
      <w:r>
        <w:t>130</w:t>
      </w:r>
    </w:p>
    <w:p>
      <w:r>
        <w:t>9.170</w:t>
      </w:r>
    </w:p>
    <w:p>
      <w:r>
        <w:t>760</w:t>
      </w:r>
    </w:p>
    <w:p>
      <w:r>
        <w:t>STT</w:t>
      </w:r>
    </w:p>
    <w:p>
      <w:r>
        <w:t>Tên đơn vị (1)</w:t>
      </w:r>
    </w:p>
    <w:p>
      <w:r>
        <w:t>Quyết toán</w:t>
      </w:r>
    </w:p>
    <w:p>
      <w:r>
        <w:t>Tổng số</w:t>
      </w:r>
    </w:p>
    <w:p>
      <w:r>
        <w:t>Chi đầu tư phát triển</w:t>
      </w:r>
    </w:p>
    <w:p>
      <w:r>
        <w:t>Chi thường xuyên</w:t>
      </w:r>
    </w:p>
    <w:p>
      <w:r>
        <w:t>Chi CTMTQG</w:t>
      </w:r>
    </w:p>
    <w:p>
      <w:r>
        <w:t>Chi chuyển nguồn sang năm sau</w:t>
      </w:r>
    </w:p>
    <w:p>
      <w:r>
        <w:t>Tổng số</w:t>
      </w:r>
    </w:p>
    <w:p>
      <w:r>
        <w:t>Trong đó</w:t>
      </w:r>
    </w:p>
    <w:p>
      <w:r>
        <w:t>Tổng số</w:t>
      </w:r>
    </w:p>
    <w:p>
      <w:r>
        <w:t>Trong đó</w:t>
      </w:r>
    </w:p>
    <w:p>
      <w:r>
        <w:t>Tổng số</w:t>
      </w:r>
    </w:p>
    <w:p>
      <w:r>
        <w:t>Trong đó</w:t>
      </w:r>
    </w:p>
    <w:p>
      <w:r>
        <w:t>Chi giáo dục đào tạo dạy nghề</w:t>
      </w:r>
    </w:p>
    <w:p>
      <w:r>
        <w:t>Chi khoa học và công nghệ</w:t>
      </w:r>
    </w:p>
    <w:p>
      <w:r>
        <w:t>Chi giáo dục đào tạo dạy nghề</w:t>
      </w:r>
    </w:p>
    <w:p>
      <w:r>
        <w:t>Chi khoa học và công nghệ (3)</w:t>
      </w:r>
    </w:p>
    <w:p>
      <w:r>
        <w:t>Chi đầu tư phát triển</w:t>
      </w:r>
    </w:p>
    <w:p>
      <w:r>
        <w:t>Chi thường xuyên</w:t>
      </w:r>
    </w:p>
    <w:p>
      <w:r>
        <w:t>A</w:t>
      </w:r>
    </w:p>
    <w:p>
      <w:r>
        <w:t>B</w:t>
      </w:r>
    </w:p>
    <w:p>
      <w:r>
        <w:t>15</w:t>
      </w:r>
    </w:p>
    <w:p>
      <w:r>
        <w:t>16</w:t>
      </w:r>
    </w:p>
    <w:p>
      <w:r>
        <w:t>17</w:t>
      </w:r>
    </w:p>
    <w:p>
      <w:r>
        <w:t>18</w:t>
      </w:r>
    </w:p>
    <w:p>
      <w:r>
        <w:t>19</w:t>
      </w:r>
    </w:p>
    <w:p>
      <w:r>
        <w:t>20</w:t>
      </w:r>
    </w:p>
    <w:p>
      <w:r>
        <w:t>21</w:t>
      </w:r>
    </w:p>
    <w:p>
      <w:r>
        <w:t>22</w:t>
      </w:r>
    </w:p>
    <w:p>
      <w:r>
        <w:t>23</w:t>
      </w:r>
    </w:p>
    <w:p>
      <w:r>
        <w:t>24</w:t>
      </w:r>
    </w:p>
    <w:p>
      <w:r>
        <w:t>26</w:t>
      </w:r>
    </w:p>
    <w:p>
      <w:r>
        <w:t>TỔNG SỐ</w:t>
      </w:r>
    </w:p>
    <w:p>
      <w:r>
        <w:t>9.520.074</w:t>
      </w:r>
    </w:p>
    <w:p>
      <w:r>
        <w:t>2.002.527</w:t>
      </w:r>
    </w:p>
    <w:p>
      <w:r>
        <w:t>251.988</w:t>
      </w:r>
    </w:p>
    <w:p>
      <w:r>
        <w:t>0</w:t>
      </w:r>
    </w:p>
    <w:p>
      <w:r>
        <w:t>4.241.611</w:t>
      </w:r>
    </w:p>
    <w:p>
      <w:r>
        <w:t>1.757.447</w:t>
      </w:r>
    </w:p>
    <w:p>
      <w:r>
        <w:t>1.060</w:t>
      </w:r>
    </w:p>
    <w:p>
      <w:r>
        <w:t>106.693</w:t>
      </w:r>
    </w:p>
    <w:p>
      <w:r>
        <w:t>88.869</w:t>
      </w:r>
    </w:p>
    <w:p>
      <w:r>
        <w:t>17.825</w:t>
      </w:r>
    </w:p>
    <w:p>
      <w:r>
        <w:t>3.169.242</w:t>
      </w:r>
    </w:p>
    <w:p>
      <w:r>
        <w:t>1</w:t>
      </w:r>
    </w:p>
    <w:p>
      <w:r>
        <w:t>Thành phố</w:t>
      </w:r>
    </w:p>
    <w:p>
      <w:r>
        <w:t>1.740.552</w:t>
      </w:r>
    </w:p>
    <w:p>
      <w:r>
        <w:t>273.100</w:t>
      </w:r>
    </w:p>
    <w:p>
      <w:r>
        <w:t>12.574</w:t>
      </w:r>
    </w:p>
    <w:p>
      <w:r>
        <w:t>515.139</w:t>
      </w:r>
    </w:p>
    <w:p>
      <w:r>
        <w:t>220.345</w:t>
      </w:r>
    </w:p>
    <w:p>
      <w:r>
        <w:t>119</w:t>
      </w:r>
    </w:p>
    <w:p>
      <w:r>
        <w:t>612</w:t>
      </w:r>
    </w:p>
    <w:p>
      <w:r>
        <w:t>612</w:t>
      </w:r>
    </w:p>
    <w:p>
      <w:r>
        <w:t>951.701</w:t>
      </w:r>
    </w:p>
    <w:p>
      <w:r>
        <w:t>2</w:t>
      </w:r>
    </w:p>
    <w:p>
      <w:r>
        <w:t>Hòa Thành</w:t>
      </w:r>
    </w:p>
    <w:p>
      <w:r>
        <w:t>911.032</w:t>
      </w:r>
    </w:p>
    <w:p>
      <w:r>
        <w:t>232.905</w:t>
      </w:r>
    </w:p>
    <w:p>
      <w:r>
        <w:t>7.590</w:t>
      </w:r>
    </w:p>
    <w:p>
      <w:r>
        <w:t>432.761</w:t>
      </w:r>
    </w:p>
    <w:p>
      <w:r>
        <w:t>206.656</w:t>
      </w:r>
    </w:p>
    <w:p>
      <w:r>
        <w:t>114</w:t>
      </w:r>
    </w:p>
    <w:p>
      <w:r>
        <w:t>4.427</w:t>
      </w:r>
    </w:p>
    <w:p>
      <w:r>
        <w:t>4.427</w:t>
      </w:r>
    </w:p>
    <w:p>
      <w:r>
        <w:t>240.939</w:t>
      </w:r>
    </w:p>
    <w:p>
      <w:r>
        <w:t>3</w:t>
      </w:r>
    </w:p>
    <w:p>
      <w:r>
        <w:t>Châu Thành</w:t>
      </w:r>
    </w:p>
    <w:p>
      <w:r>
        <w:t>1.048.815</w:t>
      </w:r>
    </w:p>
    <w:p>
      <w:r>
        <w:t>267.560</w:t>
      </w:r>
    </w:p>
    <w:p>
      <w:r>
        <w:t>49.962</w:t>
      </w:r>
    </w:p>
    <w:p>
      <w:r>
        <w:t>571.670</w:t>
      </w:r>
    </w:p>
    <w:p>
      <w:r>
        <w:t>242.607</w:t>
      </w:r>
    </w:p>
    <w:p>
      <w:r>
        <w:t>87</w:t>
      </w:r>
    </w:p>
    <w:p>
      <w:r>
        <w:t>23.864</w:t>
      </w:r>
    </w:p>
    <w:p>
      <w:r>
        <w:t>21.486</w:t>
      </w:r>
    </w:p>
    <w:p>
      <w:r>
        <w:t>2.378</w:t>
      </w:r>
    </w:p>
    <w:p>
      <w:r>
        <w:t>185.721</w:t>
      </w:r>
    </w:p>
    <w:p>
      <w:r>
        <w:t>4</w:t>
      </w:r>
    </w:p>
    <w:p>
      <w:r>
        <w:t>Dương Minh Châu</w:t>
      </w:r>
    </w:p>
    <w:p>
      <w:r>
        <w:t>902.839</w:t>
      </w:r>
    </w:p>
    <w:p>
      <w:r>
        <w:t>209.173</w:t>
      </w:r>
    </w:p>
    <w:p>
      <w:r>
        <w:t>38.805</w:t>
      </w:r>
    </w:p>
    <w:p>
      <w:r>
        <w:t>431.311</w:t>
      </w:r>
    </w:p>
    <w:p>
      <w:r>
        <w:t>186.643</w:t>
      </w:r>
    </w:p>
    <w:p>
      <w:r>
        <w:t>130</w:t>
      </w:r>
    </w:p>
    <w:p>
      <w:r>
        <w:t>10.175</w:t>
      </w:r>
    </w:p>
    <w:p>
      <w:r>
        <w:t>8.588</w:t>
      </w:r>
    </w:p>
    <w:p>
      <w:r>
        <w:t>1.588</w:t>
      </w:r>
    </w:p>
    <w:p>
      <w:r>
        <w:t>252.180</w:t>
      </w:r>
    </w:p>
    <w:p>
      <w:r>
        <w:t>5</w:t>
      </w:r>
    </w:p>
    <w:p>
      <w:r>
        <w:t>Trảng Bàng</w:t>
      </w:r>
    </w:p>
    <w:p>
      <w:r>
        <w:t>1.127.920</w:t>
      </w:r>
    </w:p>
    <w:p>
      <w:r>
        <w:t>150.308</w:t>
      </w:r>
    </w:p>
    <w:p>
      <w:r>
        <w:t>5.300</w:t>
      </w:r>
    </w:p>
    <w:p>
      <w:r>
        <w:t>663.049</w:t>
      </w:r>
    </w:p>
    <w:p>
      <w:r>
        <w:t>222.349</w:t>
      </w:r>
    </w:p>
    <w:p>
      <w:r>
        <w:t>126</w:t>
      </w:r>
    </w:p>
    <w:p>
      <w:r>
        <w:t>11.386</w:t>
      </w:r>
    </w:p>
    <w:p>
      <w:r>
        <w:t>10.745</w:t>
      </w:r>
    </w:p>
    <w:p>
      <w:r>
        <w:t>641</w:t>
      </w:r>
    </w:p>
    <w:p>
      <w:r>
        <w:t>303.177</w:t>
      </w:r>
    </w:p>
    <w:p>
      <w:r>
        <w:t>6</w:t>
      </w:r>
    </w:p>
    <w:p>
      <w:r>
        <w:t>Gò Dầu</w:t>
      </w:r>
    </w:p>
    <w:p>
      <w:r>
        <w:t>1.340.389</w:t>
      </w:r>
    </w:p>
    <w:p>
      <w:r>
        <w:t>217.256</w:t>
      </w:r>
    </w:p>
    <w:p>
      <w:r>
        <w:t>36.083</w:t>
      </w:r>
    </w:p>
    <w:p>
      <w:r>
        <w:t>552.578</w:t>
      </w:r>
    </w:p>
    <w:p>
      <w:r>
        <w:t>196.096</w:t>
      </w:r>
    </w:p>
    <w:p>
      <w:r>
        <w:t>120</w:t>
      </w:r>
    </w:p>
    <w:p>
      <w:r>
        <w:t>14.058</w:t>
      </w:r>
    </w:p>
    <w:p>
      <w:r>
        <w:t>12.336</w:t>
      </w:r>
    </w:p>
    <w:p>
      <w:r>
        <w:t>1.722</w:t>
      </w:r>
    </w:p>
    <w:p>
      <w:r>
        <w:t>556.496</w:t>
      </w:r>
    </w:p>
    <w:p>
      <w:r>
        <w:t>7</w:t>
      </w:r>
    </w:p>
    <w:p>
      <w:r>
        <w:t>Bến Cầu</w:t>
      </w:r>
    </w:p>
    <w:p>
      <w:r>
        <w:t>658.039</w:t>
      </w:r>
    </w:p>
    <w:p>
      <w:r>
        <w:t>230.205</w:t>
      </w:r>
    </w:p>
    <w:p>
      <w:r>
        <w:t>42.013</w:t>
      </w:r>
    </w:p>
    <w:p>
      <w:r>
        <w:t>316.902</w:t>
      </w:r>
    </w:p>
    <w:p>
      <w:r>
        <w:t>126.453</w:t>
      </w:r>
    </w:p>
    <w:p>
      <w:r>
        <w:t>136</w:t>
      </w:r>
    </w:p>
    <w:p>
      <w:r>
        <w:t>14.669</w:t>
      </w:r>
    </w:p>
    <w:p>
      <w:r>
        <w:t>12.280</w:t>
      </w:r>
    </w:p>
    <w:p>
      <w:r>
        <w:t>2.389</w:t>
      </w:r>
    </w:p>
    <w:p>
      <w:r>
        <w:t>96.263</w:t>
      </w:r>
    </w:p>
    <w:p>
      <w:r>
        <w:t>8</w:t>
      </w:r>
    </w:p>
    <w:p>
      <w:r>
        <w:t>Tân Biên</w:t>
      </w:r>
    </w:p>
    <w:p>
      <w:r>
        <w:t>818.424</w:t>
      </w:r>
    </w:p>
    <w:p>
      <w:r>
        <w:t>232.279</w:t>
      </w:r>
    </w:p>
    <w:p>
      <w:r>
        <w:t>36.747</w:t>
      </w:r>
    </w:p>
    <w:p>
      <w:r>
        <w:t>354.328</w:t>
      </w:r>
    </w:p>
    <w:p>
      <w:r>
        <w:t>161.282</w:t>
      </w:r>
    </w:p>
    <w:p>
      <w:r>
        <w:t>112</w:t>
      </w:r>
    </w:p>
    <w:p>
      <w:r>
        <w:t>15.230</w:t>
      </w:r>
    </w:p>
    <w:p>
      <w:r>
        <w:t>12.280</w:t>
      </w:r>
    </w:p>
    <w:p>
      <w:r>
        <w:t>2.950</w:t>
      </w:r>
    </w:p>
    <w:p>
      <w:r>
        <w:t>216.586</w:t>
      </w:r>
    </w:p>
    <w:p>
      <w:r>
        <w:t>9</w:t>
      </w:r>
    </w:p>
    <w:p>
      <w:r>
        <w:t>Tân Châu</w:t>
      </w:r>
    </w:p>
    <w:p>
      <w:r>
        <w:t>972.064</w:t>
      </w:r>
    </w:p>
    <w:p>
      <w:r>
        <w:t>189.742</w:t>
      </w:r>
    </w:p>
    <w:p>
      <w:r>
        <w:t>22.913</w:t>
      </w:r>
    </w:p>
    <w:p>
      <w:r>
        <w:t>403.872</w:t>
      </w:r>
    </w:p>
    <w:p>
      <w:r>
        <w:t>195.015</w:t>
      </w:r>
    </w:p>
    <w:p>
      <w:r>
        <w:t>117</w:t>
      </w:r>
    </w:p>
    <w:p>
      <w:r>
        <w:t>12.271</w:t>
      </w:r>
    </w:p>
    <w:p>
      <w:r>
        <w:t>11.154</w:t>
      </w:r>
    </w:p>
    <w:p>
      <w:r>
        <w:t>1.118</w:t>
      </w:r>
    </w:p>
    <w:p>
      <w:r>
        <w:t>366.179</w:t>
      </w:r>
    </w:p>
    <w:p>
      <w:r>
        <w:t>STT</w:t>
      </w:r>
    </w:p>
    <w:p>
      <w:r>
        <w:t>Tên đơn vị (1)</w:t>
      </w:r>
    </w:p>
    <w:p>
      <w:r>
        <w:t>So sánh (%)</w:t>
      </w:r>
    </w:p>
    <w:p>
      <w:r>
        <w:t>Tổng số</w:t>
      </w:r>
    </w:p>
    <w:p>
      <w:r>
        <w:t>Chi đầu tư phát triển</w:t>
      </w:r>
    </w:p>
    <w:p>
      <w:r>
        <w:t>Chi thường xuyên</w:t>
      </w:r>
    </w:p>
    <w:p>
      <w:r>
        <w:t>Chi CTMTQG</w:t>
      </w:r>
    </w:p>
    <w:p>
      <w:r>
        <w:t>Chi chuyển nguồn sang năm sau</w:t>
      </w:r>
    </w:p>
    <w:p>
      <w:r>
        <w:t>Tổng số</w:t>
      </w:r>
    </w:p>
    <w:p>
      <w:r>
        <w:t>Trong đó</w:t>
      </w:r>
    </w:p>
    <w:p>
      <w:r>
        <w:t>Tổng số</w:t>
      </w:r>
    </w:p>
    <w:p>
      <w:r>
        <w:t>Trong đó</w:t>
      </w:r>
    </w:p>
    <w:p>
      <w:r>
        <w:t>Tổng số</w:t>
      </w:r>
    </w:p>
    <w:p>
      <w:r>
        <w:t>Trong đó</w:t>
      </w:r>
    </w:p>
    <w:p>
      <w:r>
        <w:t>Chi giáo dục đào tạo dạy nghề</w:t>
      </w:r>
    </w:p>
    <w:p>
      <w:r>
        <w:t>Chi khoa học và công nghệ</w:t>
      </w:r>
    </w:p>
    <w:p>
      <w:r>
        <w:t>Chi giáo dục đào tạo dạy nghề</w:t>
      </w:r>
    </w:p>
    <w:p>
      <w:r>
        <w:t>Chi khoa học và công nghệ (3)</w:t>
      </w:r>
    </w:p>
    <w:p>
      <w:r>
        <w:t>Chi đầu tư phát triển</w:t>
      </w:r>
    </w:p>
    <w:p>
      <w:r>
        <w:t>Chi thường xuyên</w:t>
      </w:r>
    </w:p>
    <w:p>
      <w:r>
        <w:t>A</w:t>
      </w:r>
    </w:p>
    <w:p>
      <w:r>
        <w:t>B</w:t>
      </w:r>
    </w:p>
    <w:p>
      <w:r>
        <w:t>27</w:t>
      </w:r>
    </w:p>
    <w:p>
      <w:r>
        <w:t>28</w:t>
      </w:r>
    </w:p>
    <w:p>
      <w:r>
        <w:t>29</w:t>
      </w:r>
    </w:p>
    <w:p>
      <w:r>
        <w:t>30</w:t>
      </w:r>
    </w:p>
    <w:p>
      <w:r>
        <w:t>31</w:t>
      </w:r>
    </w:p>
    <w:p>
      <w:r>
        <w:t>32</w:t>
      </w:r>
    </w:p>
    <w:p>
      <w:r>
        <w:t>33</w:t>
      </w:r>
    </w:p>
    <w:p>
      <w:r>
        <w:t>34</w:t>
      </w:r>
    </w:p>
    <w:p>
      <w:r>
        <w:t>35</w:t>
      </w:r>
    </w:p>
    <w:p>
      <w:r>
        <w:t>36</w:t>
      </w:r>
    </w:p>
    <w:p>
      <w:r>
        <w:t>37</w:t>
      </w:r>
    </w:p>
    <w:p>
      <w:r>
        <w:t>TỔNG SỐ</w:t>
      </w:r>
    </w:p>
    <w:p>
      <w:r>
        <w:t>223%</w:t>
      </w:r>
    </w:p>
    <w:p>
      <w:r>
        <w:t>320%</w:t>
      </w:r>
    </w:p>
    <w:p>
      <w:r>
        <w:t>120%</w:t>
      </w:r>
    </w:p>
    <w:p>
      <w:r>
        <w:t>96%</w:t>
      </w:r>
    </w:p>
    <w:p>
      <w:r>
        <w:t>91%</w:t>
      </w:r>
    </w:p>
    <w:p>
      <w:r>
        <w:t>1</w:t>
      </w:r>
    </w:p>
    <w:p>
      <w:r>
        <w:t>Thành phố</w:t>
      </w:r>
    </w:p>
    <w:p>
      <w:r>
        <w:t>253%</w:t>
      </w:r>
    </w:p>
    <w:p>
      <w:r>
        <w:t>163%</w:t>
      </w:r>
    </w:p>
    <w:p>
      <w:r>
        <w:t>102%</w:t>
      </w:r>
    </w:p>
    <w:p>
      <w:r>
        <w:t>100%</w:t>
      </w:r>
    </w:p>
    <w:p>
      <w:r>
        <w:t>91%</w:t>
      </w:r>
    </w:p>
    <w:p>
      <w:r>
        <w:t>2</w:t>
      </w:r>
    </w:p>
    <w:p>
      <w:r>
        <w:t>Hòa Thành</w:t>
      </w:r>
    </w:p>
    <w:p>
      <w:r>
        <w:t>186%</w:t>
      </w:r>
    </w:p>
    <w:p>
      <w:r>
        <w:t>286%</w:t>
      </w:r>
    </w:p>
    <w:p>
      <w:r>
        <w:t>109%</w:t>
      </w:r>
    </w:p>
    <w:p>
      <w:r>
        <w:t>93%</w:t>
      </w:r>
    </w:p>
    <w:p>
      <w:r>
        <w:t>88%</w:t>
      </w:r>
    </w:p>
    <w:p>
      <w:r>
        <w:t>3</w:t>
      </w:r>
    </w:p>
    <w:p>
      <w:r>
        <w:t>Châu Thành</w:t>
      </w:r>
    </w:p>
    <w:p>
      <w:r>
        <w:t>200%</w:t>
      </w:r>
    </w:p>
    <w:p>
      <w:r>
        <w:t>620%</w:t>
      </w:r>
    </w:p>
    <w:p>
      <w:r>
        <w:t>122%</w:t>
      </w:r>
    </w:p>
    <w:p>
      <w:r>
        <w:t>101%</w:t>
      </w:r>
    </w:p>
    <w:p>
      <w:r>
        <w:t>67%</w:t>
      </w:r>
    </w:p>
    <w:p>
      <w:r>
        <w:t>4</w:t>
      </w:r>
    </w:p>
    <w:p>
      <w:r>
        <w:t>Dương Minh Châu</w:t>
      </w:r>
    </w:p>
    <w:p>
      <w:r>
        <w:t>215%</w:t>
      </w:r>
    </w:p>
    <w:p>
      <w:r>
        <w:t>385%</w:t>
      </w:r>
    </w:p>
    <w:p>
      <w:r>
        <w:t>121%</w:t>
      </w:r>
    </w:p>
    <w:p>
      <w:r>
        <w:t>95%</w:t>
      </w:r>
    </w:p>
    <w:p>
      <w:r>
        <w:t>100%</w:t>
      </w:r>
    </w:p>
    <w:p>
      <w:r>
        <w:t>5</w:t>
      </w:r>
    </w:p>
    <w:p>
      <w:r>
        <w:t>Trảng Bàng</w:t>
      </w:r>
    </w:p>
    <w:p>
      <w:r>
        <w:t>219%</w:t>
      </w:r>
    </w:p>
    <w:p>
      <w:r>
        <w:t>259%</w:t>
      </w:r>
    </w:p>
    <w:p>
      <w:r>
        <w:t>148%</w:t>
      </w:r>
    </w:p>
    <w:p>
      <w:r>
        <w:t>98%</w:t>
      </w:r>
    </w:p>
    <w:p>
      <w:r>
        <w:t>97%</w:t>
      </w:r>
    </w:p>
    <w:p>
      <w:r>
        <w:t>6</w:t>
      </w:r>
    </w:p>
    <w:p>
      <w:r>
        <w:t>Gò Dầu</w:t>
      </w:r>
    </w:p>
    <w:p>
      <w:r>
        <w:t>288%</w:t>
      </w:r>
    </w:p>
    <w:p>
      <w:r>
        <w:t>280%</w:t>
      </w:r>
    </w:p>
    <w:p>
      <w:r>
        <w:t>146%</w:t>
      </w:r>
    </w:p>
    <w:p>
      <w:r>
        <w:t>94%</w:t>
      </w:r>
    </w:p>
    <w:p>
      <w:r>
        <w:t>92%</w:t>
      </w:r>
    </w:p>
    <w:p>
      <w:r>
        <w:t>7</w:t>
      </w:r>
    </w:p>
    <w:p>
      <w:r>
        <w:t>Bến Cầu</w:t>
      </w:r>
    </w:p>
    <w:p>
      <w:r>
        <w:t>211%</w:t>
      </w:r>
    </w:p>
    <w:p>
      <w:r>
        <w:t>831%</w:t>
      </w:r>
    </w:p>
    <w:p>
      <w:r>
        <w:t>114%</w:t>
      </w:r>
    </w:p>
    <w:p>
      <w:r>
        <w:t>96%</w:t>
      </w:r>
    </w:p>
    <w:p>
      <w:r>
        <w:t>105%</w:t>
      </w:r>
    </w:p>
    <w:p>
      <w:r>
        <w:t>8</w:t>
      </w:r>
    </w:p>
    <w:p>
      <w:r>
        <w:t>Tân Biên</w:t>
      </w:r>
    </w:p>
    <w:p>
      <w:r>
        <w:t>210%</w:t>
      </w:r>
    </w:p>
    <w:p>
      <w:r>
        <w:t>494%</w:t>
      </w:r>
    </w:p>
    <w:p>
      <w:r>
        <w:t>106%</w:t>
      </w:r>
    </w:p>
    <w:p>
      <w:r>
        <w:t>93%</w:t>
      </w:r>
    </w:p>
    <w:p>
      <w:r>
        <w:t>86%</w:t>
      </w:r>
    </w:p>
    <w:p>
      <w:r>
        <w:t>9</w:t>
      </w:r>
    </w:p>
    <w:p>
      <w:r>
        <w:t>Tân Châu</w:t>
      </w:r>
    </w:p>
    <w:p>
      <w:r>
        <w:t>212%</w:t>
      </w:r>
    </w:p>
    <w:p>
      <w:r>
        <w:t>281%</w:t>
      </w:r>
    </w:p>
    <w:p>
      <w:r>
        <w:t>106%</w:t>
      </w:r>
    </w:p>
    <w:p>
      <w:r>
        <w:t>96%</w:t>
      </w:r>
    </w:p>
    <w:p>
      <w:r>
        <w:t>90%</w:t>
      </w:r>
    </w:p>
    <w:p>
      <w:r>
        <w:t>Biểu mẫu số 59</w:t>
      </w:r>
    </w:p>
    <w:p>
      <w:r>
        <w:t>QUYẾT TOÁN CHI BỔ SUNG TỪ NGÂN SÁCH CẤP TỈNH CHO NGÂN SÁCH TỪNG HUYỆN NĂM 2022</w:t>
      </w:r>
    </w:p>
    <w:p>
      <w:r>
        <w:t>Đơn vị: Triệu đồng</w:t>
      </w:r>
    </w:p>
    <w:p>
      <w:r>
        <w:t>STT</w:t>
      </w:r>
    </w:p>
    <w:p>
      <w:r>
        <w:t>Tên đơn vị (1)</w:t>
      </w:r>
    </w:p>
    <w:p>
      <w:r>
        <w:t>Dự toán</w:t>
      </w:r>
    </w:p>
    <w:p>
      <w:r>
        <w:t>Quyết toán</w:t>
      </w:r>
    </w:p>
    <w:p>
      <w:r>
        <w:t>So sánh (%)</w:t>
      </w:r>
    </w:p>
    <w:p>
      <w:r>
        <w:t>Tổng số</w:t>
      </w:r>
    </w:p>
    <w:p>
      <w:r>
        <w:t>Bổ sung cân đối ngân sách</w:t>
      </w:r>
    </w:p>
    <w:p>
      <w:r>
        <w:t>Bổ sung có mục tiêu</w:t>
      </w:r>
    </w:p>
    <w:p>
      <w:r>
        <w:t>Tổng số</w:t>
      </w:r>
    </w:p>
    <w:p>
      <w:r>
        <w:t>Bổ sung cân đối ngân sách</w:t>
      </w:r>
    </w:p>
    <w:p>
      <w:r>
        <w:t>Bổ sung có mục tiêu</w:t>
      </w:r>
    </w:p>
    <w:p>
      <w:r>
        <w:t>Tổng số</w:t>
      </w:r>
    </w:p>
    <w:p>
      <w:r>
        <w:t>Bổ sung cân đối ngân sách</w:t>
      </w:r>
    </w:p>
    <w:p>
      <w:r>
        <w:t>Bổ sung có mục tiêu</w:t>
      </w:r>
    </w:p>
    <w:p>
      <w:r>
        <w:t>Tổng số</w:t>
      </w:r>
    </w:p>
    <w:p>
      <w:r>
        <w:t>Gồm</w:t>
      </w:r>
    </w:p>
    <w:p>
      <w:r>
        <w:t>Vốn đầu tư để thực hiện các CTMT, nhiệm vụ</w:t>
      </w:r>
    </w:p>
    <w:p>
      <w:r>
        <w:t>Vốn sự nghiệp thực hiện các chế độ, chính sách</w:t>
      </w:r>
    </w:p>
    <w:p>
      <w:r>
        <w:t>Vốn thực hiện các CTMT quốc gia</w:t>
      </w:r>
    </w:p>
    <w:p>
      <w:r>
        <w:t>Tổng số</w:t>
      </w:r>
    </w:p>
    <w:p>
      <w:r>
        <w:t>Gồm</w:t>
      </w:r>
    </w:p>
    <w:p>
      <w:r>
        <w:t>Vốn đầu tư để thực hiện các CTMT, nhiệm vụ</w:t>
      </w:r>
    </w:p>
    <w:p>
      <w:r>
        <w:t>Vốn sự nghiệp thực hiện các chế độ, chính sách</w:t>
      </w:r>
    </w:p>
    <w:p>
      <w:r>
        <w:t>Vốn thực hiện các CTMT quốc gia</w:t>
      </w:r>
    </w:p>
    <w:p>
      <w:r>
        <w:t>Tổng số</w:t>
      </w:r>
    </w:p>
    <w:p>
      <w:r>
        <w:t>Gồm</w:t>
      </w:r>
    </w:p>
    <w:p>
      <w:r>
        <w:t>Vốn đầu tư để thực hiện các CTMT, nhiệm vụ</w:t>
      </w:r>
    </w:p>
    <w:p>
      <w:r>
        <w:t>Vốn sự nghiệp thực hiện các chế độ, chính sách</w:t>
      </w:r>
    </w:p>
    <w:p>
      <w:r>
        <w:t>Vốn thực hiện các CTMT quốc gia</w:t>
      </w:r>
    </w:p>
    <w:p>
      <w:r>
        <w:t>Vốn ngoài nước</w:t>
      </w:r>
    </w:p>
    <w:p>
      <w:r>
        <w:t>Vốn trong nước</w:t>
      </w:r>
    </w:p>
    <w:p>
      <w:r>
        <w:t>Vốn ngoài nước</w:t>
      </w:r>
    </w:p>
    <w:p>
      <w:r>
        <w:t>Vốn trong nước</w:t>
      </w:r>
    </w:p>
    <w:p>
      <w:r>
        <w:t>Vốn ngoài nước</w:t>
      </w:r>
    </w:p>
    <w:p>
      <w:r>
        <w:t>Vốn trong nước</w:t>
      </w:r>
    </w:p>
    <w:p>
      <w:r>
        <w:t>A</w:t>
      </w:r>
    </w:p>
    <w:p>
      <w:r>
        <w:t>B</w:t>
      </w:r>
    </w:p>
    <w:p>
      <w:r>
        <w:t>1</w:t>
      </w:r>
    </w:p>
    <w:p>
      <w:r>
        <w:t>2</w:t>
      </w:r>
    </w:p>
    <w:p>
      <w:r>
        <w:t>3=4+5</w:t>
      </w:r>
    </w:p>
    <w:p>
      <w:r>
        <w:t>4</w:t>
      </w:r>
    </w:p>
    <w:p>
      <w:r>
        <w:t>5</w:t>
      </w:r>
    </w:p>
    <w:p>
      <w:r>
        <w:t>6</w:t>
      </w:r>
    </w:p>
    <w:p>
      <w:r>
        <w:t>7</w:t>
      </w:r>
    </w:p>
    <w:p>
      <w:r>
        <w:t>8</w:t>
      </w:r>
    </w:p>
    <w:p>
      <w:r>
        <w:t>9</w:t>
      </w:r>
    </w:p>
    <w:p>
      <w:r>
        <w:t>10</w:t>
      </w:r>
    </w:p>
    <w:p>
      <w:r>
        <w:t>11=12+13</w:t>
      </w:r>
    </w:p>
    <w:p>
      <w:r>
        <w:t>12</w:t>
      </w:r>
    </w:p>
    <w:p>
      <w:r>
        <w:t>13</w:t>
      </w:r>
    </w:p>
    <w:p>
      <w:r>
        <w:t>14</w:t>
      </w:r>
    </w:p>
    <w:p>
      <w:r>
        <w:t>13</w:t>
      </w:r>
    </w:p>
    <w:p>
      <w:r>
        <w:t>16</w:t>
      </w:r>
    </w:p>
    <w:p>
      <w:r>
        <w:t>17=9/1</w:t>
      </w:r>
    </w:p>
    <w:p>
      <w:r>
        <w:t>18=10/2</w:t>
      </w:r>
    </w:p>
    <w:p>
      <w:r>
        <w:t>19=11/3</w:t>
      </w:r>
    </w:p>
    <w:p>
      <w:r>
        <w:t>20=12/4</w:t>
      </w:r>
    </w:p>
    <w:p>
      <w:r>
        <w:t>21=13/5</w:t>
      </w:r>
    </w:p>
    <w:p>
      <w:r>
        <w:t>22= 14/6</w:t>
      </w:r>
    </w:p>
    <w:p>
      <w:r>
        <w:t>23=15/7</w:t>
      </w:r>
    </w:p>
    <w:p>
      <w:r>
        <w:t>24= 16/8</w:t>
      </w:r>
    </w:p>
    <w:p>
      <w:r>
        <w:t>TỔNG SỐ</w:t>
      </w:r>
    </w:p>
    <w:p>
      <w:r>
        <w:t>1.554.150</w:t>
      </w:r>
    </w:p>
    <w:p>
      <w:r>
        <w:t>1.547.610</w:t>
      </w:r>
    </w:p>
    <w:p>
      <w:r>
        <w:t>6.540</w:t>
      </w:r>
    </w:p>
    <w:p>
      <w:r>
        <w:t>0</w:t>
      </w:r>
    </w:p>
    <w:p>
      <w:r>
        <w:t>6.540</w:t>
      </w:r>
    </w:p>
    <w:p>
      <w:r>
        <w:t>0</w:t>
      </w:r>
    </w:p>
    <w:p>
      <w:r>
        <w:t>6.540</w:t>
      </w:r>
    </w:p>
    <w:p>
      <w:r>
        <w:t>0</w:t>
      </w:r>
    </w:p>
    <w:p>
      <w:r>
        <w:t>3.494.928</w:t>
      </w:r>
    </w:p>
    <w:p>
      <w:r>
        <w:t>1.547.610</w:t>
      </w:r>
    </w:p>
    <w:p>
      <w:r>
        <w:t>1.947.318</w:t>
      </w:r>
    </w:p>
    <w:p>
      <w:r>
        <w:t>0</w:t>
      </w:r>
    </w:p>
    <w:p>
      <w:r>
        <w:t>1.947.318</w:t>
      </w:r>
    </w:p>
    <w:p>
      <w:r>
        <w:t>1.239.074</w:t>
      </w:r>
    </w:p>
    <w:p>
      <w:r>
        <w:t>582.604</w:t>
      </w:r>
    </w:p>
    <w:p>
      <w:r>
        <w:t>125.640</w:t>
      </w:r>
    </w:p>
    <w:p>
      <w:r>
        <w:t>225%</w:t>
      </w:r>
    </w:p>
    <w:p>
      <w:r>
        <w:t>100%</w:t>
      </w:r>
    </w:p>
    <w:p>
      <w:r>
        <w:t>29776%</w:t>
      </w:r>
    </w:p>
    <w:p>
      <w:r>
        <w:t>29776%</w:t>
      </w:r>
    </w:p>
    <w:p>
      <w:r>
        <w:t>8908%</w:t>
      </w:r>
    </w:p>
    <w:p>
      <w:r>
        <w:t>1</w:t>
      </w:r>
    </w:p>
    <w:p>
      <w:r>
        <w:t>Thành phố</w:t>
      </w:r>
    </w:p>
    <w:p>
      <w:r>
        <w:t>710</w:t>
      </w:r>
    </w:p>
    <w:p>
      <w:r>
        <w:t>710</w:t>
      </w:r>
    </w:p>
    <w:p>
      <w:r>
        <w:t>710</w:t>
      </w:r>
    </w:p>
    <w:p>
      <w:r>
        <w:t>710</w:t>
      </w:r>
    </w:p>
    <w:p>
      <w:r>
        <w:t>125.122</w:t>
      </w:r>
    </w:p>
    <w:p>
      <w:r>
        <w:t>125.122</w:t>
      </w:r>
    </w:p>
    <w:p>
      <w:r>
        <w:t>125.122</w:t>
      </w:r>
    </w:p>
    <w:p>
      <w:r>
        <w:t>99.660</w:t>
      </w:r>
    </w:p>
    <w:p>
      <w:r>
        <w:t>23.972</w:t>
      </w:r>
    </w:p>
    <w:p>
      <w:r>
        <w:t>1.490,0</w:t>
      </w:r>
    </w:p>
    <w:p>
      <w:r>
        <w:t>17623%</w:t>
      </w:r>
    </w:p>
    <w:p>
      <w:r>
        <w:t>17623%</w:t>
      </w:r>
    </w:p>
    <w:p>
      <w:r>
        <w:t>17623%</w:t>
      </w:r>
    </w:p>
    <w:p>
      <w:r>
        <w:t>3376%</w:t>
      </w:r>
    </w:p>
    <w:p>
      <w:r>
        <w:t>2</w:t>
      </w:r>
    </w:p>
    <w:p>
      <w:r>
        <w:t>Hòa Thành</w:t>
      </w:r>
    </w:p>
    <w:p>
      <w:r>
        <w:t>220.440</w:t>
      </w:r>
    </w:p>
    <w:p>
      <w:r>
        <w:t>219.770</w:t>
      </w:r>
    </w:p>
    <w:p>
      <w:r>
        <w:t>670</w:t>
      </w:r>
    </w:p>
    <w:p>
      <w:r>
        <w:t>670</w:t>
      </w:r>
    </w:p>
    <w:p>
      <w:r>
        <w:t>670</w:t>
      </w:r>
    </w:p>
    <w:p>
      <w:r>
        <w:t>377.649</w:t>
      </w:r>
    </w:p>
    <w:p>
      <w:r>
        <w:t>219.770</w:t>
      </w:r>
    </w:p>
    <w:p>
      <w:r>
        <w:t>157.879</w:t>
      </w:r>
    </w:p>
    <w:p>
      <w:r>
        <w:t>157.879</w:t>
      </w:r>
    </w:p>
    <w:p>
      <w:r>
        <w:t>94.996</w:t>
      </w:r>
    </w:p>
    <w:p>
      <w:r>
        <w:t>57.542</w:t>
      </w:r>
    </w:p>
    <w:p>
      <w:r>
        <w:t>5.341,4</w:t>
      </w:r>
    </w:p>
    <w:p>
      <w:r>
        <w:t>171%</w:t>
      </w:r>
    </w:p>
    <w:p>
      <w:r>
        <w:t>100%</w:t>
      </w:r>
    </w:p>
    <w:p>
      <w:r>
        <w:t>23564%</w:t>
      </w:r>
    </w:p>
    <w:p>
      <w:r>
        <w:t>23564%</w:t>
      </w:r>
    </w:p>
    <w:p>
      <w:r>
        <w:t>8588%</w:t>
      </w:r>
    </w:p>
    <w:p>
      <w:r>
        <w:t>3</w:t>
      </w:r>
    </w:p>
    <w:p>
      <w:r>
        <w:t>Châu Thành</w:t>
      </w:r>
    </w:p>
    <w:p>
      <w:r>
        <w:t>343.100</w:t>
      </w:r>
    </w:p>
    <w:p>
      <w:r>
        <w:t>342.270</w:t>
      </w:r>
    </w:p>
    <w:p>
      <w:r>
        <w:t>830</w:t>
      </w:r>
    </w:p>
    <w:p>
      <w:r>
        <w:t>830</w:t>
      </w:r>
    </w:p>
    <w:p>
      <w:r>
        <w:t>830</w:t>
      </w:r>
    </w:p>
    <w:p>
      <w:r>
        <w:t>649.753</w:t>
      </w:r>
    </w:p>
    <w:p>
      <w:r>
        <w:t>342.270</w:t>
      </w:r>
    </w:p>
    <w:p>
      <w:r>
        <w:t>307.483</w:t>
      </w:r>
    </w:p>
    <w:p>
      <w:r>
        <w:t>307.483</w:t>
      </w:r>
    </w:p>
    <w:p>
      <w:r>
        <w:t>229.662</w:t>
      </w:r>
    </w:p>
    <w:p>
      <w:r>
        <w:t>52.404</w:t>
      </w:r>
    </w:p>
    <w:p>
      <w:r>
        <w:t>25.417,0</w:t>
      </w:r>
    </w:p>
    <w:p>
      <w:r>
        <w:t>189%</w:t>
      </w:r>
    </w:p>
    <w:p>
      <w:r>
        <w:t>100%</w:t>
      </w:r>
    </w:p>
    <w:p>
      <w:r>
        <w:t>37046%</w:t>
      </w:r>
    </w:p>
    <w:p>
      <w:r>
        <w:t>37046%</w:t>
      </w:r>
    </w:p>
    <w:p>
      <w:r>
        <w:t>6314%</w:t>
      </w:r>
    </w:p>
    <w:p>
      <w:r>
        <w:t>4</w:t>
      </w:r>
    </w:p>
    <w:p>
      <w:r>
        <w:t>Dương Minh Châu</w:t>
      </w:r>
    </w:p>
    <w:p>
      <w:r>
        <w:t>234.470</w:t>
      </w:r>
    </w:p>
    <w:p>
      <w:r>
        <w:t>233.730</w:t>
      </w:r>
    </w:p>
    <w:p>
      <w:r>
        <w:t>740</w:t>
      </w:r>
    </w:p>
    <w:p>
      <w:r>
        <w:t>740</w:t>
      </w:r>
    </w:p>
    <w:p>
      <w:r>
        <w:t>740</w:t>
      </w:r>
    </w:p>
    <w:p>
      <w:r>
        <w:t>445.149</w:t>
      </w:r>
    </w:p>
    <w:p>
      <w:r>
        <w:t>233.730</w:t>
      </w:r>
    </w:p>
    <w:p>
      <w:r>
        <w:t>211.419</w:t>
      </w:r>
    </w:p>
    <w:p>
      <w:r>
        <w:t>211.419</w:t>
      </w:r>
    </w:p>
    <w:p>
      <w:r>
        <w:t>124.151</w:t>
      </w:r>
    </w:p>
    <w:p>
      <w:r>
        <w:t>73.147</w:t>
      </w:r>
    </w:p>
    <w:p>
      <w:r>
        <w:t>14.120,4</w:t>
      </w:r>
    </w:p>
    <w:p>
      <w:r>
        <w:t>190%</w:t>
      </w:r>
    </w:p>
    <w:p>
      <w:r>
        <w:t>100%</w:t>
      </w:r>
    </w:p>
    <w:p>
      <w:r>
        <w:t>28570%</w:t>
      </w:r>
    </w:p>
    <w:p>
      <w:r>
        <w:t>28570%</w:t>
      </w:r>
    </w:p>
    <w:p>
      <w:r>
        <w:t>9885%</w:t>
      </w:r>
    </w:p>
    <w:p>
      <w:r>
        <w:t>5</w:t>
      </w:r>
    </w:p>
    <w:p>
      <w:r>
        <w:t>Trảng Bàng</w:t>
      </w:r>
    </w:p>
    <w:p>
      <w:r>
        <w:t>186.420</w:t>
      </w:r>
    </w:p>
    <w:p>
      <w:r>
        <w:t>185.680</w:t>
      </w:r>
    </w:p>
    <w:p>
      <w:r>
        <w:t>740</w:t>
      </w:r>
    </w:p>
    <w:p>
      <w:r>
        <w:t>740</w:t>
      </w:r>
    </w:p>
    <w:p>
      <w:r>
        <w:t>740</w:t>
      </w:r>
    </w:p>
    <w:p>
      <w:r>
        <w:t>487.199</w:t>
      </w:r>
    </w:p>
    <w:p>
      <w:r>
        <w:t>185.680</w:t>
      </w:r>
    </w:p>
    <w:p>
      <w:r>
        <w:t>301.519</w:t>
      </w:r>
    </w:p>
    <w:p>
      <w:r>
        <w:t>301.519</w:t>
      </w:r>
    </w:p>
    <w:p>
      <w:r>
        <w:t>81.681</w:t>
      </w:r>
    </w:p>
    <w:p>
      <w:r>
        <w:t>206.052</w:t>
      </w:r>
    </w:p>
    <w:p>
      <w:r>
        <w:t>13.785,0</w:t>
      </w:r>
    </w:p>
    <w:p>
      <w:r>
        <w:t>261%</w:t>
      </w:r>
    </w:p>
    <w:p>
      <w:r>
        <w:t>100%</w:t>
      </w:r>
    </w:p>
    <w:p>
      <w:r>
        <w:t>40746%</w:t>
      </w:r>
    </w:p>
    <w:p>
      <w:r>
        <w:t>40746%</w:t>
      </w:r>
    </w:p>
    <w:p>
      <w:r>
        <w:t>27845%</w:t>
      </w:r>
    </w:p>
    <w:p>
      <w:r>
        <w:t>6</w:t>
      </w:r>
    </w:p>
    <w:p>
      <w:r>
        <w:t>Gò Dầu</w:t>
      </w:r>
    </w:p>
    <w:p>
      <w:r>
        <w:t>50.060</w:t>
      </w:r>
    </w:p>
    <w:p>
      <w:r>
        <w:t>49.370</w:t>
      </w:r>
    </w:p>
    <w:p>
      <w:r>
        <w:t>690</w:t>
      </w:r>
    </w:p>
    <w:p>
      <w:r>
        <w:t>690</w:t>
      </w:r>
    </w:p>
    <w:p>
      <w:r>
        <w:t>690</w:t>
      </w:r>
    </w:p>
    <w:p>
      <w:r>
        <w:t>280.521</w:t>
      </w:r>
    </w:p>
    <w:p>
      <w:r>
        <w:t>49.370</w:t>
      </w:r>
    </w:p>
    <w:p>
      <w:r>
        <w:t>231.151</w:t>
      </w:r>
    </w:p>
    <w:p>
      <w:r>
        <w:t>231.151</w:t>
      </w:r>
    </w:p>
    <w:p>
      <w:r>
        <w:t>125.907</w:t>
      </w:r>
    </w:p>
    <w:p>
      <w:r>
        <w:t>90.634</w:t>
      </w:r>
    </w:p>
    <w:p>
      <w:r>
        <w:t>14.609,2</w:t>
      </w:r>
    </w:p>
    <w:p>
      <w:r>
        <w:t>560%</w:t>
      </w:r>
    </w:p>
    <w:p>
      <w:r>
        <w:t>100%</w:t>
      </w:r>
    </w:p>
    <w:p>
      <w:r>
        <w:t>33500%</w:t>
      </w:r>
    </w:p>
    <w:p>
      <w:r>
        <w:t>33500%</w:t>
      </w:r>
    </w:p>
    <w:p>
      <w:r>
        <w:t>13135%</w:t>
      </w:r>
    </w:p>
    <w:p>
      <w:r>
        <w:t>7</w:t>
      </w:r>
    </w:p>
    <w:p>
      <w:r>
        <w:t>Bến Cầu</w:t>
      </w:r>
    </w:p>
    <w:p>
      <w:r>
        <w:t>239.310</w:t>
      </w:r>
    </w:p>
    <w:p>
      <w:r>
        <w:t>238.620</w:t>
      </w:r>
    </w:p>
    <w:p>
      <w:r>
        <w:t>690</w:t>
      </w:r>
    </w:p>
    <w:p>
      <w:r>
        <w:t>690</w:t>
      </w:r>
    </w:p>
    <w:p>
      <w:r>
        <w:t>690</w:t>
      </w:r>
    </w:p>
    <w:p>
      <w:r>
        <w:t>465.692</w:t>
      </w:r>
    </w:p>
    <w:p>
      <w:r>
        <w:t>238.620</w:t>
      </w:r>
    </w:p>
    <w:p>
      <w:r>
        <w:t>227.072</w:t>
      </w:r>
    </w:p>
    <w:p>
      <w:r>
        <w:t>227.072</w:t>
      </w:r>
    </w:p>
    <w:p>
      <w:r>
        <w:t>173.931</w:t>
      </w:r>
    </w:p>
    <w:p>
      <w:r>
        <w:t>32.966</w:t>
      </w:r>
    </w:p>
    <w:p>
      <w:r>
        <w:t>20.175,0</w:t>
      </w:r>
    </w:p>
    <w:p>
      <w:r>
        <w:t>195%</w:t>
      </w:r>
    </w:p>
    <w:p>
      <w:r>
        <w:t>100%</w:t>
      </w:r>
    </w:p>
    <w:p>
      <w:r>
        <w:t>32909%</w:t>
      </w:r>
    </w:p>
    <w:p>
      <w:r>
        <w:t>32909%</w:t>
      </w:r>
    </w:p>
    <w:p>
      <w:r>
        <w:t>4778%</w:t>
      </w:r>
    </w:p>
    <w:p>
      <w:r>
        <w:t>8</w:t>
      </w:r>
    </w:p>
    <w:p>
      <w:r>
        <w:t>Tân Biên</w:t>
      </w:r>
    </w:p>
    <w:p>
      <w:r>
        <w:t>143.730</w:t>
      </w:r>
    </w:p>
    <w:p>
      <w:r>
        <w:t>143.020</w:t>
      </w:r>
    </w:p>
    <w:p>
      <w:r>
        <w:t>710</w:t>
      </w:r>
    </w:p>
    <w:p>
      <w:r>
        <w:t>710</w:t>
      </w:r>
    </w:p>
    <w:p>
      <w:r>
        <w:t>710</w:t>
      </w:r>
    </w:p>
    <w:p>
      <w:r>
        <w:t>375.871</w:t>
      </w:r>
    </w:p>
    <w:p>
      <w:r>
        <w:t>143.020</w:t>
      </w:r>
    </w:p>
    <w:p>
      <w:r>
        <w:t>232.851</w:t>
      </w:r>
    </w:p>
    <w:p>
      <w:r>
        <w:t>232.851</w:t>
      </w:r>
    </w:p>
    <w:p>
      <w:r>
        <w:t>190.676</w:t>
      </w:r>
    </w:p>
    <w:p>
      <w:r>
        <w:t>26.147</w:t>
      </w:r>
    </w:p>
    <w:p>
      <w:r>
        <w:t>16.027,7</w:t>
      </w:r>
    </w:p>
    <w:p>
      <w:r>
        <w:t>262%</w:t>
      </w:r>
    </w:p>
    <w:p>
      <w:r>
        <w:t>100%</w:t>
      </w:r>
    </w:p>
    <w:p>
      <w:r>
        <w:t>32796%</w:t>
      </w:r>
    </w:p>
    <w:p>
      <w:r>
        <w:t>32796%</w:t>
      </w:r>
    </w:p>
    <w:p>
      <w:r>
        <w:t>3683%</w:t>
      </w:r>
    </w:p>
    <w:p>
      <w:r>
        <w:t>9</w:t>
      </w:r>
    </w:p>
    <w:p>
      <w:r>
        <w:t>Tân Châu</w:t>
      </w:r>
    </w:p>
    <w:p>
      <w:r>
        <w:t>135.910</w:t>
      </w:r>
    </w:p>
    <w:p>
      <w:r>
        <w:t>135.150</w:t>
      </w:r>
    </w:p>
    <w:p>
      <w:r>
        <w:t>760</w:t>
      </w:r>
    </w:p>
    <w:p>
      <w:r>
        <w:t>760</w:t>
      </w:r>
    </w:p>
    <w:p>
      <w:r>
        <w:t>760</w:t>
      </w:r>
    </w:p>
    <w:p>
      <w:r>
        <w:t>287.974</w:t>
      </w:r>
    </w:p>
    <w:p>
      <w:r>
        <w:t>135.150</w:t>
      </w:r>
    </w:p>
    <w:p>
      <w:r>
        <w:t>152.824</w:t>
      </w:r>
    </w:p>
    <w:p>
      <w:r>
        <w:t>152.824</w:t>
      </w:r>
    </w:p>
    <w:p>
      <w:r>
        <w:t>118.409</w:t>
      </w:r>
    </w:p>
    <w:p>
      <w:r>
        <w:t>19.740</w:t>
      </w:r>
    </w:p>
    <w:p>
      <w:r>
        <w:t>14.674,8</w:t>
      </w:r>
    </w:p>
    <w:p>
      <w:r>
        <w:t>212%</w:t>
      </w:r>
    </w:p>
    <w:p>
      <w:r>
        <w:t>100%</w:t>
      </w:r>
    </w:p>
    <w:p>
      <w:r>
        <w:t>20108%</w:t>
      </w:r>
    </w:p>
    <w:p>
      <w:r>
        <w:t>20108%</w:t>
      </w:r>
    </w:p>
    <w:p>
      <w:r>
        <w:t>2597%</w:t>
      </w:r>
    </w:p>
    <w:p>
      <w:r>
        <w:t>Biểu mẫu số 61</w:t>
      </w:r>
    </w:p>
    <w:p>
      <w:r>
        <w:t>QUYẾT TOÁN CHI CHƯƠNG TRÌNH MỤC TIÊU QUỐC GIA NĂM 2022</w:t>
      </w:r>
    </w:p>
    <w:p>
      <w:r>
        <w:t>Đơn vị: Triệu đồng</w:t>
      </w:r>
    </w:p>
    <w:p>
      <w:r>
        <w:t>STT</w:t>
      </w:r>
    </w:p>
    <w:p>
      <w:r>
        <w:t>Nội dung (1)</w:t>
      </w:r>
    </w:p>
    <w:p>
      <w:r>
        <w:t>Dự toán</w:t>
      </w:r>
    </w:p>
    <w:p>
      <w:r>
        <w:t>Tổng số</w:t>
      </w:r>
    </w:p>
    <w:p>
      <w:r>
        <w:t>Trong đó</w:t>
      </w:r>
    </w:p>
    <w:p>
      <w:r>
        <w:t>Chương trình mục tiêu quốc gia Giảm nghèo bền vững</w:t>
      </w:r>
    </w:p>
    <w:p>
      <w:r>
        <w:t>Chương trình mục tiêu quốc gia Xây dựng nông thôn mới</w:t>
      </w:r>
    </w:p>
    <w:p>
      <w:r>
        <w:t>Chương trình mục tiêu quốc gia Phát triển kinh tế - xã hội vùng đồng bào dân tộc thiểu số và miền núi</w:t>
      </w:r>
    </w:p>
    <w:p>
      <w:r>
        <w:t>Đầu tư phát triển</w:t>
      </w:r>
    </w:p>
    <w:p>
      <w:r>
        <w:t>Kinh phí sự nghiệp</w:t>
      </w:r>
    </w:p>
    <w:p>
      <w:r>
        <w:t>Tổng số</w:t>
      </w:r>
    </w:p>
    <w:p>
      <w:r>
        <w:t>Chi đầu tư phát triển</w:t>
      </w:r>
    </w:p>
    <w:p>
      <w:r>
        <w:t>Kinh phí sự nghiệp</w:t>
      </w:r>
    </w:p>
    <w:p>
      <w:r>
        <w:t>Tổng số</w:t>
      </w:r>
    </w:p>
    <w:p>
      <w:r>
        <w:t>Chi đầu tư phát triển</w:t>
      </w:r>
    </w:p>
    <w:p>
      <w:r>
        <w:t>Kinh phí sự nghiệp</w:t>
      </w:r>
    </w:p>
    <w:p>
      <w:r>
        <w:t>Tổng số</w:t>
      </w:r>
    </w:p>
    <w:p>
      <w:r>
        <w:t>Chi đầu tư phát triển</w:t>
      </w:r>
    </w:p>
    <w:p>
      <w:r>
        <w:t>Kinh phí sự nghiệp</w:t>
      </w:r>
    </w:p>
    <w:p>
      <w:r>
        <w:t>Tổng số</w:t>
      </w:r>
    </w:p>
    <w:p>
      <w:r>
        <w:t>Chia ra</w:t>
      </w:r>
    </w:p>
    <w:p>
      <w:r>
        <w:t>Tổng số</w:t>
      </w:r>
    </w:p>
    <w:p>
      <w:r>
        <w:t>Chia ra</w:t>
      </w:r>
    </w:p>
    <w:p>
      <w:r>
        <w:t>Tổng số</w:t>
      </w:r>
    </w:p>
    <w:p>
      <w:r>
        <w:t>Chia ra</w:t>
      </w:r>
    </w:p>
    <w:p>
      <w:r>
        <w:t>Tổng số</w:t>
      </w:r>
    </w:p>
    <w:p>
      <w:r>
        <w:t>Chia ra</w:t>
      </w:r>
    </w:p>
    <w:p>
      <w:r>
        <w:t>Tổng số</w:t>
      </w:r>
    </w:p>
    <w:p>
      <w:r>
        <w:t>Chia ra</w:t>
      </w:r>
    </w:p>
    <w:p>
      <w:r>
        <w:t>Tổng số</w:t>
      </w:r>
    </w:p>
    <w:p>
      <w:r>
        <w:t>Chia ra</w:t>
      </w:r>
    </w:p>
    <w:p>
      <w:r>
        <w:t>Vốn trong nước</w:t>
      </w:r>
    </w:p>
    <w:p>
      <w:r>
        <w:t>Vốn ngoài nước</w:t>
      </w:r>
    </w:p>
    <w:p>
      <w:r>
        <w:t>Vốn trong nước</w:t>
      </w:r>
    </w:p>
    <w:p>
      <w:r>
        <w:t>Vốn ngoài nước</w:t>
      </w:r>
    </w:p>
    <w:p>
      <w:r>
        <w:t>Vốn trong nước</w:t>
      </w:r>
    </w:p>
    <w:p>
      <w:r>
        <w:t>Vốn ngoài nước</w:t>
      </w:r>
    </w:p>
    <w:p>
      <w:r>
        <w:t>Vốn trong nước</w:t>
      </w:r>
    </w:p>
    <w:p>
      <w:r>
        <w:t>Vốn ngoài nước</w:t>
      </w:r>
    </w:p>
    <w:p>
      <w:r>
        <w:t>Vốn trong nước</w:t>
      </w:r>
    </w:p>
    <w:p>
      <w:r>
        <w:t>Vốn ngoài nước</w:t>
      </w:r>
    </w:p>
    <w:p>
      <w:r>
        <w:t>Vốn trong nước</w:t>
      </w:r>
    </w:p>
    <w:p>
      <w:r>
        <w:t>Vốn ngoài nước</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TỔNG SỐ</w:t>
      </w:r>
    </w:p>
    <w:p>
      <w:r>
        <w:t>158.629</w:t>
      </w:r>
    </w:p>
    <w:p>
      <w:r>
        <w:t>103.671</w:t>
      </w:r>
    </w:p>
    <w:p>
      <w:r>
        <w:t>54.958</w:t>
      </w:r>
    </w:p>
    <w:p>
      <w:r>
        <w:t>19.943</w:t>
      </w:r>
    </w:p>
    <w:p>
      <w:r>
        <w:t>876</w:t>
      </w:r>
    </w:p>
    <w:p>
      <w:r>
        <w:t>876</w:t>
      </w:r>
    </w:p>
    <w:p>
      <w:r>
        <w:t>0</w:t>
      </w:r>
    </w:p>
    <w:p>
      <w:r>
        <w:t>19.067</w:t>
      </w:r>
    </w:p>
    <w:p>
      <w:r>
        <w:t>19.067</w:t>
      </w:r>
    </w:p>
    <w:p>
      <w:r>
        <w:t>0</w:t>
      </w:r>
    </w:p>
    <w:p>
      <w:r>
        <w:t>129.100</w:t>
      </w:r>
    </w:p>
    <w:p>
      <w:r>
        <w:t>96.700</w:t>
      </w:r>
    </w:p>
    <w:p>
      <w:r>
        <w:t>96.700</w:t>
      </w:r>
    </w:p>
    <w:p>
      <w:r>
        <w:t>0</w:t>
      </w:r>
    </w:p>
    <w:p>
      <w:r>
        <w:t>32.400</w:t>
      </w:r>
    </w:p>
    <w:p>
      <w:r>
        <w:t>32.400</w:t>
      </w:r>
    </w:p>
    <w:p>
      <w:r>
        <w:t>0</w:t>
      </w:r>
    </w:p>
    <w:p>
      <w:r>
        <w:t>9.586</w:t>
      </w:r>
    </w:p>
    <w:p>
      <w:r>
        <w:t>6.095</w:t>
      </w:r>
    </w:p>
    <w:p>
      <w:r>
        <w:t>6.095</w:t>
      </w:r>
    </w:p>
    <w:p>
      <w:r>
        <w:t>0</w:t>
      </w:r>
    </w:p>
    <w:p>
      <w:r>
        <w:t>3.491</w:t>
      </w:r>
    </w:p>
    <w:p>
      <w:r>
        <w:t>3.491</w:t>
      </w:r>
    </w:p>
    <w:p>
      <w:r>
        <w:t>0</w:t>
      </w:r>
    </w:p>
    <w:p>
      <w:r>
        <w:t>I</w:t>
      </w:r>
    </w:p>
    <w:p>
      <w:r>
        <w:t>Ngân sách cấp tỉnh</w:t>
      </w:r>
    </w:p>
    <w:p>
      <w:r>
        <w:t>32.566</w:t>
      </w:r>
    </w:p>
    <w:p>
      <w:r>
        <w:t>6.971</w:t>
      </w:r>
    </w:p>
    <w:p>
      <w:r>
        <w:t>25.595</w:t>
      </w:r>
    </w:p>
    <w:p>
      <w:r>
        <w:t>9.180</w:t>
      </w:r>
    </w:p>
    <w:p>
      <w:r>
        <w:t>876</w:t>
      </w:r>
    </w:p>
    <w:p>
      <w:r>
        <w:t>876</w:t>
      </w:r>
    </w:p>
    <w:p>
      <w:r>
        <w:t>0</w:t>
      </w:r>
    </w:p>
    <w:p>
      <w:r>
        <w:t>8.304</w:t>
      </w:r>
    </w:p>
    <w:p>
      <w:r>
        <w:t>8.304</w:t>
      </w:r>
    </w:p>
    <w:p>
      <w:r>
        <w:t>0</w:t>
      </w:r>
    </w:p>
    <w:p>
      <w:r>
        <w:t>14.152</w:t>
      </w:r>
    </w:p>
    <w:p>
      <w:r>
        <w:t>0</w:t>
      </w:r>
    </w:p>
    <w:p>
      <w:r>
        <w:t>0</w:t>
      </w:r>
    </w:p>
    <w:p>
      <w:r>
        <w:t>0</w:t>
      </w:r>
    </w:p>
    <w:p>
      <w:r>
        <w:t>14.152</w:t>
      </w:r>
    </w:p>
    <w:p>
      <w:r>
        <w:t>14.152</w:t>
      </w:r>
    </w:p>
    <w:p>
      <w:r>
        <w:t>0</w:t>
      </w:r>
    </w:p>
    <w:p>
      <w:r>
        <w:t>9.234</w:t>
      </w:r>
    </w:p>
    <w:p>
      <w:r>
        <w:t>6.095</w:t>
      </w:r>
    </w:p>
    <w:p>
      <w:r>
        <w:t>6.095</w:t>
      </w:r>
    </w:p>
    <w:p>
      <w:r>
        <w:t>0</w:t>
      </w:r>
    </w:p>
    <w:p>
      <w:r>
        <w:t>3.139</w:t>
      </w:r>
    </w:p>
    <w:p>
      <w:r>
        <w:t>3.139</w:t>
      </w:r>
    </w:p>
    <w:p>
      <w:r>
        <w:t>0</w:t>
      </w:r>
    </w:p>
    <w:p>
      <w:r>
        <w:t>1</w:t>
      </w:r>
    </w:p>
    <w:p>
      <w:r>
        <w:t>Sở Nông nghiệp và Phát triển nông thôn</w:t>
      </w:r>
    </w:p>
    <w:p>
      <w:r>
        <w:t>3.202</w:t>
      </w:r>
    </w:p>
    <w:p>
      <w:r>
        <w:t>0</w:t>
      </w:r>
    </w:p>
    <w:p>
      <w:r>
        <w:t>3.202</w:t>
      </w:r>
    </w:p>
    <w:p>
      <w:r>
        <w:t>140</w:t>
      </w:r>
    </w:p>
    <w:p>
      <w:r>
        <w:t>0</w:t>
      </w:r>
    </w:p>
    <w:p>
      <w:r>
        <w:t>140</w:t>
      </w:r>
    </w:p>
    <w:p>
      <w:r>
        <w:t>140</w:t>
      </w:r>
    </w:p>
    <w:p>
      <w:r>
        <w:t>3.062</w:t>
      </w:r>
    </w:p>
    <w:p>
      <w:r>
        <w:t>0</w:t>
      </w:r>
    </w:p>
    <w:p>
      <w:r>
        <w:t>3.062</w:t>
      </w:r>
    </w:p>
    <w:p>
      <w:r>
        <w:t>3.062</w:t>
      </w:r>
    </w:p>
    <w:p>
      <w:r>
        <w:t>0</w:t>
      </w:r>
    </w:p>
    <w:p>
      <w:r>
        <w:t>0</w:t>
      </w:r>
    </w:p>
    <w:p>
      <w:r>
        <w:t>0</w:t>
      </w:r>
    </w:p>
    <w:p>
      <w:r>
        <w:t>2</w:t>
      </w:r>
    </w:p>
    <w:p>
      <w:r>
        <w:t>Sở Tư pháp</w:t>
      </w:r>
    </w:p>
    <w:p>
      <w:r>
        <w:t>5</w:t>
      </w:r>
    </w:p>
    <w:p>
      <w:r>
        <w:t>0</w:t>
      </w:r>
    </w:p>
    <w:p>
      <w:r>
        <w:t>5</w:t>
      </w:r>
    </w:p>
    <w:p>
      <w:r>
        <w:t>0</w:t>
      </w:r>
    </w:p>
    <w:p>
      <w:r>
        <w:t>0</w:t>
      </w:r>
    </w:p>
    <w:p>
      <w:r>
        <w:t>0</w:t>
      </w:r>
    </w:p>
    <w:p>
      <w:r>
        <w:t>5</w:t>
      </w:r>
    </w:p>
    <w:p>
      <w:r>
        <w:t>0</w:t>
      </w:r>
    </w:p>
    <w:p>
      <w:r>
        <w:t>5</w:t>
      </w:r>
    </w:p>
    <w:p>
      <w:r>
        <w:t>5</w:t>
      </w:r>
    </w:p>
    <w:p>
      <w:r>
        <w:t>0</w:t>
      </w:r>
    </w:p>
    <w:p>
      <w:r>
        <w:t>0</w:t>
      </w:r>
    </w:p>
    <w:p>
      <w:r>
        <w:t>0</w:t>
      </w:r>
    </w:p>
    <w:p>
      <w:r>
        <w:t>3</w:t>
      </w:r>
    </w:p>
    <w:p>
      <w:r>
        <w:t>Sở Công thương</w:t>
      </w:r>
    </w:p>
    <w:p>
      <w:r>
        <w:t>0</w:t>
      </w:r>
    </w:p>
    <w:p>
      <w:r>
        <w:t>0</w:t>
      </w:r>
    </w:p>
    <w:p>
      <w:r>
        <w:t>0</w:t>
      </w:r>
    </w:p>
    <w:p>
      <w:r>
        <w:t>0</w:t>
      </w:r>
    </w:p>
    <w:p>
      <w:r>
        <w:t>0</w:t>
      </w:r>
    </w:p>
    <w:p>
      <w:r>
        <w:t>0</w:t>
      </w:r>
    </w:p>
    <w:p>
      <w:r>
        <w:t>0</w:t>
      </w:r>
    </w:p>
    <w:p>
      <w:r>
        <w:t>0</w:t>
      </w:r>
    </w:p>
    <w:p>
      <w:r>
        <w:t>0</w:t>
      </w:r>
    </w:p>
    <w:p>
      <w:r>
        <w:t>0</w:t>
      </w:r>
    </w:p>
    <w:p>
      <w:r>
        <w:t>0</w:t>
      </w:r>
    </w:p>
    <w:p>
      <w:r>
        <w:t>0</w:t>
      </w:r>
    </w:p>
    <w:p>
      <w:r>
        <w:t>4</w:t>
      </w:r>
    </w:p>
    <w:p>
      <w:r>
        <w:t>Sở Giao thông vận tải</w:t>
      </w:r>
    </w:p>
    <w:p>
      <w:r>
        <w:t>55</w:t>
      </w:r>
    </w:p>
    <w:p>
      <w:r>
        <w:t>0</w:t>
      </w:r>
    </w:p>
    <w:p>
      <w:r>
        <w:t>55</w:t>
      </w:r>
    </w:p>
    <w:p>
      <w:r>
        <w:t>0</w:t>
      </w:r>
    </w:p>
    <w:p>
      <w:r>
        <w:t>0</w:t>
      </w:r>
    </w:p>
    <w:p>
      <w:r>
        <w:t>0</w:t>
      </w:r>
    </w:p>
    <w:p>
      <w:r>
        <w:t>55</w:t>
      </w:r>
    </w:p>
    <w:p>
      <w:r>
        <w:t>0</w:t>
      </w:r>
    </w:p>
    <w:p>
      <w:r>
        <w:t>55</w:t>
      </w:r>
    </w:p>
    <w:p>
      <w:r>
        <w:t>55</w:t>
      </w:r>
    </w:p>
    <w:p>
      <w:r>
        <w:t>0</w:t>
      </w:r>
    </w:p>
    <w:p>
      <w:r>
        <w:t>0</w:t>
      </w:r>
    </w:p>
    <w:p>
      <w:r>
        <w:t>0</w:t>
      </w:r>
    </w:p>
    <w:p>
      <w:r>
        <w:t>5</w:t>
      </w:r>
    </w:p>
    <w:p>
      <w:r>
        <w:t>Sở Giáo dục và Đào tạo</w:t>
      </w:r>
    </w:p>
    <w:p>
      <w:r>
        <w:t>6.441</w:t>
      </w:r>
    </w:p>
    <w:p>
      <w:r>
        <w:t>0</w:t>
      </w:r>
    </w:p>
    <w:p>
      <w:r>
        <w:t>6.441</w:t>
      </w:r>
    </w:p>
    <w:p>
      <w:r>
        <w:t>0</w:t>
      </w:r>
    </w:p>
    <w:p>
      <w:r>
        <w:t>0</w:t>
      </w:r>
    </w:p>
    <w:p>
      <w:r>
        <w:t>0</w:t>
      </w:r>
    </w:p>
    <w:p>
      <w:r>
        <w:t>4.950</w:t>
      </w:r>
    </w:p>
    <w:p>
      <w:r>
        <w:t>0</w:t>
      </w:r>
    </w:p>
    <w:p>
      <w:r>
        <w:t>4.950</w:t>
      </w:r>
    </w:p>
    <w:p>
      <w:r>
        <w:t>4.950</w:t>
      </w:r>
    </w:p>
    <w:p>
      <w:r>
        <w:t>1.491</w:t>
      </w:r>
    </w:p>
    <w:p>
      <w:r>
        <w:t>0</w:t>
      </w:r>
    </w:p>
    <w:p>
      <w:r>
        <w:t>1.491</w:t>
      </w:r>
    </w:p>
    <w:p>
      <w:r>
        <w:t>1.491</w:t>
      </w:r>
    </w:p>
    <w:p>
      <w:r>
        <w:t>6</w:t>
      </w:r>
    </w:p>
    <w:p>
      <w:r>
        <w:t>Sở Y tế</w:t>
      </w:r>
    </w:p>
    <w:p>
      <w:r>
        <w:t>30</w:t>
      </w:r>
    </w:p>
    <w:p>
      <w:r>
        <w:t>0</w:t>
      </w:r>
    </w:p>
    <w:p>
      <w:r>
        <w:t>30</w:t>
      </w:r>
    </w:p>
    <w:p>
      <w:r>
        <w:t>0</w:t>
      </w:r>
    </w:p>
    <w:p>
      <w:r>
        <w:t>0</w:t>
      </w:r>
    </w:p>
    <w:p>
      <w:r>
        <w:t>0</w:t>
      </w:r>
    </w:p>
    <w:p>
      <w:r>
        <w:t>30</w:t>
      </w:r>
    </w:p>
    <w:p>
      <w:r>
        <w:t>0</w:t>
      </w:r>
    </w:p>
    <w:p>
      <w:r>
        <w:t>30</w:t>
      </w:r>
    </w:p>
    <w:p>
      <w:r>
        <w:t>30</w:t>
      </w:r>
    </w:p>
    <w:p>
      <w:r>
        <w:t>0</w:t>
      </w:r>
    </w:p>
    <w:p>
      <w:r>
        <w:t>0</w:t>
      </w:r>
    </w:p>
    <w:p>
      <w:r>
        <w:t>0</w:t>
      </w:r>
    </w:p>
    <w:p>
      <w:r>
        <w:t>7</w:t>
      </w:r>
    </w:p>
    <w:p>
      <w:r>
        <w:t>Sở Lao động - Thương binh và Xã hội</w:t>
      </w:r>
    </w:p>
    <w:p>
      <w:r>
        <w:t>8.883</w:t>
      </w:r>
    </w:p>
    <w:p>
      <w:r>
        <w:t>876</w:t>
      </w:r>
    </w:p>
    <w:p>
      <w:r>
        <w:t>8.007</w:t>
      </w:r>
    </w:p>
    <w:p>
      <w:r>
        <w:t>8.823</w:t>
      </w:r>
    </w:p>
    <w:p>
      <w:r>
        <w:t>876</w:t>
      </w:r>
    </w:p>
    <w:p>
      <w:r>
        <w:t>876</w:t>
      </w:r>
    </w:p>
    <w:p>
      <w:r>
        <w:t>7.947</w:t>
      </w:r>
    </w:p>
    <w:p>
      <w:r>
        <w:t>7.947</w:t>
      </w:r>
    </w:p>
    <w:p>
      <w:r>
        <w:t>60</w:t>
      </w:r>
    </w:p>
    <w:p>
      <w:r>
        <w:t>0</w:t>
      </w:r>
    </w:p>
    <w:p>
      <w:r>
        <w:t>60</w:t>
      </w:r>
    </w:p>
    <w:p>
      <w:r>
        <w:t>60</w:t>
      </w:r>
    </w:p>
    <w:p>
      <w:r>
        <w:t>0</w:t>
      </w:r>
    </w:p>
    <w:p>
      <w:r>
        <w:t>0</w:t>
      </w:r>
    </w:p>
    <w:p>
      <w:r>
        <w:t>0</w:t>
      </w:r>
    </w:p>
    <w:p>
      <w:r>
        <w:t>8</w:t>
      </w:r>
    </w:p>
    <w:p>
      <w:r>
        <w:t>Sở Văn hóa, Thể thao và Du lịch</w:t>
      </w:r>
    </w:p>
    <w:p>
      <w:r>
        <w:t>1.488</w:t>
      </w:r>
    </w:p>
    <w:p>
      <w:r>
        <w:t>0</w:t>
      </w:r>
    </w:p>
    <w:p>
      <w:r>
        <w:t>1.488</w:t>
      </w:r>
    </w:p>
    <w:p>
      <w:r>
        <w:t>0</w:t>
      </w:r>
    </w:p>
    <w:p>
      <w:r>
        <w:t>0</w:t>
      </w:r>
    </w:p>
    <w:p>
      <w:r>
        <w:t>0</w:t>
      </w:r>
    </w:p>
    <w:p>
      <w:r>
        <w:t>280</w:t>
      </w:r>
    </w:p>
    <w:p>
      <w:r>
        <w:t>0</w:t>
      </w:r>
    </w:p>
    <w:p>
      <w:r>
        <w:t>280</w:t>
      </w:r>
    </w:p>
    <w:p>
      <w:r>
        <w:t>280</w:t>
      </w:r>
    </w:p>
    <w:p>
      <w:r>
        <w:t>1.208</w:t>
      </w:r>
    </w:p>
    <w:p>
      <w:r>
        <w:t>0</w:t>
      </w:r>
    </w:p>
    <w:p>
      <w:r>
        <w:t>1.208</w:t>
      </w:r>
    </w:p>
    <w:p>
      <w:r>
        <w:t>1.208</w:t>
      </w:r>
    </w:p>
    <w:p>
      <w:r>
        <w:t>9</w:t>
      </w:r>
    </w:p>
    <w:p>
      <w:r>
        <w:t>Sở Tài nguyên và Môi trường</w:t>
      </w:r>
    </w:p>
    <w:p>
      <w:r>
        <w:t>0</w:t>
      </w:r>
    </w:p>
    <w:p>
      <w:r>
        <w:t>0</w:t>
      </w:r>
    </w:p>
    <w:p>
      <w:r>
        <w:t>0</w:t>
      </w:r>
    </w:p>
    <w:p>
      <w:r>
        <w:t>0</w:t>
      </w:r>
    </w:p>
    <w:p>
      <w:r>
        <w:t>0</w:t>
      </w:r>
    </w:p>
    <w:p>
      <w:r>
        <w:t>0</w:t>
      </w:r>
    </w:p>
    <w:p>
      <w:r>
        <w:t>0</w:t>
      </w:r>
    </w:p>
    <w:p>
      <w:r>
        <w:t>0</w:t>
      </w:r>
    </w:p>
    <w:p>
      <w:r>
        <w:t>0</w:t>
      </w:r>
    </w:p>
    <w:p>
      <w:r>
        <w:t>0</w:t>
      </w:r>
    </w:p>
    <w:p>
      <w:r>
        <w:t>0</w:t>
      </w:r>
    </w:p>
    <w:p>
      <w:r>
        <w:t>0</w:t>
      </w:r>
    </w:p>
    <w:p>
      <w:r>
        <w:t>10</w:t>
      </w:r>
    </w:p>
    <w:p>
      <w:r>
        <w:t>Sở Thông tin và Truyền thông</w:t>
      </w:r>
    </w:p>
    <w:p>
      <w:r>
        <w:t>4.056</w:t>
      </w:r>
    </w:p>
    <w:p>
      <w:r>
        <w:t>0</w:t>
      </w:r>
    </w:p>
    <w:p>
      <w:r>
        <w:t>4.056</w:t>
      </w:r>
    </w:p>
    <w:p>
      <w:r>
        <w:t>218</w:t>
      </w:r>
    </w:p>
    <w:p>
      <w:r>
        <w:t>0</w:t>
      </w:r>
    </w:p>
    <w:p>
      <w:r>
        <w:t>218</w:t>
      </w:r>
    </w:p>
    <w:p>
      <w:r>
        <w:t>218</w:t>
      </w:r>
    </w:p>
    <w:p>
      <w:r>
        <w:t>3.838</w:t>
      </w:r>
    </w:p>
    <w:p>
      <w:r>
        <w:t>0</w:t>
      </w:r>
    </w:p>
    <w:p>
      <w:r>
        <w:t>3.838</w:t>
      </w:r>
    </w:p>
    <w:p>
      <w:r>
        <w:t>3.838</w:t>
      </w:r>
    </w:p>
    <w:p>
      <w:r>
        <w:t>0</w:t>
      </w:r>
    </w:p>
    <w:p>
      <w:r>
        <w:t>0</w:t>
      </w:r>
    </w:p>
    <w:p>
      <w:r>
        <w:t>0</w:t>
      </w:r>
    </w:p>
    <w:p>
      <w:r>
        <w:t>11</w:t>
      </w:r>
    </w:p>
    <w:p>
      <w:r>
        <w:t>Sở Nội vụ</w:t>
      </w:r>
    </w:p>
    <w:p>
      <w:r>
        <w:t>460</w:t>
      </w:r>
    </w:p>
    <w:p>
      <w:r>
        <w:t>0</w:t>
      </w:r>
    </w:p>
    <w:p>
      <w:r>
        <w:t>460</w:t>
      </w:r>
    </w:p>
    <w:p>
      <w:r>
        <w:t>0</w:t>
      </w:r>
    </w:p>
    <w:p>
      <w:r>
        <w:t>0</w:t>
      </w:r>
    </w:p>
    <w:p>
      <w:r>
        <w:t>0</w:t>
      </w:r>
    </w:p>
    <w:p>
      <w:r>
        <w:t>20</w:t>
      </w:r>
    </w:p>
    <w:p>
      <w:r>
        <w:t>0</w:t>
      </w:r>
    </w:p>
    <w:p>
      <w:r>
        <w:t>20</w:t>
      </w:r>
    </w:p>
    <w:p>
      <w:r>
        <w:t>20</w:t>
      </w:r>
    </w:p>
    <w:p>
      <w:r>
        <w:t>440</w:t>
      </w:r>
    </w:p>
    <w:p>
      <w:r>
        <w:t>0</w:t>
      </w:r>
    </w:p>
    <w:p>
      <w:r>
        <w:t>440</w:t>
      </w:r>
    </w:p>
    <w:p>
      <w:r>
        <w:t>440</w:t>
      </w:r>
    </w:p>
    <w:p>
      <w:r>
        <w:t>12</w:t>
      </w:r>
    </w:p>
    <w:p>
      <w:r>
        <w:t>Đài Phát thanh và Truyền hình</w:t>
      </w:r>
    </w:p>
    <w:p>
      <w:r>
        <w:t>278</w:t>
      </w:r>
    </w:p>
    <w:p>
      <w:r>
        <w:t>0</w:t>
      </w:r>
    </w:p>
    <w:p>
      <w:r>
        <w:t>278</w:t>
      </w:r>
    </w:p>
    <w:p>
      <w:r>
        <w:t>0</w:t>
      </w:r>
    </w:p>
    <w:p>
      <w:r>
        <w:t>0</w:t>
      </w:r>
    </w:p>
    <w:p>
      <w:r>
        <w:t>0</w:t>
      </w:r>
    </w:p>
    <w:p>
      <w:r>
        <w:t>278</w:t>
      </w:r>
    </w:p>
    <w:p>
      <w:r>
        <w:t>0</w:t>
      </w:r>
    </w:p>
    <w:p>
      <w:r>
        <w:t>278</w:t>
      </w:r>
    </w:p>
    <w:p>
      <w:r>
        <w:t>278</w:t>
      </w:r>
    </w:p>
    <w:p>
      <w:r>
        <w:t>0</w:t>
      </w:r>
    </w:p>
    <w:p>
      <w:r>
        <w:t>0</w:t>
      </w:r>
    </w:p>
    <w:p>
      <w:r>
        <w:t>0</w:t>
      </w:r>
    </w:p>
    <w:p>
      <w:r>
        <w:t>13</w:t>
      </w:r>
    </w:p>
    <w:p>
      <w:r>
        <w:t>Liên minh Hợp tác xã</w:t>
      </w:r>
    </w:p>
    <w:p>
      <w:r>
        <w:t>389</w:t>
      </w:r>
    </w:p>
    <w:p>
      <w:r>
        <w:t>0</w:t>
      </w:r>
    </w:p>
    <w:p>
      <w:r>
        <w:t>389</w:t>
      </w:r>
    </w:p>
    <w:p>
      <w:r>
        <w:t>0</w:t>
      </w:r>
    </w:p>
    <w:p>
      <w:r>
        <w:t>0</w:t>
      </w:r>
    </w:p>
    <w:p>
      <w:r>
        <w:t>0</w:t>
      </w:r>
    </w:p>
    <w:p>
      <w:r>
        <w:t>389</w:t>
      </w:r>
    </w:p>
    <w:p>
      <w:r>
        <w:t>0</w:t>
      </w:r>
    </w:p>
    <w:p>
      <w:r>
        <w:t>389</w:t>
      </w:r>
    </w:p>
    <w:p>
      <w:r>
        <w:t>389</w:t>
      </w:r>
    </w:p>
    <w:p>
      <w:r>
        <w:t>0</w:t>
      </w:r>
    </w:p>
    <w:p>
      <w:r>
        <w:t>0</w:t>
      </w:r>
    </w:p>
    <w:p>
      <w:r>
        <w:t>0</w:t>
      </w:r>
    </w:p>
    <w:p>
      <w:r>
        <w:t>14</w:t>
      </w:r>
    </w:p>
    <w:p>
      <w:r>
        <w:t>Ủy ban Mặt trận Tổ quốc tỉnh Tây Ninh</w:t>
      </w:r>
    </w:p>
    <w:p>
      <w:r>
        <w:t>50</w:t>
      </w:r>
    </w:p>
    <w:p>
      <w:r>
        <w:t>0</w:t>
      </w:r>
    </w:p>
    <w:p>
      <w:r>
        <w:t>50</w:t>
      </w:r>
    </w:p>
    <w:p>
      <w:r>
        <w:t>0</w:t>
      </w:r>
    </w:p>
    <w:p>
      <w:r>
        <w:t>0</w:t>
      </w:r>
    </w:p>
    <w:p>
      <w:r>
        <w:t>0</w:t>
      </w:r>
    </w:p>
    <w:p>
      <w:r>
        <w:t>50</w:t>
      </w:r>
    </w:p>
    <w:p>
      <w:r>
        <w:t>0</w:t>
      </w:r>
    </w:p>
    <w:p>
      <w:r>
        <w:t>50</w:t>
      </w:r>
    </w:p>
    <w:p>
      <w:r>
        <w:t>50</w:t>
      </w:r>
    </w:p>
    <w:p>
      <w:r>
        <w:t>0</w:t>
      </w:r>
    </w:p>
    <w:p>
      <w:r>
        <w:t>0</w:t>
      </w:r>
    </w:p>
    <w:p>
      <w:r>
        <w:t>0</w:t>
      </w:r>
    </w:p>
    <w:p>
      <w:r>
        <w:t>15</w:t>
      </w:r>
    </w:p>
    <w:p>
      <w:r>
        <w:t>Tỉnh đoàn Tây Ninh</w:t>
      </w:r>
    </w:p>
    <w:p>
      <w:r>
        <w:t>120</w:t>
      </w:r>
    </w:p>
    <w:p>
      <w:r>
        <w:t>0</w:t>
      </w:r>
    </w:p>
    <w:p>
      <w:r>
        <w:t>120</w:t>
      </w:r>
    </w:p>
    <w:p>
      <w:r>
        <w:t>0</w:t>
      </w:r>
    </w:p>
    <w:p>
      <w:r>
        <w:t>0</w:t>
      </w:r>
    </w:p>
    <w:p>
      <w:r>
        <w:t>0</w:t>
      </w:r>
    </w:p>
    <w:p>
      <w:r>
        <w:t>120</w:t>
      </w:r>
    </w:p>
    <w:p>
      <w:r>
        <w:t>0</w:t>
      </w:r>
    </w:p>
    <w:p>
      <w:r>
        <w:t>120</w:t>
      </w:r>
    </w:p>
    <w:p>
      <w:r>
        <w:t>120</w:t>
      </w:r>
    </w:p>
    <w:p>
      <w:r>
        <w:t>0</w:t>
      </w:r>
    </w:p>
    <w:p>
      <w:r>
        <w:t>0</w:t>
      </w:r>
    </w:p>
    <w:p>
      <w:r>
        <w:t>0</w:t>
      </w:r>
    </w:p>
    <w:p>
      <w:r>
        <w:t>16</w:t>
      </w:r>
    </w:p>
    <w:p>
      <w:r>
        <w:t>Hội Liên hiệp Phụ nữ tỉnh</w:t>
      </w:r>
    </w:p>
    <w:p>
      <w:r>
        <w:t>45</w:t>
      </w:r>
    </w:p>
    <w:p>
      <w:r>
        <w:t>0</w:t>
      </w:r>
    </w:p>
    <w:p>
      <w:r>
        <w:t>45</w:t>
      </w:r>
    </w:p>
    <w:p>
      <w:r>
        <w:t>0</w:t>
      </w:r>
    </w:p>
    <w:p>
      <w:r>
        <w:t>0</w:t>
      </w:r>
    </w:p>
    <w:p>
      <w:r>
        <w:t>0</w:t>
      </w:r>
    </w:p>
    <w:p>
      <w:r>
        <w:t>45</w:t>
      </w:r>
    </w:p>
    <w:p>
      <w:r>
        <w:t>0</w:t>
      </w:r>
    </w:p>
    <w:p>
      <w:r>
        <w:t>45</w:t>
      </w:r>
    </w:p>
    <w:p>
      <w:r>
        <w:t>45</w:t>
      </w:r>
    </w:p>
    <w:p>
      <w:r>
        <w:t>0</w:t>
      </w:r>
    </w:p>
    <w:p>
      <w:r>
        <w:t>0</w:t>
      </w:r>
    </w:p>
    <w:p>
      <w:r>
        <w:t>0</w:t>
      </w:r>
    </w:p>
    <w:p>
      <w:r>
        <w:t>17</w:t>
      </w:r>
    </w:p>
    <w:p>
      <w:r>
        <w:t>Hội Nông dân tỉnh</w:t>
      </w:r>
    </w:p>
    <w:p>
      <w:r>
        <w:t>52</w:t>
      </w:r>
    </w:p>
    <w:p>
      <w:r>
        <w:t>0</w:t>
      </w:r>
    </w:p>
    <w:p>
      <w:r>
        <w:t>52</w:t>
      </w:r>
    </w:p>
    <w:p>
      <w:r>
        <w:t>0</w:t>
      </w:r>
    </w:p>
    <w:p>
      <w:r>
        <w:t>0</w:t>
      </w:r>
    </w:p>
    <w:p>
      <w:r>
        <w:t>0</w:t>
      </w:r>
    </w:p>
    <w:p>
      <w:r>
        <w:t>52</w:t>
      </w:r>
    </w:p>
    <w:p>
      <w:r>
        <w:t>0</w:t>
      </w:r>
    </w:p>
    <w:p>
      <w:r>
        <w:t>52</w:t>
      </w:r>
    </w:p>
    <w:p>
      <w:r>
        <w:t>52</w:t>
      </w:r>
    </w:p>
    <w:p>
      <w:r>
        <w:t>0</w:t>
      </w:r>
    </w:p>
    <w:p>
      <w:r>
        <w:t>0</w:t>
      </w:r>
    </w:p>
    <w:p>
      <w:r>
        <w:t>0</w:t>
      </w:r>
    </w:p>
    <w:p>
      <w:r>
        <w:t>18</w:t>
      </w:r>
    </w:p>
    <w:p>
      <w:r>
        <w:t>Liên hiệp các hội Khoa học và</w:t>
      </w:r>
    </w:p>
    <w:p>
      <w:r>
        <w:t>42</w:t>
      </w:r>
    </w:p>
    <w:p>
      <w:r>
        <w:t>0</w:t>
      </w:r>
    </w:p>
    <w:p>
      <w:r>
        <w:t>42</w:t>
      </w:r>
    </w:p>
    <w:p>
      <w:r>
        <w:t>0</w:t>
      </w:r>
    </w:p>
    <w:p>
      <w:r>
        <w:t>0</w:t>
      </w:r>
    </w:p>
    <w:p>
      <w:r>
        <w:t>0</w:t>
      </w:r>
    </w:p>
    <w:p>
      <w:r>
        <w:t>42</w:t>
      </w:r>
    </w:p>
    <w:p>
      <w:r>
        <w:t>0</w:t>
      </w:r>
    </w:p>
    <w:p>
      <w:r>
        <w:t>42</w:t>
      </w:r>
    </w:p>
    <w:p>
      <w:r>
        <w:t>42</w:t>
      </w:r>
    </w:p>
    <w:p>
      <w:r>
        <w:t>0</w:t>
      </w:r>
    </w:p>
    <w:p>
      <w:r>
        <w:t>0</w:t>
      </w:r>
    </w:p>
    <w:p>
      <w:r>
        <w:t>0</w:t>
      </w:r>
    </w:p>
    <w:p>
      <w:r>
        <w:t>19</w:t>
      </w:r>
    </w:p>
    <w:p>
      <w:r>
        <w:t>Hội Văn học Nghệ thuật</w:t>
      </w:r>
    </w:p>
    <w:p>
      <w:r>
        <w:t>74</w:t>
      </w:r>
    </w:p>
    <w:p>
      <w:r>
        <w:t>0</w:t>
      </w:r>
    </w:p>
    <w:p>
      <w:r>
        <w:t>74</w:t>
      </w:r>
    </w:p>
    <w:p>
      <w:r>
        <w:t>0</w:t>
      </w:r>
    </w:p>
    <w:p>
      <w:r>
        <w:t>0</w:t>
      </w:r>
    </w:p>
    <w:p>
      <w:r>
        <w:t>0</w:t>
      </w:r>
    </w:p>
    <w:p>
      <w:r>
        <w:t>74</w:t>
      </w:r>
    </w:p>
    <w:p>
      <w:r>
        <w:t>0</w:t>
      </w:r>
    </w:p>
    <w:p>
      <w:r>
        <w:t>74</w:t>
      </w:r>
    </w:p>
    <w:p>
      <w:r>
        <w:t>74</w:t>
      </w:r>
    </w:p>
    <w:p>
      <w:r>
        <w:t>0</w:t>
      </w:r>
    </w:p>
    <w:p>
      <w:r>
        <w:t>0</w:t>
      </w:r>
    </w:p>
    <w:p>
      <w:r>
        <w:t>0</w:t>
      </w:r>
    </w:p>
    <w:p>
      <w:r>
        <w:t>20</w:t>
      </w:r>
    </w:p>
    <w:p>
      <w:r>
        <w:t>Ban Quản lý dự án và Đầu tư xây dựng tỉnh</w:t>
      </w:r>
    </w:p>
    <w:p>
      <w:r>
        <w:t>6.095</w:t>
      </w:r>
    </w:p>
    <w:p>
      <w:r>
        <w:t>6.095</w:t>
      </w:r>
    </w:p>
    <w:p>
      <w:r>
        <w:t>0</w:t>
      </w:r>
    </w:p>
    <w:p>
      <w:r>
        <w:t>0</w:t>
      </w:r>
    </w:p>
    <w:p>
      <w:r>
        <w:t>0</w:t>
      </w:r>
    </w:p>
    <w:p>
      <w:r>
        <w:t>0</w:t>
      </w:r>
    </w:p>
    <w:p>
      <w:r>
        <w:t>0</w:t>
      </w:r>
    </w:p>
    <w:p>
      <w:r>
        <w:t>0</w:t>
      </w:r>
    </w:p>
    <w:p>
      <w:r>
        <w:t>6.095</w:t>
      </w:r>
    </w:p>
    <w:p>
      <w:r>
        <w:t>6.095</w:t>
      </w:r>
    </w:p>
    <w:p>
      <w:r>
        <w:t>6.095</w:t>
      </w:r>
    </w:p>
    <w:p>
      <w:r>
        <w:t>0</w:t>
      </w:r>
    </w:p>
    <w:p>
      <w:r>
        <w:t>21</w:t>
      </w:r>
    </w:p>
    <w:p>
      <w:r>
        <w:t>Cục Thống kê</w:t>
      </w:r>
    </w:p>
    <w:p>
      <w:r>
        <w:t>48</w:t>
      </w:r>
    </w:p>
    <w:p>
      <w:r>
        <w:t>0</w:t>
      </w:r>
    </w:p>
    <w:p>
      <w:r>
        <w:t>48</w:t>
      </w:r>
    </w:p>
    <w:p>
      <w:r>
        <w:t>0</w:t>
      </w:r>
    </w:p>
    <w:p>
      <w:r>
        <w:t>0</w:t>
      </w:r>
    </w:p>
    <w:p>
      <w:r>
        <w:t>0</w:t>
      </w:r>
    </w:p>
    <w:p>
      <w:r>
        <w:t>48</w:t>
      </w:r>
    </w:p>
    <w:p>
      <w:r>
        <w:t>0</w:t>
      </w:r>
    </w:p>
    <w:p>
      <w:r>
        <w:t>48</w:t>
      </w:r>
    </w:p>
    <w:p>
      <w:r>
        <w:t>48</w:t>
      </w:r>
    </w:p>
    <w:p>
      <w:r>
        <w:t>0</w:t>
      </w:r>
    </w:p>
    <w:p>
      <w:r>
        <w:t>0</w:t>
      </w:r>
    </w:p>
    <w:p>
      <w:r>
        <w:t>0</w:t>
      </w:r>
    </w:p>
    <w:p>
      <w:r>
        <w:t>22</w:t>
      </w:r>
    </w:p>
    <w:p>
      <w:r>
        <w:t>Văn phòng Tỉnh ủy</w:t>
      </w:r>
    </w:p>
    <w:p>
      <w:r>
        <w:t>190</w:t>
      </w:r>
    </w:p>
    <w:p>
      <w:r>
        <w:t>0</w:t>
      </w:r>
    </w:p>
    <w:p>
      <w:r>
        <w:t>190</w:t>
      </w:r>
    </w:p>
    <w:p>
      <w:r>
        <w:t>0</w:t>
      </w:r>
    </w:p>
    <w:p>
      <w:r>
        <w:t>0</w:t>
      </w:r>
    </w:p>
    <w:p>
      <w:r>
        <w:t>0</w:t>
      </w:r>
    </w:p>
    <w:p>
      <w:r>
        <w:t>190</w:t>
      </w:r>
    </w:p>
    <w:p>
      <w:r>
        <w:t>0</w:t>
      </w:r>
    </w:p>
    <w:p>
      <w:r>
        <w:t>190</w:t>
      </w:r>
    </w:p>
    <w:p>
      <w:r>
        <w:t>190</w:t>
      </w:r>
    </w:p>
    <w:p>
      <w:r>
        <w:t>0</w:t>
      </w:r>
    </w:p>
    <w:p>
      <w:r>
        <w:t>0</w:t>
      </w:r>
    </w:p>
    <w:p>
      <w:r>
        <w:t>0</w:t>
      </w:r>
    </w:p>
    <w:p>
      <w:r>
        <w:t>23</w:t>
      </w:r>
    </w:p>
    <w:p>
      <w:r>
        <w:t>Công an tỉnh</w:t>
      </w:r>
    </w:p>
    <w:p>
      <w:r>
        <w:t>524</w:t>
      </w:r>
    </w:p>
    <w:p>
      <w:r>
        <w:t>0</w:t>
      </w:r>
    </w:p>
    <w:p>
      <w:r>
        <w:t>524</w:t>
      </w:r>
    </w:p>
    <w:p>
      <w:r>
        <w:t>0</w:t>
      </w:r>
    </w:p>
    <w:p>
      <w:r>
        <w:t>0</w:t>
      </w:r>
    </w:p>
    <w:p>
      <w:r>
        <w:t>0</w:t>
      </w:r>
    </w:p>
    <w:p>
      <w:r>
        <w:t>524</w:t>
      </w:r>
    </w:p>
    <w:p>
      <w:r>
        <w:t>0</w:t>
      </w:r>
    </w:p>
    <w:p>
      <w:r>
        <w:t>524</w:t>
      </w:r>
    </w:p>
    <w:p>
      <w:r>
        <w:t>524</w:t>
      </w:r>
    </w:p>
    <w:p>
      <w:r>
        <w:t>0</w:t>
      </w:r>
    </w:p>
    <w:p>
      <w:r>
        <w:t>0</w:t>
      </w:r>
    </w:p>
    <w:p>
      <w:r>
        <w:t>0</w:t>
      </w:r>
    </w:p>
    <w:p>
      <w:r>
        <w:t>24</w:t>
      </w:r>
    </w:p>
    <w:p>
      <w:r>
        <w:t>Bộ Chỉ huy quân sự tỉnh</w:t>
      </w:r>
    </w:p>
    <w:p>
      <w:r>
        <w:t>40</w:t>
      </w:r>
    </w:p>
    <w:p>
      <w:r>
        <w:t>0</w:t>
      </w:r>
    </w:p>
    <w:p>
      <w:r>
        <w:t>40</w:t>
      </w:r>
    </w:p>
    <w:p>
      <w:r>
        <w:t>0</w:t>
      </w:r>
    </w:p>
    <w:p>
      <w:r>
        <w:t>0</w:t>
      </w:r>
    </w:p>
    <w:p>
      <w:r>
        <w:t>0</w:t>
      </w:r>
    </w:p>
    <w:p>
      <w:r>
        <w:t>40</w:t>
      </w:r>
    </w:p>
    <w:p>
      <w:r>
        <w:t>0</w:t>
      </w:r>
    </w:p>
    <w:p>
      <w:r>
        <w:t>40</w:t>
      </w:r>
    </w:p>
    <w:p>
      <w:r>
        <w:t>40</w:t>
      </w:r>
    </w:p>
    <w:p>
      <w:r>
        <w:t>0</w:t>
      </w:r>
    </w:p>
    <w:p>
      <w:r>
        <w:t>0</w:t>
      </w:r>
    </w:p>
    <w:p>
      <w:r>
        <w:t>0</w:t>
      </w:r>
    </w:p>
    <w:p>
      <w:r>
        <w:t>II</w:t>
      </w:r>
    </w:p>
    <w:p>
      <w:r>
        <w:t>Ngân sách huyện</w:t>
      </w:r>
    </w:p>
    <w:p>
      <w:r>
        <w:t>126.063</w:t>
      </w:r>
    </w:p>
    <w:p>
      <w:r>
        <w:t>96.700</w:t>
      </w:r>
    </w:p>
    <w:p>
      <w:r>
        <w:t>29.363</w:t>
      </w:r>
    </w:p>
    <w:p>
      <w:r>
        <w:t>10.763</w:t>
      </w:r>
    </w:p>
    <w:p>
      <w:r>
        <w:t>0</w:t>
      </w:r>
    </w:p>
    <w:p>
      <w:r>
        <w:t>0</w:t>
      </w:r>
    </w:p>
    <w:p>
      <w:r>
        <w:t>0</w:t>
      </w:r>
    </w:p>
    <w:p>
      <w:r>
        <w:t>10.763</w:t>
      </w:r>
    </w:p>
    <w:p>
      <w:r>
        <w:t>10.763</w:t>
      </w:r>
    </w:p>
    <w:p>
      <w:r>
        <w:t>0</w:t>
      </w:r>
    </w:p>
    <w:p>
      <w:r>
        <w:t>114.948</w:t>
      </w:r>
    </w:p>
    <w:p>
      <w:r>
        <w:t>96.700</w:t>
      </w:r>
    </w:p>
    <w:p>
      <w:r>
        <w:t>96.700</w:t>
      </w:r>
    </w:p>
    <w:p>
      <w:r>
        <w:t>0</w:t>
      </w:r>
    </w:p>
    <w:p>
      <w:r>
        <w:t>18.248</w:t>
      </w:r>
    </w:p>
    <w:p>
      <w:r>
        <w:t>18.248</w:t>
      </w:r>
    </w:p>
    <w:p>
      <w:r>
        <w:t>0</w:t>
      </w:r>
    </w:p>
    <w:p>
      <w:r>
        <w:t>352</w:t>
      </w:r>
    </w:p>
    <w:p>
      <w:r>
        <w:t>0</w:t>
      </w:r>
    </w:p>
    <w:p>
      <w:r>
        <w:t>0</w:t>
      </w:r>
    </w:p>
    <w:p>
      <w:r>
        <w:t>0</w:t>
      </w:r>
    </w:p>
    <w:p>
      <w:r>
        <w:t>352</w:t>
      </w:r>
    </w:p>
    <w:p>
      <w:r>
        <w:t>352</w:t>
      </w:r>
    </w:p>
    <w:p>
      <w:r>
        <w:t>0</w:t>
      </w:r>
    </w:p>
    <w:p>
      <w:r>
        <w:t>1</w:t>
      </w:r>
    </w:p>
    <w:p>
      <w:r>
        <w:t>Thành phố Tây Ninh</w:t>
      </w:r>
    </w:p>
    <w:p>
      <w:r>
        <w:t>1.490</w:t>
      </w:r>
    </w:p>
    <w:p>
      <w:r>
        <w:t>0</w:t>
      </w:r>
    </w:p>
    <w:p>
      <w:r>
        <w:t>1.490</w:t>
      </w:r>
    </w:p>
    <w:p>
      <w:r>
        <w:t>737</w:t>
      </w:r>
    </w:p>
    <w:p>
      <w:r>
        <w:t>0</w:t>
      </w:r>
    </w:p>
    <w:p>
      <w:r>
        <w:t>737</w:t>
      </w:r>
    </w:p>
    <w:p>
      <w:r>
        <w:t>737</w:t>
      </w:r>
    </w:p>
    <w:p>
      <w:r>
        <w:t>753</w:t>
      </w:r>
    </w:p>
    <w:p>
      <w:r>
        <w:t>0</w:t>
      </w:r>
    </w:p>
    <w:p>
      <w:r>
        <w:t>753</w:t>
      </w:r>
    </w:p>
    <w:p>
      <w:r>
        <w:t>753</w:t>
      </w:r>
    </w:p>
    <w:p>
      <w:r>
        <w:t>0</w:t>
      </w:r>
    </w:p>
    <w:p>
      <w:r>
        <w:t>0</w:t>
      </w:r>
    </w:p>
    <w:p>
      <w:r>
        <w:t>0</w:t>
      </w:r>
    </w:p>
    <w:p>
      <w:r>
        <w:t>2</w:t>
      </w:r>
    </w:p>
    <w:p>
      <w:r>
        <w:t>Thị xã Hòa Thành</w:t>
      </w:r>
    </w:p>
    <w:p>
      <w:r>
        <w:t>9.953</w:t>
      </w:r>
    </w:p>
    <w:p>
      <w:r>
        <w:t>4.604</w:t>
      </w:r>
    </w:p>
    <w:p>
      <w:r>
        <w:t>5.349</w:t>
      </w:r>
    </w:p>
    <w:p>
      <w:r>
        <w:t>1.388</w:t>
      </w:r>
    </w:p>
    <w:p>
      <w:r>
        <w:t>0</w:t>
      </w:r>
    </w:p>
    <w:p>
      <w:r>
        <w:t>1.388</w:t>
      </w:r>
    </w:p>
    <w:p>
      <w:r>
        <w:t>1.388</w:t>
      </w:r>
    </w:p>
    <w:p>
      <w:r>
        <w:t>8.565</w:t>
      </w:r>
    </w:p>
    <w:p>
      <w:r>
        <w:t>4.604</w:t>
      </w:r>
    </w:p>
    <w:p>
      <w:r>
        <w:t>4.604</w:t>
      </w:r>
    </w:p>
    <w:p>
      <w:r>
        <w:t>3.961</w:t>
      </w:r>
    </w:p>
    <w:p>
      <w:r>
        <w:t>3.961</w:t>
      </w:r>
    </w:p>
    <w:p>
      <w:r>
        <w:t>0</w:t>
      </w:r>
    </w:p>
    <w:p>
      <w:r>
        <w:t>0</w:t>
      </w:r>
    </w:p>
    <w:p>
      <w:r>
        <w:t>0</w:t>
      </w:r>
    </w:p>
    <w:p>
      <w:r>
        <w:t>3</w:t>
      </w:r>
    </w:p>
    <w:p>
      <w:r>
        <w:t>Huyện Châu Thành</w:t>
      </w:r>
    </w:p>
    <w:p>
      <w:r>
        <w:t>25.017</w:t>
      </w:r>
    </w:p>
    <w:p>
      <w:r>
        <w:t>21.486</w:t>
      </w:r>
    </w:p>
    <w:p>
      <w:r>
        <w:t>3.531</w:t>
      </w:r>
    </w:p>
    <w:p>
      <w:r>
        <w:t>1.764</w:t>
      </w:r>
    </w:p>
    <w:p>
      <w:r>
        <w:t>0</w:t>
      </w:r>
    </w:p>
    <w:p>
      <w:r>
        <w:t>1.764</w:t>
      </w:r>
    </w:p>
    <w:p>
      <w:r>
        <w:t>1.764</w:t>
      </w:r>
    </w:p>
    <w:p>
      <w:r>
        <w:t>23.253</w:t>
      </w:r>
    </w:p>
    <w:p>
      <w:r>
        <w:t>21.486</w:t>
      </w:r>
    </w:p>
    <w:p>
      <w:r>
        <w:t>21.486</w:t>
      </w:r>
    </w:p>
    <w:p>
      <w:r>
        <w:t>1.767</w:t>
      </w:r>
    </w:p>
    <w:p>
      <w:r>
        <w:t>1.767</w:t>
      </w:r>
    </w:p>
    <w:p>
      <w:r>
        <w:t>0</w:t>
      </w:r>
    </w:p>
    <w:p>
      <w:r>
        <w:t>0</w:t>
      </w:r>
    </w:p>
    <w:p>
      <w:r>
        <w:t>0</w:t>
      </w:r>
    </w:p>
    <w:p>
      <w:r>
        <w:t>4</w:t>
      </w:r>
    </w:p>
    <w:p>
      <w:r>
        <w:t>Huyện Dương Minh Châu</w:t>
      </w:r>
    </w:p>
    <w:p>
      <w:r>
        <w:t>14.129</w:t>
      </w:r>
    </w:p>
    <w:p>
      <w:r>
        <w:t>10.745</w:t>
      </w:r>
    </w:p>
    <w:p>
      <w:r>
        <w:t>3.384</w:t>
      </w:r>
    </w:p>
    <w:p>
      <w:r>
        <w:t>1.260</w:t>
      </w:r>
    </w:p>
    <w:p>
      <w:r>
        <w:t>0</w:t>
      </w:r>
    </w:p>
    <w:p>
      <w:r>
        <w:t>1.260</w:t>
      </w:r>
    </w:p>
    <w:p>
      <w:r>
        <w:t>1.260</w:t>
      </w:r>
    </w:p>
    <w:p>
      <w:r>
        <w:t>12.869</w:t>
      </w:r>
    </w:p>
    <w:p>
      <w:r>
        <w:t>10.745</w:t>
      </w:r>
    </w:p>
    <w:p>
      <w:r>
        <w:t>10.745</w:t>
      </w:r>
    </w:p>
    <w:p>
      <w:r>
        <w:t>2.124</w:t>
      </w:r>
    </w:p>
    <w:p>
      <w:r>
        <w:t>2.124</w:t>
      </w:r>
    </w:p>
    <w:p>
      <w:r>
        <w:t>0</w:t>
      </w:r>
    </w:p>
    <w:p>
      <w:r>
        <w:t>0</w:t>
      </w:r>
    </w:p>
    <w:p>
      <w:r>
        <w:t>0</w:t>
      </w:r>
    </w:p>
    <w:p>
      <w:r>
        <w:t>5</w:t>
      </w:r>
    </w:p>
    <w:p>
      <w:r>
        <w:t>Thị xã Trảng Bàng</w:t>
      </w:r>
    </w:p>
    <w:p>
      <w:r>
        <w:t>13.809</w:t>
      </w:r>
    </w:p>
    <w:p>
      <w:r>
        <w:t>10.745</w:t>
      </w:r>
    </w:p>
    <w:p>
      <w:r>
        <w:t>3.064</w:t>
      </w:r>
    </w:p>
    <w:p>
      <w:r>
        <w:t>1.009</w:t>
      </w:r>
    </w:p>
    <w:p>
      <w:r>
        <w:t>0</w:t>
      </w:r>
    </w:p>
    <w:p>
      <w:r>
        <w:t>1.009</w:t>
      </w:r>
    </w:p>
    <w:p>
      <w:r>
        <w:t>1.009</w:t>
      </w:r>
    </w:p>
    <w:p>
      <w:r>
        <w:t>12.800</w:t>
      </w:r>
    </w:p>
    <w:p>
      <w:r>
        <w:t>10.745</w:t>
      </w:r>
    </w:p>
    <w:p>
      <w:r>
        <w:t>10.745</w:t>
      </w:r>
    </w:p>
    <w:p>
      <w:r>
        <w:t>2.055</w:t>
      </w:r>
    </w:p>
    <w:p>
      <w:r>
        <w:t>2.055</w:t>
      </w:r>
    </w:p>
    <w:p>
      <w:r>
        <w:t>0</w:t>
      </w:r>
    </w:p>
    <w:p>
      <w:r>
        <w:t>0</w:t>
      </w:r>
    </w:p>
    <w:p>
      <w:r>
        <w:t>0</w:t>
      </w:r>
    </w:p>
    <w:p>
      <w:r>
        <w:t>6</w:t>
      </w:r>
    </w:p>
    <w:p>
      <w:r>
        <w:t>Huyện Gò Dầu</w:t>
      </w:r>
    </w:p>
    <w:p>
      <w:r>
        <w:t>14.674</w:t>
      </w:r>
    </w:p>
    <w:p>
      <w:r>
        <w:t>12.280</w:t>
      </w:r>
    </w:p>
    <w:p>
      <w:r>
        <w:t>2.394</w:t>
      </w:r>
    </w:p>
    <w:p>
      <w:r>
        <w:t>946</w:t>
      </w:r>
    </w:p>
    <w:p>
      <w:r>
        <w:t>0</w:t>
      </w:r>
    </w:p>
    <w:p>
      <w:r>
        <w:t>946</w:t>
      </w:r>
    </w:p>
    <w:p>
      <w:r>
        <w:t>946</w:t>
      </w:r>
    </w:p>
    <w:p>
      <w:r>
        <w:t>13.728</w:t>
      </w:r>
    </w:p>
    <w:p>
      <w:r>
        <w:t>12.280</w:t>
      </w:r>
    </w:p>
    <w:p>
      <w:r>
        <w:t>12.280</w:t>
      </w:r>
    </w:p>
    <w:p>
      <w:r>
        <w:t>1.448</w:t>
      </w:r>
    </w:p>
    <w:p>
      <w:r>
        <w:t>1.448</w:t>
      </w:r>
    </w:p>
    <w:p>
      <w:r>
        <w:t>0</w:t>
      </w:r>
    </w:p>
    <w:p>
      <w:r>
        <w:t>0</w:t>
      </w:r>
    </w:p>
    <w:p>
      <w:r>
        <w:t>0</w:t>
      </w:r>
    </w:p>
    <w:p>
      <w:r>
        <w:t>7</w:t>
      </w:r>
    </w:p>
    <w:p>
      <w:r>
        <w:t>Huyện Bến Cầu</w:t>
      </w:r>
    </w:p>
    <w:p>
      <w:r>
        <w:t>15.971</w:t>
      </w:r>
    </w:p>
    <w:p>
      <w:r>
        <w:t>12.280</w:t>
      </w:r>
    </w:p>
    <w:p>
      <w:r>
        <w:t>3.691</w:t>
      </w:r>
    </w:p>
    <w:p>
      <w:r>
        <w:t>1.325</w:t>
      </w:r>
    </w:p>
    <w:p>
      <w:r>
        <w:t>0</w:t>
      </w:r>
    </w:p>
    <w:p>
      <w:r>
        <w:t>1.325</w:t>
      </w:r>
    </w:p>
    <w:p>
      <w:r>
        <w:t>1.325</w:t>
      </w:r>
    </w:p>
    <w:p>
      <w:r>
        <w:t>14.646</w:t>
      </w:r>
    </w:p>
    <w:p>
      <w:r>
        <w:t>12.280</w:t>
      </w:r>
    </w:p>
    <w:p>
      <w:r>
        <w:t>12.280</w:t>
      </w:r>
    </w:p>
    <w:p>
      <w:r>
        <w:t>2.366</w:t>
      </w:r>
    </w:p>
    <w:p>
      <w:r>
        <w:t>2.366</w:t>
      </w:r>
    </w:p>
    <w:p>
      <w:r>
        <w:t>0</w:t>
      </w:r>
    </w:p>
    <w:p>
      <w:r>
        <w:t>0</w:t>
      </w:r>
    </w:p>
    <w:p>
      <w:r>
        <w:t>0</w:t>
      </w:r>
    </w:p>
    <w:p>
      <w:r>
        <w:t>8</w:t>
      </w:r>
    </w:p>
    <w:p>
      <w:r>
        <w:t>Huyện Tân Biên</w:t>
      </w:r>
    </w:p>
    <w:p>
      <w:r>
        <w:t>16.219</w:t>
      </w:r>
    </w:p>
    <w:p>
      <w:r>
        <w:t>12.280</w:t>
      </w:r>
    </w:p>
    <w:p>
      <w:r>
        <w:t>3.939</w:t>
      </w:r>
    </w:p>
    <w:p>
      <w:r>
        <w:t>1.009</w:t>
      </w:r>
    </w:p>
    <w:p>
      <w:r>
        <w:t>0</w:t>
      </w:r>
    </w:p>
    <w:p>
      <w:r>
        <w:t>1.009</w:t>
      </w:r>
    </w:p>
    <w:p>
      <w:r>
        <w:t>1.009</w:t>
      </w:r>
    </w:p>
    <w:p>
      <w:r>
        <w:t>14.858</w:t>
      </w:r>
    </w:p>
    <w:p>
      <w:r>
        <w:t>12.280</w:t>
      </w:r>
    </w:p>
    <w:p>
      <w:r>
        <w:t>12.280</w:t>
      </w:r>
    </w:p>
    <w:p>
      <w:r>
        <w:t>2.578</w:t>
      </w:r>
    </w:p>
    <w:p>
      <w:r>
        <w:t>2.578</w:t>
      </w:r>
    </w:p>
    <w:p>
      <w:r>
        <w:t>352</w:t>
      </w:r>
    </w:p>
    <w:p>
      <w:r>
        <w:t>0</w:t>
      </w:r>
    </w:p>
    <w:p>
      <w:r>
        <w:t>352</w:t>
      </w:r>
    </w:p>
    <w:p>
      <w:r>
        <w:t>352</w:t>
      </w:r>
    </w:p>
    <w:p>
      <w:r>
        <w:t>9</w:t>
      </w:r>
    </w:p>
    <w:p>
      <w:r>
        <w:t>Huyện Tân Châu</w:t>
      </w:r>
    </w:p>
    <w:p>
      <w:r>
        <w:t>14.801</w:t>
      </w:r>
    </w:p>
    <w:p>
      <w:r>
        <w:t>12.280</w:t>
      </w:r>
    </w:p>
    <w:p>
      <w:r>
        <w:t>2.521</w:t>
      </w:r>
    </w:p>
    <w:p>
      <w:r>
        <w:t>1.325</w:t>
      </w:r>
    </w:p>
    <w:p>
      <w:r>
        <w:t>0</w:t>
      </w:r>
    </w:p>
    <w:p>
      <w:r>
        <w:t>1.325</w:t>
      </w:r>
    </w:p>
    <w:p>
      <w:r>
        <w:t>1.325</w:t>
      </w:r>
    </w:p>
    <w:p>
      <w:r>
        <w:t>13.476</w:t>
      </w:r>
    </w:p>
    <w:p>
      <w:r>
        <w:t>12.280</w:t>
      </w:r>
    </w:p>
    <w:p>
      <w:r>
        <w:t>12.280</w:t>
      </w:r>
    </w:p>
    <w:p>
      <w:r>
        <w:t>1.196</w:t>
      </w:r>
    </w:p>
    <w:p>
      <w:r>
        <w:t>1.196</w:t>
      </w:r>
    </w:p>
    <w:p>
      <w:r>
        <w:t>0</w:t>
      </w:r>
    </w:p>
    <w:p>
      <w:r>
        <w:t>0</w:t>
      </w:r>
    </w:p>
    <w:p>
      <w:r>
        <w:t>0</w:t>
      </w:r>
    </w:p>
    <w:p>
      <w:r>
        <w:t>STT</w:t>
      </w:r>
    </w:p>
    <w:p>
      <w:r>
        <w:t>Nội dung (1)</w:t>
      </w:r>
    </w:p>
    <w:p>
      <w:r>
        <w:t>Quyết toán</w:t>
      </w:r>
    </w:p>
    <w:p>
      <w:r>
        <w:t>Tổng số</w:t>
      </w:r>
    </w:p>
    <w:p>
      <w:r>
        <w:t>Trong đó</w:t>
      </w:r>
    </w:p>
    <w:p>
      <w:r>
        <w:t>Chương trình mục tiêu quốc gia Giảm nghèo bền vững</w:t>
      </w:r>
    </w:p>
    <w:p>
      <w:r>
        <w:t>Chương trình mục tiêu quốc gia Xây dựng nông thôn mới</w:t>
      </w:r>
    </w:p>
    <w:p>
      <w:r>
        <w:t>Chương trình mục tiêu quốc gia Phát triển kinh tế - xã hội vùng đồng bào dân tộc thiểu số và miền núi</w:t>
      </w:r>
    </w:p>
    <w:p>
      <w:r>
        <w:t>Đầu tư phát triển</w:t>
      </w:r>
    </w:p>
    <w:p>
      <w:r>
        <w:t>Kinh phí sự nghiệp</w:t>
      </w:r>
    </w:p>
    <w:p>
      <w:r>
        <w:t>Tổng số</w:t>
      </w:r>
    </w:p>
    <w:p>
      <w:r>
        <w:t>Chi đầu tư phát triển</w:t>
      </w:r>
    </w:p>
    <w:p>
      <w:r>
        <w:t>Kinh phí sự nghiệp</w:t>
      </w:r>
    </w:p>
    <w:p>
      <w:r>
        <w:t>Tổng số</w:t>
      </w:r>
    </w:p>
    <w:p>
      <w:r>
        <w:t>Chi đầu tư phát triển</w:t>
      </w:r>
    </w:p>
    <w:p>
      <w:r>
        <w:t>Kinh phí sự nghiệp</w:t>
      </w:r>
    </w:p>
    <w:p>
      <w:r>
        <w:t>Tổng số</w:t>
      </w:r>
    </w:p>
    <w:p>
      <w:r>
        <w:t>Chi đầu tư phát triển</w:t>
      </w:r>
    </w:p>
    <w:p>
      <w:r>
        <w:t>Kinh phí sự nghiệp</w:t>
      </w:r>
    </w:p>
    <w:p>
      <w:r>
        <w:t>Tổng số</w:t>
      </w:r>
    </w:p>
    <w:p>
      <w:r>
        <w:t>Chia ra</w:t>
      </w:r>
    </w:p>
    <w:p>
      <w:r>
        <w:t>Tổng số</w:t>
      </w:r>
    </w:p>
    <w:p>
      <w:r>
        <w:t>Chia ra</w:t>
      </w:r>
    </w:p>
    <w:p>
      <w:r>
        <w:t>Tổng số</w:t>
      </w:r>
    </w:p>
    <w:p>
      <w:r>
        <w:t>Chia ra</w:t>
      </w:r>
    </w:p>
    <w:p>
      <w:r>
        <w:t>Tổng số</w:t>
      </w:r>
    </w:p>
    <w:p>
      <w:r>
        <w:t>Chia ra</w:t>
      </w:r>
    </w:p>
    <w:p>
      <w:r>
        <w:t>Tổng số</w:t>
      </w:r>
    </w:p>
    <w:p>
      <w:r>
        <w:t>Chia ra</w:t>
      </w:r>
    </w:p>
    <w:p>
      <w:r>
        <w:t>Tổng số</w:t>
      </w:r>
    </w:p>
    <w:p>
      <w:r>
        <w:t>Chia ra</w:t>
      </w:r>
    </w:p>
    <w:p>
      <w:r>
        <w:t>Vốn trong nước</w:t>
      </w:r>
    </w:p>
    <w:p>
      <w:r>
        <w:t>vốn ngoài nước</w:t>
      </w:r>
    </w:p>
    <w:p>
      <w:r>
        <w:t>Vốn trong nước</w:t>
      </w:r>
    </w:p>
    <w:p>
      <w:r>
        <w:t>Vốn ngoài nước</w:t>
      </w:r>
    </w:p>
    <w:p>
      <w:r>
        <w:t>Vốn trong nước</w:t>
      </w:r>
    </w:p>
    <w:p>
      <w:r>
        <w:t>Vốn ngoài nước</w:t>
      </w:r>
    </w:p>
    <w:p>
      <w:r>
        <w:t>Vốn trong nước</w:t>
      </w:r>
    </w:p>
    <w:p>
      <w:r>
        <w:t>Vốn ngoài nước</w:t>
      </w:r>
    </w:p>
    <w:p>
      <w:r>
        <w:t>Vốn trong nước</w:t>
      </w:r>
    </w:p>
    <w:p>
      <w:r>
        <w:t>Vốn ngoài nước</w:t>
      </w:r>
    </w:p>
    <w:p>
      <w:r>
        <w:t>Vốn trong nước</w:t>
      </w:r>
    </w:p>
    <w:p>
      <w:r>
        <w:t>Vốn ngoài nước</w:t>
      </w:r>
    </w:p>
    <w:p>
      <w:r>
        <w:t>A</w:t>
      </w:r>
    </w:p>
    <w:p>
      <w:r>
        <w:t>B</w:t>
      </w:r>
    </w:p>
    <w:p>
      <w:r>
        <w:t>25</w:t>
      </w:r>
    </w:p>
    <w:p>
      <w:r>
        <w:t>26</w:t>
      </w:r>
    </w:p>
    <w:p>
      <w:r>
        <w:t>27</w:t>
      </w:r>
    </w:p>
    <w:p>
      <w:r>
        <w:t>28</w:t>
      </w:r>
    </w:p>
    <w:p>
      <w:r>
        <w:t>29</w:t>
      </w:r>
    </w:p>
    <w:p>
      <w:r>
        <w:t>30</w:t>
      </w:r>
    </w:p>
    <w:p>
      <w:r>
        <w:t>31</w:t>
      </w:r>
    </w:p>
    <w:p>
      <w:r>
        <w:t>32</w:t>
      </w:r>
    </w:p>
    <w:p>
      <w:r>
        <w:t>33</w:t>
      </w:r>
    </w:p>
    <w:p>
      <w:r>
        <w:t>34</w:t>
      </w:r>
    </w:p>
    <w:p>
      <w:r>
        <w:t>35</w:t>
      </w:r>
    </w:p>
    <w:p>
      <w:r>
        <w:t>36</w:t>
      </w:r>
    </w:p>
    <w:p>
      <w:r>
        <w:t>37</w:t>
      </w:r>
    </w:p>
    <w:p>
      <w:r>
        <w:t>38</w:t>
      </w:r>
    </w:p>
    <w:p>
      <w:r>
        <w:t>39</w:t>
      </w:r>
    </w:p>
    <w:p>
      <w:r>
        <w:t>40</w:t>
      </w:r>
    </w:p>
    <w:p>
      <w:r>
        <w:t>41</w:t>
      </w:r>
    </w:p>
    <w:p>
      <w:r>
        <w:t>42</w:t>
      </w:r>
    </w:p>
    <w:p>
      <w:r>
        <w:t>43</w:t>
      </w:r>
    </w:p>
    <w:p>
      <w:r>
        <w:t>44</w:t>
      </w:r>
    </w:p>
    <w:p>
      <w:r>
        <w:t>45</w:t>
      </w:r>
    </w:p>
    <w:p>
      <w:r>
        <w:t>46</w:t>
      </w:r>
    </w:p>
    <w:p>
      <w:r>
        <w:t>47</w:t>
      </w:r>
    </w:p>
    <w:p>
      <w:r>
        <w:t>48</w:t>
      </w:r>
    </w:p>
    <w:p>
      <w:r>
        <w:t>TỔNG SỐ</w:t>
      </w:r>
    </w:p>
    <w:p>
      <w:r>
        <w:t>126.378</w:t>
      </w:r>
    </w:p>
    <w:p>
      <w:r>
        <w:t>93.489</w:t>
      </w:r>
    </w:p>
    <w:p>
      <w:r>
        <w:t>32.889</w:t>
      </w:r>
    </w:p>
    <w:p>
      <w:r>
        <w:t>883</w:t>
      </w:r>
    </w:p>
    <w:p>
      <w:r>
        <w:t>0</w:t>
      </w:r>
    </w:p>
    <w:p>
      <w:r>
        <w:t>0</w:t>
      </w:r>
    </w:p>
    <w:p>
      <w:r>
        <w:t>0</w:t>
      </w:r>
    </w:p>
    <w:p>
      <w:r>
        <w:t>883</w:t>
      </w:r>
    </w:p>
    <w:p>
      <w:r>
        <w:t>883</w:t>
      </w:r>
    </w:p>
    <w:p>
      <w:r>
        <w:t>0</w:t>
      </w:r>
    </w:p>
    <w:p>
      <w:r>
        <w:t>120.412</w:t>
      </w:r>
    </w:p>
    <w:p>
      <w:r>
        <w:t>88.869</w:t>
      </w:r>
    </w:p>
    <w:p>
      <w:r>
        <w:t>88.869</w:t>
      </w:r>
    </w:p>
    <w:p>
      <w:r>
        <w:t>0</w:t>
      </w:r>
    </w:p>
    <w:p>
      <w:r>
        <w:t>31.543</w:t>
      </w:r>
    </w:p>
    <w:p>
      <w:r>
        <w:t>31.543</w:t>
      </w:r>
    </w:p>
    <w:p>
      <w:r>
        <w:t>0</w:t>
      </w:r>
    </w:p>
    <w:p>
      <w:r>
        <w:t>5.083</w:t>
      </w:r>
    </w:p>
    <w:p>
      <w:r>
        <w:t>4.620</w:t>
      </w:r>
    </w:p>
    <w:p>
      <w:r>
        <w:t>4.620</w:t>
      </w:r>
    </w:p>
    <w:p>
      <w:r>
        <w:t>0</w:t>
      </w:r>
    </w:p>
    <w:p>
      <w:r>
        <w:t>463</w:t>
      </w:r>
    </w:p>
    <w:p>
      <w:r>
        <w:t>463</w:t>
      </w:r>
    </w:p>
    <w:p>
      <w:r>
        <w:t>0</w:t>
      </w:r>
    </w:p>
    <w:p>
      <w:r>
        <w:t>I</w:t>
      </w:r>
    </w:p>
    <w:p>
      <w:r>
        <w:t>Ngân sách cấp tỉnh</w:t>
      </w:r>
    </w:p>
    <w:p>
      <w:r>
        <w:t>19.684</w:t>
      </w:r>
    </w:p>
    <w:p>
      <w:r>
        <w:t>4.620</w:t>
      </w:r>
    </w:p>
    <w:p>
      <w:r>
        <w:t>15.064</w:t>
      </w:r>
    </w:p>
    <w:p>
      <w:r>
        <w:t>631</w:t>
      </w:r>
    </w:p>
    <w:p>
      <w:r>
        <w:t>0</w:t>
      </w:r>
    </w:p>
    <w:p>
      <w:r>
        <w:t>0</w:t>
      </w:r>
    </w:p>
    <w:p>
      <w:r>
        <w:t>0</w:t>
      </w:r>
    </w:p>
    <w:p>
      <w:r>
        <w:t>631</w:t>
      </w:r>
    </w:p>
    <w:p>
      <w:r>
        <w:t>631</w:t>
      </w:r>
    </w:p>
    <w:p>
      <w:r>
        <w:t>0</w:t>
      </w:r>
    </w:p>
    <w:p>
      <w:r>
        <w:t>13.998</w:t>
      </w:r>
    </w:p>
    <w:p>
      <w:r>
        <w:t>0</w:t>
      </w:r>
    </w:p>
    <w:p>
      <w:r>
        <w:t>0</w:t>
      </w:r>
    </w:p>
    <w:p>
      <w:r>
        <w:t>0</w:t>
      </w:r>
    </w:p>
    <w:p>
      <w:r>
        <w:t>13.998</w:t>
      </w:r>
    </w:p>
    <w:p>
      <w:r>
        <w:t>13.998</w:t>
      </w:r>
    </w:p>
    <w:p>
      <w:r>
        <w:t>0</w:t>
      </w:r>
    </w:p>
    <w:p>
      <w:r>
        <w:t>5.055</w:t>
      </w:r>
    </w:p>
    <w:p>
      <w:r>
        <w:t>4.620</w:t>
      </w:r>
    </w:p>
    <w:p>
      <w:r>
        <w:t>4.620</w:t>
      </w:r>
    </w:p>
    <w:p>
      <w:r>
        <w:t>0</w:t>
      </w:r>
    </w:p>
    <w:p>
      <w:r>
        <w:t>435</w:t>
      </w:r>
    </w:p>
    <w:p>
      <w:r>
        <w:t>435</w:t>
      </w:r>
    </w:p>
    <w:p>
      <w:r>
        <w:t>0</w:t>
      </w:r>
    </w:p>
    <w:p>
      <w:r>
        <w:t>1</w:t>
      </w:r>
    </w:p>
    <w:p>
      <w:r>
        <w:t>Sở Nông nghiệp và Phát triển nông thôn</w:t>
      </w:r>
    </w:p>
    <w:p>
      <w:r>
        <w:t>3.816</w:t>
      </w:r>
    </w:p>
    <w:p>
      <w:r>
        <w:t>0</w:t>
      </w:r>
    </w:p>
    <w:p>
      <w:r>
        <w:t>3.816</w:t>
      </w:r>
    </w:p>
    <w:p>
      <w:r>
        <w:t>0</w:t>
      </w:r>
    </w:p>
    <w:p>
      <w:r>
        <w:t>0</w:t>
      </w:r>
    </w:p>
    <w:p>
      <w:r>
        <w:t>0</w:t>
      </w:r>
    </w:p>
    <w:p>
      <w:r>
        <w:t>3.816</w:t>
      </w:r>
    </w:p>
    <w:p>
      <w:r>
        <w:t>0</w:t>
      </w:r>
    </w:p>
    <w:p>
      <w:r>
        <w:t>3.816</w:t>
      </w:r>
    </w:p>
    <w:p>
      <w:r>
        <w:t>3.816</w:t>
      </w:r>
    </w:p>
    <w:p>
      <w:r>
        <w:t>0</w:t>
      </w:r>
    </w:p>
    <w:p>
      <w:r>
        <w:t>0</w:t>
      </w:r>
    </w:p>
    <w:p>
      <w:r>
        <w:t>0</w:t>
      </w:r>
    </w:p>
    <w:p>
      <w:r>
        <w:t>2</w:t>
      </w:r>
    </w:p>
    <w:p>
      <w:r>
        <w:t>Sở Tư pháp</w:t>
      </w:r>
    </w:p>
    <w:p>
      <w:r>
        <w:t>5</w:t>
      </w:r>
    </w:p>
    <w:p>
      <w:r>
        <w:t>0</w:t>
      </w:r>
    </w:p>
    <w:p>
      <w:r>
        <w:t>5</w:t>
      </w:r>
    </w:p>
    <w:p>
      <w:r>
        <w:t>0</w:t>
      </w:r>
    </w:p>
    <w:p>
      <w:r>
        <w:t>0</w:t>
      </w:r>
    </w:p>
    <w:p>
      <w:r>
        <w:t>0</w:t>
      </w:r>
    </w:p>
    <w:p>
      <w:r>
        <w:t>5</w:t>
      </w:r>
    </w:p>
    <w:p>
      <w:r>
        <w:t>0</w:t>
      </w:r>
    </w:p>
    <w:p>
      <w:r>
        <w:t>5</w:t>
      </w:r>
    </w:p>
    <w:p>
      <w:r>
        <w:t>5</w:t>
      </w:r>
    </w:p>
    <w:p>
      <w:r>
        <w:t>0</w:t>
      </w:r>
    </w:p>
    <w:p>
      <w:r>
        <w:t>0</w:t>
      </w:r>
    </w:p>
    <w:p>
      <w:r>
        <w:t>0</w:t>
      </w:r>
    </w:p>
    <w:p>
      <w:r>
        <w:t>3</w:t>
      </w:r>
    </w:p>
    <w:p>
      <w:r>
        <w:t>Sở Công thương</w:t>
      </w:r>
    </w:p>
    <w:p>
      <w:r>
        <w:t>28</w:t>
      </w:r>
    </w:p>
    <w:p>
      <w:r>
        <w:t>0</w:t>
      </w:r>
    </w:p>
    <w:p>
      <w:r>
        <w:t>28</w:t>
      </w:r>
    </w:p>
    <w:p>
      <w:r>
        <w:t>0</w:t>
      </w:r>
    </w:p>
    <w:p>
      <w:r>
        <w:t>0</w:t>
      </w:r>
    </w:p>
    <w:p>
      <w:r>
        <w:t>0</w:t>
      </w:r>
    </w:p>
    <w:p>
      <w:r>
        <w:t>28</w:t>
      </w:r>
    </w:p>
    <w:p>
      <w:r>
        <w:t>0</w:t>
      </w:r>
    </w:p>
    <w:p>
      <w:r>
        <w:t>28</w:t>
      </w:r>
    </w:p>
    <w:p>
      <w:r>
        <w:t>28</w:t>
      </w:r>
    </w:p>
    <w:p>
      <w:r>
        <w:t>0</w:t>
      </w:r>
    </w:p>
    <w:p>
      <w:r>
        <w:t>0</w:t>
      </w:r>
    </w:p>
    <w:p>
      <w:r>
        <w:t>0</w:t>
      </w:r>
    </w:p>
    <w:p>
      <w:r>
        <w:t>4</w:t>
      </w:r>
    </w:p>
    <w:p>
      <w:r>
        <w:t>Sở Giao thông vận tải</w:t>
      </w:r>
    </w:p>
    <w:p>
      <w:r>
        <w:t>55</w:t>
      </w:r>
    </w:p>
    <w:p>
      <w:r>
        <w:t>0</w:t>
      </w:r>
    </w:p>
    <w:p>
      <w:r>
        <w:t>55</w:t>
      </w:r>
    </w:p>
    <w:p>
      <w:r>
        <w:t>0</w:t>
      </w:r>
    </w:p>
    <w:p>
      <w:r>
        <w:t>0</w:t>
      </w:r>
    </w:p>
    <w:p>
      <w:r>
        <w:t>0</w:t>
      </w:r>
    </w:p>
    <w:p>
      <w:r>
        <w:t>55</w:t>
      </w:r>
    </w:p>
    <w:p>
      <w:r>
        <w:t>0</w:t>
      </w:r>
    </w:p>
    <w:p>
      <w:r>
        <w:t>55</w:t>
      </w:r>
    </w:p>
    <w:p>
      <w:r>
        <w:t>55</w:t>
      </w:r>
    </w:p>
    <w:p>
      <w:r>
        <w:t>0</w:t>
      </w:r>
    </w:p>
    <w:p>
      <w:r>
        <w:t>0</w:t>
      </w:r>
    </w:p>
    <w:p>
      <w:r>
        <w:t>0</w:t>
      </w:r>
    </w:p>
    <w:p>
      <w:r>
        <w:t>5</w:t>
      </w:r>
    </w:p>
    <w:p>
      <w:r>
        <w:t>Sở Giáo dục và Đào tạo</w:t>
      </w:r>
    </w:p>
    <w:p>
      <w:r>
        <w:t>456</w:t>
      </w:r>
    </w:p>
    <w:p>
      <w:r>
        <w:t>0</w:t>
      </w:r>
    </w:p>
    <w:p>
      <w:r>
        <w:t>456</w:t>
      </w:r>
    </w:p>
    <w:p>
      <w:r>
        <w:t>0</w:t>
      </w:r>
    </w:p>
    <w:p>
      <w:r>
        <w:t>0</w:t>
      </w:r>
    </w:p>
    <w:p>
      <w:r>
        <w:t>0</w:t>
      </w:r>
    </w:p>
    <w:p>
      <w:r>
        <w:t>456</w:t>
      </w:r>
    </w:p>
    <w:p>
      <w:r>
        <w:t>0</w:t>
      </w:r>
    </w:p>
    <w:p>
      <w:r>
        <w:t>456</w:t>
      </w:r>
    </w:p>
    <w:p>
      <w:r>
        <w:t>456</w:t>
      </w:r>
    </w:p>
    <w:p>
      <w:r>
        <w:t>0</w:t>
      </w:r>
    </w:p>
    <w:p>
      <w:r>
        <w:t>0</w:t>
      </w:r>
    </w:p>
    <w:p>
      <w:r>
        <w:t>0</w:t>
      </w:r>
    </w:p>
    <w:p>
      <w:r>
        <w:t>6</w:t>
      </w:r>
    </w:p>
    <w:p>
      <w:r>
        <w:t>Sở Y tế</w:t>
      </w:r>
    </w:p>
    <w:p>
      <w:r>
        <w:t>6</w:t>
      </w:r>
    </w:p>
    <w:p>
      <w:r>
        <w:t>0</w:t>
      </w:r>
    </w:p>
    <w:p>
      <w:r>
        <w:t>6</w:t>
      </w:r>
    </w:p>
    <w:p>
      <w:r>
        <w:t>0</w:t>
      </w:r>
    </w:p>
    <w:p>
      <w:r>
        <w:t>0</w:t>
      </w:r>
    </w:p>
    <w:p>
      <w:r>
        <w:t>0</w:t>
      </w:r>
    </w:p>
    <w:p>
      <w:r>
        <w:t>6</w:t>
      </w:r>
    </w:p>
    <w:p>
      <w:r>
        <w:t>0</w:t>
      </w:r>
    </w:p>
    <w:p>
      <w:r>
        <w:t>6</w:t>
      </w:r>
    </w:p>
    <w:p>
      <w:r>
        <w:t>6</w:t>
      </w:r>
    </w:p>
    <w:p>
      <w:r>
        <w:t>0</w:t>
      </w:r>
    </w:p>
    <w:p>
      <w:r>
        <w:t>0</w:t>
      </w:r>
    </w:p>
    <w:p>
      <w:r>
        <w:t>0</w:t>
      </w:r>
    </w:p>
    <w:p>
      <w:r>
        <w:t>7</w:t>
      </w:r>
    </w:p>
    <w:p>
      <w:r>
        <w:t>Sở Lao động - Thương binh và Xã hội</w:t>
      </w:r>
    </w:p>
    <w:p>
      <w:r>
        <w:t>453</w:t>
      </w:r>
    </w:p>
    <w:p>
      <w:r>
        <w:t>0</w:t>
      </w:r>
    </w:p>
    <w:p>
      <w:r>
        <w:t>453</w:t>
      </w:r>
    </w:p>
    <w:p>
      <w:r>
        <w:t>413</w:t>
      </w:r>
    </w:p>
    <w:p>
      <w:r>
        <w:t>0</w:t>
      </w:r>
    </w:p>
    <w:p>
      <w:r>
        <w:t>413</w:t>
      </w:r>
    </w:p>
    <w:p>
      <w:r>
        <w:t>413</w:t>
      </w:r>
    </w:p>
    <w:p>
      <w:r>
        <w:t>40</w:t>
      </w:r>
    </w:p>
    <w:p>
      <w:r>
        <w:t>0</w:t>
      </w:r>
    </w:p>
    <w:p>
      <w:r>
        <w:t>40</w:t>
      </w:r>
    </w:p>
    <w:p>
      <w:r>
        <w:t>40</w:t>
      </w:r>
    </w:p>
    <w:p>
      <w:r>
        <w:t>0</w:t>
      </w:r>
    </w:p>
    <w:p>
      <w:r>
        <w:t>0</w:t>
      </w:r>
    </w:p>
    <w:p>
      <w:r>
        <w:t>0</w:t>
      </w:r>
    </w:p>
    <w:p>
      <w:r>
        <w:t>8</w:t>
      </w:r>
    </w:p>
    <w:p>
      <w:r>
        <w:t>Sở Văn hóa, Thể thao và Du lịch</w:t>
      </w:r>
    </w:p>
    <w:p>
      <w:r>
        <w:t>264</w:t>
      </w:r>
    </w:p>
    <w:p>
      <w:r>
        <w:t>0</w:t>
      </w:r>
    </w:p>
    <w:p>
      <w:r>
        <w:t>264</w:t>
      </w:r>
    </w:p>
    <w:p>
      <w:r>
        <w:t>0</w:t>
      </w:r>
    </w:p>
    <w:p>
      <w:r>
        <w:t>0</w:t>
      </w:r>
    </w:p>
    <w:p>
      <w:r>
        <w:t>0</w:t>
      </w:r>
    </w:p>
    <w:p>
      <w:r>
        <w:t>264</w:t>
      </w:r>
    </w:p>
    <w:p>
      <w:r>
        <w:t>0</w:t>
      </w:r>
    </w:p>
    <w:p>
      <w:r>
        <w:t>264</w:t>
      </w:r>
    </w:p>
    <w:p>
      <w:r>
        <w:t>264</w:t>
      </w:r>
    </w:p>
    <w:p>
      <w:r>
        <w:t>0</w:t>
      </w:r>
    </w:p>
    <w:p>
      <w:r>
        <w:t>0</w:t>
      </w:r>
    </w:p>
    <w:p>
      <w:r>
        <w:t>0</w:t>
      </w:r>
    </w:p>
    <w:p>
      <w:r>
        <w:t>9</w:t>
      </w:r>
    </w:p>
    <w:p>
      <w:r>
        <w:t>Sở Tài nguyên và Môi trường</w:t>
      </w:r>
    </w:p>
    <w:p>
      <w:r>
        <w:t>1</w:t>
      </w:r>
    </w:p>
    <w:p>
      <w:r>
        <w:t>0</w:t>
      </w:r>
    </w:p>
    <w:p>
      <w:r>
        <w:t>1</w:t>
      </w:r>
    </w:p>
    <w:p>
      <w:r>
        <w:t>0</w:t>
      </w:r>
    </w:p>
    <w:p>
      <w:r>
        <w:t>0</w:t>
      </w:r>
    </w:p>
    <w:p>
      <w:r>
        <w:t>0</w:t>
      </w:r>
    </w:p>
    <w:p>
      <w:r>
        <w:t>1</w:t>
      </w:r>
    </w:p>
    <w:p>
      <w:r>
        <w:t>0</w:t>
      </w:r>
    </w:p>
    <w:p>
      <w:r>
        <w:t>1</w:t>
      </w:r>
    </w:p>
    <w:p>
      <w:r>
        <w:t>1</w:t>
      </w:r>
    </w:p>
    <w:p>
      <w:r>
        <w:t>0</w:t>
      </w:r>
    </w:p>
    <w:p>
      <w:r>
        <w:t>0</w:t>
      </w:r>
    </w:p>
    <w:p>
      <w:r>
        <w:t>0</w:t>
      </w:r>
    </w:p>
    <w:p>
      <w:r>
        <w:t>10</w:t>
      </w:r>
    </w:p>
    <w:p>
      <w:r>
        <w:t>Sở Thông tin và Truyền thông</w:t>
      </w:r>
    </w:p>
    <w:p>
      <w:r>
        <w:t>7.097</w:t>
      </w:r>
    </w:p>
    <w:p>
      <w:r>
        <w:t>0</w:t>
      </w:r>
    </w:p>
    <w:p>
      <w:r>
        <w:t>7.097</w:t>
      </w:r>
    </w:p>
    <w:p>
      <w:r>
        <w:t>218</w:t>
      </w:r>
    </w:p>
    <w:p>
      <w:r>
        <w:t>0</w:t>
      </w:r>
    </w:p>
    <w:p>
      <w:r>
        <w:t>218</w:t>
      </w:r>
    </w:p>
    <w:p>
      <w:r>
        <w:t>218</w:t>
      </w:r>
    </w:p>
    <w:p>
      <w:r>
        <w:t>6.879</w:t>
      </w:r>
    </w:p>
    <w:p>
      <w:r>
        <w:t>0</w:t>
      </w:r>
    </w:p>
    <w:p>
      <w:r>
        <w:t>6.879</w:t>
      </w:r>
    </w:p>
    <w:p>
      <w:r>
        <w:t>6.879</w:t>
      </w:r>
    </w:p>
    <w:p>
      <w:r>
        <w:t>0</w:t>
      </w:r>
    </w:p>
    <w:p>
      <w:r>
        <w:t>0</w:t>
      </w:r>
    </w:p>
    <w:p>
      <w:r>
        <w:t>0</w:t>
      </w:r>
    </w:p>
    <w:p>
      <w:r>
        <w:t>11</w:t>
      </w:r>
    </w:p>
    <w:p>
      <w:r>
        <w:t>Sở Nội vụ</w:t>
      </w:r>
    </w:p>
    <w:p>
      <w:r>
        <w:t>441</w:t>
      </w:r>
    </w:p>
    <w:p>
      <w:r>
        <w:t>0</w:t>
      </w:r>
    </w:p>
    <w:p>
      <w:r>
        <w:t>441</w:t>
      </w:r>
    </w:p>
    <w:p>
      <w:r>
        <w:t>0</w:t>
      </w:r>
    </w:p>
    <w:p>
      <w:r>
        <w:t>0</w:t>
      </w:r>
    </w:p>
    <w:p>
      <w:r>
        <w:t>0</w:t>
      </w:r>
    </w:p>
    <w:p>
      <w:r>
        <w:t>6</w:t>
      </w:r>
    </w:p>
    <w:p>
      <w:r>
        <w:t>0</w:t>
      </w:r>
    </w:p>
    <w:p>
      <w:r>
        <w:t>6</w:t>
      </w:r>
    </w:p>
    <w:p>
      <w:r>
        <w:t>6</w:t>
      </w:r>
    </w:p>
    <w:p>
      <w:r>
        <w:t>435</w:t>
      </w:r>
    </w:p>
    <w:p>
      <w:r>
        <w:t>0</w:t>
      </w:r>
    </w:p>
    <w:p>
      <w:r>
        <w:t>435</w:t>
      </w:r>
    </w:p>
    <w:p>
      <w:r>
        <w:t>435</w:t>
      </w:r>
    </w:p>
    <w:p>
      <w:r>
        <w:t>12</w:t>
      </w:r>
    </w:p>
    <w:p>
      <w:r>
        <w:t>Đài Phát thanh và Truyền hình</w:t>
      </w:r>
    </w:p>
    <w:p>
      <w:r>
        <w:t>278</w:t>
      </w:r>
    </w:p>
    <w:p>
      <w:r>
        <w:t>0</w:t>
      </w:r>
    </w:p>
    <w:p>
      <w:r>
        <w:t>278</w:t>
      </w:r>
    </w:p>
    <w:p>
      <w:r>
        <w:t>0</w:t>
      </w:r>
    </w:p>
    <w:p>
      <w:r>
        <w:t>0</w:t>
      </w:r>
    </w:p>
    <w:p>
      <w:r>
        <w:t>0</w:t>
      </w:r>
    </w:p>
    <w:p>
      <w:r>
        <w:t>278</w:t>
      </w:r>
    </w:p>
    <w:p>
      <w:r>
        <w:t>0</w:t>
      </w:r>
    </w:p>
    <w:p>
      <w:r>
        <w:t>278</w:t>
      </w:r>
    </w:p>
    <w:p>
      <w:r>
        <w:t>278</w:t>
      </w:r>
    </w:p>
    <w:p>
      <w:r>
        <w:t>0</w:t>
      </w:r>
    </w:p>
    <w:p>
      <w:r>
        <w:t>0</w:t>
      </w:r>
    </w:p>
    <w:p>
      <w:r>
        <w:t>0</w:t>
      </w:r>
    </w:p>
    <w:p>
      <w:r>
        <w:t>13</w:t>
      </w:r>
    </w:p>
    <w:p>
      <w:r>
        <w:t>Liên minh Hợp tác xã</w:t>
      </w:r>
    </w:p>
    <w:p>
      <w:r>
        <w:t>949</w:t>
      </w:r>
    </w:p>
    <w:p>
      <w:r>
        <w:t>0</w:t>
      </w:r>
    </w:p>
    <w:p>
      <w:r>
        <w:t>949</w:t>
      </w:r>
    </w:p>
    <w:p>
      <w:r>
        <w:t>0</w:t>
      </w:r>
    </w:p>
    <w:p>
      <w:r>
        <w:t>0</w:t>
      </w:r>
    </w:p>
    <w:p>
      <w:r>
        <w:t>0</w:t>
      </w:r>
    </w:p>
    <w:p>
      <w:r>
        <w:t>949</w:t>
      </w:r>
    </w:p>
    <w:p>
      <w:r>
        <w:t>0</w:t>
      </w:r>
    </w:p>
    <w:p>
      <w:r>
        <w:t>949</w:t>
      </w:r>
    </w:p>
    <w:p>
      <w:r>
        <w:t>949</w:t>
      </w:r>
    </w:p>
    <w:p>
      <w:r>
        <w:t>0</w:t>
      </w:r>
    </w:p>
    <w:p>
      <w:r>
        <w:t>0</w:t>
      </w:r>
    </w:p>
    <w:p>
      <w:r>
        <w:t>0</w:t>
      </w:r>
    </w:p>
    <w:p>
      <w:r>
        <w:t>14</w:t>
      </w:r>
    </w:p>
    <w:p>
      <w:r>
        <w:t>Ủy ban Mặt trận Tổ quốc tỉnh Tây Ninh</w:t>
      </w:r>
    </w:p>
    <w:p>
      <w:r>
        <w:t>50</w:t>
      </w:r>
    </w:p>
    <w:p>
      <w:r>
        <w:t>0</w:t>
      </w:r>
    </w:p>
    <w:p>
      <w:r>
        <w:t>50</w:t>
      </w:r>
    </w:p>
    <w:p>
      <w:r>
        <w:t>0</w:t>
      </w:r>
    </w:p>
    <w:p>
      <w:r>
        <w:t>0</w:t>
      </w:r>
    </w:p>
    <w:p>
      <w:r>
        <w:t>0</w:t>
      </w:r>
    </w:p>
    <w:p>
      <w:r>
        <w:t>50</w:t>
      </w:r>
    </w:p>
    <w:p>
      <w:r>
        <w:t>0</w:t>
      </w:r>
    </w:p>
    <w:p>
      <w:r>
        <w:t>50</w:t>
      </w:r>
    </w:p>
    <w:p>
      <w:r>
        <w:t>50</w:t>
      </w:r>
    </w:p>
    <w:p>
      <w:r>
        <w:t>0</w:t>
      </w:r>
    </w:p>
    <w:p>
      <w:r>
        <w:t>0</w:t>
      </w:r>
    </w:p>
    <w:p>
      <w:r>
        <w:t>0</w:t>
      </w:r>
    </w:p>
    <w:p>
      <w:r>
        <w:t>15</w:t>
      </w:r>
    </w:p>
    <w:p>
      <w:r>
        <w:t>Tỉnh đoàn Tây Ninh</w:t>
      </w:r>
    </w:p>
    <w:p>
      <w:r>
        <w:t>120</w:t>
      </w:r>
    </w:p>
    <w:p>
      <w:r>
        <w:t>0</w:t>
      </w:r>
    </w:p>
    <w:p>
      <w:r>
        <w:t>120</w:t>
      </w:r>
    </w:p>
    <w:p>
      <w:r>
        <w:t>0</w:t>
      </w:r>
    </w:p>
    <w:p>
      <w:r>
        <w:t>0</w:t>
      </w:r>
    </w:p>
    <w:p>
      <w:r>
        <w:t>0</w:t>
      </w:r>
    </w:p>
    <w:p>
      <w:r>
        <w:t>120</w:t>
      </w:r>
    </w:p>
    <w:p>
      <w:r>
        <w:t>0</w:t>
      </w:r>
    </w:p>
    <w:p>
      <w:r>
        <w:t>120</w:t>
      </w:r>
    </w:p>
    <w:p>
      <w:r>
        <w:t>120</w:t>
      </w:r>
    </w:p>
    <w:p>
      <w:r>
        <w:t>0</w:t>
      </w:r>
    </w:p>
    <w:p>
      <w:r>
        <w:t>0</w:t>
      </w:r>
    </w:p>
    <w:p>
      <w:r>
        <w:t>0</w:t>
      </w:r>
    </w:p>
    <w:p>
      <w:r>
        <w:t>16</w:t>
      </w:r>
    </w:p>
    <w:p>
      <w:r>
        <w:t>Hội Liên hiệp Phụ nữ tỉnh</w:t>
      </w:r>
    </w:p>
    <w:p>
      <w:r>
        <w:t>45</w:t>
      </w:r>
    </w:p>
    <w:p>
      <w:r>
        <w:t>0</w:t>
      </w:r>
    </w:p>
    <w:p>
      <w:r>
        <w:t>45</w:t>
      </w:r>
    </w:p>
    <w:p>
      <w:r>
        <w:t>0</w:t>
      </w:r>
    </w:p>
    <w:p>
      <w:r>
        <w:t>0</w:t>
      </w:r>
    </w:p>
    <w:p>
      <w:r>
        <w:t>0</w:t>
      </w:r>
    </w:p>
    <w:p>
      <w:r>
        <w:t>45</w:t>
      </w:r>
    </w:p>
    <w:p>
      <w:r>
        <w:t>0</w:t>
      </w:r>
    </w:p>
    <w:p>
      <w:r>
        <w:t>45</w:t>
      </w:r>
    </w:p>
    <w:p>
      <w:r>
        <w:t>45</w:t>
      </w:r>
    </w:p>
    <w:p>
      <w:r>
        <w:t>0</w:t>
      </w:r>
    </w:p>
    <w:p>
      <w:r>
        <w:t>0</w:t>
      </w:r>
    </w:p>
    <w:p>
      <w:r>
        <w:t>0</w:t>
      </w:r>
    </w:p>
    <w:p>
      <w:r>
        <w:t>17</w:t>
      </w:r>
    </w:p>
    <w:p>
      <w:r>
        <w:t>Hội Nông dân tỉnh</w:t>
      </w:r>
    </w:p>
    <w:p>
      <w:r>
        <w:t>52</w:t>
      </w:r>
    </w:p>
    <w:p>
      <w:r>
        <w:t>0</w:t>
      </w:r>
    </w:p>
    <w:p>
      <w:r>
        <w:t>52</w:t>
      </w:r>
    </w:p>
    <w:p>
      <w:r>
        <w:t>0</w:t>
      </w:r>
    </w:p>
    <w:p>
      <w:r>
        <w:t>0</w:t>
      </w:r>
    </w:p>
    <w:p>
      <w:r>
        <w:t>0</w:t>
      </w:r>
    </w:p>
    <w:p>
      <w:r>
        <w:t>52</w:t>
      </w:r>
    </w:p>
    <w:p>
      <w:r>
        <w:t>0</w:t>
      </w:r>
    </w:p>
    <w:p>
      <w:r>
        <w:t>52</w:t>
      </w:r>
    </w:p>
    <w:p>
      <w:r>
        <w:t>52</w:t>
      </w:r>
    </w:p>
    <w:p>
      <w:r>
        <w:t>0</w:t>
      </w:r>
    </w:p>
    <w:p>
      <w:r>
        <w:t>0</w:t>
      </w:r>
    </w:p>
    <w:p>
      <w:r>
        <w:t>0</w:t>
      </w:r>
    </w:p>
    <w:p>
      <w:r>
        <w:t>18</w:t>
      </w:r>
    </w:p>
    <w:p>
      <w:r>
        <w:t>Liên hiệp các hội Khoa học và Kỹ thuật</w:t>
      </w:r>
    </w:p>
    <w:p>
      <w:r>
        <w:t>38</w:t>
      </w:r>
    </w:p>
    <w:p>
      <w:r>
        <w:t>0</w:t>
      </w:r>
    </w:p>
    <w:p>
      <w:r>
        <w:t>38</w:t>
      </w:r>
    </w:p>
    <w:p>
      <w:r>
        <w:t>0</w:t>
      </w:r>
    </w:p>
    <w:p>
      <w:r>
        <w:t>0</w:t>
      </w:r>
    </w:p>
    <w:p>
      <w:r>
        <w:t>0</w:t>
      </w:r>
    </w:p>
    <w:p>
      <w:r>
        <w:t>38</w:t>
      </w:r>
    </w:p>
    <w:p>
      <w:r>
        <w:t>0</w:t>
      </w:r>
    </w:p>
    <w:p>
      <w:r>
        <w:t>38</w:t>
      </w:r>
    </w:p>
    <w:p>
      <w:r>
        <w:t>38</w:t>
      </w:r>
    </w:p>
    <w:p>
      <w:r>
        <w:t>0</w:t>
      </w:r>
    </w:p>
    <w:p>
      <w:r>
        <w:t>0</w:t>
      </w:r>
    </w:p>
    <w:p>
      <w:r>
        <w:t>0</w:t>
      </w:r>
    </w:p>
    <w:p>
      <w:r>
        <w:t>19</w:t>
      </w:r>
    </w:p>
    <w:p>
      <w:r>
        <w:t>Hội Văn học Nghệ thuật</w:t>
      </w:r>
    </w:p>
    <w:p>
      <w:r>
        <w:t>67</w:t>
      </w:r>
    </w:p>
    <w:p>
      <w:r>
        <w:t>0</w:t>
      </w:r>
    </w:p>
    <w:p>
      <w:r>
        <w:t>67</w:t>
      </w:r>
    </w:p>
    <w:p>
      <w:r>
        <w:t>0</w:t>
      </w:r>
    </w:p>
    <w:p>
      <w:r>
        <w:t>0</w:t>
      </w:r>
    </w:p>
    <w:p>
      <w:r>
        <w:t>0</w:t>
      </w:r>
    </w:p>
    <w:p>
      <w:r>
        <w:t>67</w:t>
      </w:r>
    </w:p>
    <w:p>
      <w:r>
        <w:t>0</w:t>
      </w:r>
    </w:p>
    <w:p>
      <w:r>
        <w:t>67</w:t>
      </w:r>
    </w:p>
    <w:p>
      <w:r>
        <w:t>67</w:t>
      </w:r>
    </w:p>
    <w:p>
      <w:r>
        <w:t>0</w:t>
      </w:r>
    </w:p>
    <w:p>
      <w:r>
        <w:t>0</w:t>
      </w:r>
    </w:p>
    <w:p>
      <w:r>
        <w:t>0</w:t>
      </w:r>
    </w:p>
    <w:p>
      <w:r>
        <w:t>20</w:t>
      </w:r>
    </w:p>
    <w:p>
      <w:r>
        <w:t>Ban Quản lý dự án và Đầu tư xây dựng tỉnh</w:t>
      </w:r>
    </w:p>
    <w:p>
      <w:r>
        <w:t>4.620</w:t>
      </w:r>
    </w:p>
    <w:p>
      <w:r>
        <w:t>4.620</w:t>
      </w:r>
    </w:p>
    <w:p>
      <w:r>
        <w:t>0</w:t>
      </w:r>
    </w:p>
    <w:p>
      <w:r>
        <w:t>0</w:t>
      </w:r>
    </w:p>
    <w:p>
      <w:r>
        <w:t>0</w:t>
      </w:r>
    </w:p>
    <w:p>
      <w:r>
        <w:t>0</w:t>
      </w:r>
    </w:p>
    <w:p>
      <w:r>
        <w:t>0</w:t>
      </w:r>
    </w:p>
    <w:p>
      <w:r>
        <w:t>0</w:t>
      </w:r>
    </w:p>
    <w:p>
      <w:r>
        <w:t>0</w:t>
      </w:r>
    </w:p>
    <w:p>
      <w:r>
        <w:t>4.620</w:t>
      </w:r>
    </w:p>
    <w:p>
      <w:r>
        <w:t>4.620</w:t>
      </w:r>
    </w:p>
    <w:p>
      <w:r>
        <w:t>4.620</w:t>
      </w:r>
    </w:p>
    <w:p>
      <w:r>
        <w:t>0</w:t>
      </w:r>
    </w:p>
    <w:p>
      <w:r>
        <w:t>21</w:t>
      </w:r>
    </w:p>
    <w:p>
      <w:r>
        <w:t>Cục Thống kê</w:t>
      </w:r>
    </w:p>
    <w:p>
      <w:r>
        <w:t>48</w:t>
      </w:r>
    </w:p>
    <w:p>
      <w:r>
        <w:t>0</w:t>
      </w:r>
    </w:p>
    <w:p>
      <w:r>
        <w:t>48</w:t>
      </w:r>
    </w:p>
    <w:p>
      <w:r>
        <w:t>0</w:t>
      </w:r>
    </w:p>
    <w:p>
      <w:r>
        <w:t>0</w:t>
      </w:r>
    </w:p>
    <w:p>
      <w:r>
        <w:t>0</w:t>
      </w:r>
    </w:p>
    <w:p>
      <w:r>
        <w:t>48</w:t>
      </w:r>
    </w:p>
    <w:p>
      <w:r>
        <w:t>0</w:t>
      </w:r>
    </w:p>
    <w:p>
      <w:r>
        <w:t>48</w:t>
      </w:r>
    </w:p>
    <w:p>
      <w:r>
        <w:t>48</w:t>
      </w:r>
    </w:p>
    <w:p>
      <w:r>
        <w:t>0</w:t>
      </w:r>
    </w:p>
    <w:p>
      <w:r>
        <w:t>0</w:t>
      </w:r>
    </w:p>
    <w:p>
      <w:r>
        <w:t>0</w:t>
      </w:r>
    </w:p>
    <w:p>
      <w:r>
        <w:t>22</w:t>
      </w:r>
    </w:p>
    <w:p>
      <w:r>
        <w:t>Văn phòng Tỉnh ủy</w:t>
      </w:r>
    </w:p>
    <w:p>
      <w:r>
        <w:t>190</w:t>
      </w:r>
    </w:p>
    <w:p>
      <w:r>
        <w:t>0</w:t>
      </w:r>
    </w:p>
    <w:p>
      <w:r>
        <w:t>190</w:t>
      </w:r>
    </w:p>
    <w:p>
      <w:r>
        <w:t>0</w:t>
      </w:r>
    </w:p>
    <w:p>
      <w:r>
        <w:t>0</w:t>
      </w:r>
    </w:p>
    <w:p>
      <w:r>
        <w:t>0</w:t>
      </w:r>
    </w:p>
    <w:p>
      <w:r>
        <w:t>190</w:t>
      </w:r>
    </w:p>
    <w:p>
      <w:r>
        <w:t>0</w:t>
      </w:r>
    </w:p>
    <w:p>
      <w:r>
        <w:t>190</w:t>
      </w:r>
    </w:p>
    <w:p>
      <w:r>
        <w:t>190</w:t>
      </w:r>
    </w:p>
    <w:p>
      <w:r>
        <w:t>0</w:t>
      </w:r>
    </w:p>
    <w:p>
      <w:r>
        <w:t>0</w:t>
      </w:r>
    </w:p>
    <w:p>
      <w:r>
        <w:t>0</w:t>
      </w:r>
    </w:p>
    <w:p>
      <w:r>
        <w:t>23</w:t>
      </w:r>
    </w:p>
    <w:p>
      <w:r>
        <w:t>Công an tỉnh</w:t>
      </w:r>
    </w:p>
    <w:p>
      <w:r>
        <w:t>524</w:t>
      </w:r>
    </w:p>
    <w:p>
      <w:r>
        <w:t>0</w:t>
      </w:r>
    </w:p>
    <w:p>
      <w:r>
        <w:t>524</w:t>
      </w:r>
    </w:p>
    <w:p>
      <w:r>
        <w:t>0</w:t>
      </w:r>
    </w:p>
    <w:p>
      <w:r>
        <w:t>0</w:t>
      </w:r>
    </w:p>
    <w:p>
      <w:r>
        <w:t>0</w:t>
      </w:r>
    </w:p>
    <w:p>
      <w:r>
        <w:t>524</w:t>
      </w:r>
    </w:p>
    <w:p>
      <w:r>
        <w:t>0</w:t>
      </w:r>
    </w:p>
    <w:p>
      <w:r>
        <w:t>524</w:t>
      </w:r>
    </w:p>
    <w:p>
      <w:r>
        <w:t>524</w:t>
      </w:r>
    </w:p>
    <w:p>
      <w:r>
        <w:t>0</w:t>
      </w:r>
    </w:p>
    <w:p>
      <w:r>
        <w:t>0</w:t>
      </w:r>
    </w:p>
    <w:p>
      <w:r>
        <w:t>0</w:t>
      </w:r>
    </w:p>
    <w:p>
      <w:r>
        <w:t>24</w:t>
      </w:r>
    </w:p>
    <w:p>
      <w:r>
        <w:t>Bộ Chỉ huy quân sự tỉnh</w:t>
      </w:r>
    </w:p>
    <w:p>
      <w:r>
        <w:t>80</w:t>
      </w:r>
    </w:p>
    <w:p>
      <w:r>
        <w:t>0</w:t>
      </w:r>
    </w:p>
    <w:p>
      <w:r>
        <w:t>80</w:t>
      </w:r>
    </w:p>
    <w:p>
      <w:r>
        <w:t>0</w:t>
      </w:r>
    </w:p>
    <w:p>
      <w:r>
        <w:t>0</w:t>
      </w:r>
    </w:p>
    <w:p>
      <w:r>
        <w:t>0</w:t>
      </w:r>
    </w:p>
    <w:p>
      <w:r>
        <w:t>80</w:t>
      </w:r>
    </w:p>
    <w:p>
      <w:r>
        <w:t>0</w:t>
      </w:r>
    </w:p>
    <w:p>
      <w:r>
        <w:t>80</w:t>
      </w:r>
    </w:p>
    <w:p>
      <w:r>
        <w:t>80</w:t>
      </w:r>
    </w:p>
    <w:p>
      <w:r>
        <w:t>0</w:t>
      </w:r>
    </w:p>
    <w:p>
      <w:r>
        <w:t>0</w:t>
      </w:r>
    </w:p>
    <w:p>
      <w:r>
        <w:t>0</w:t>
      </w:r>
    </w:p>
    <w:p>
      <w:r>
        <w:t>II</w:t>
      </w:r>
    </w:p>
    <w:p>
      <w:r>
        <w:t>Ngân sách huyện</w:t>
      </w:r>
    </w:p>
    <w:p>
      <w:r>
        <w:t>106.693</w:t>
      </w:r>
    </w:p>
    <w:p>
      <w:r>
        <w:t>88.869</w:t>
      </w:r>
    </w:p>
    <w:p>
      <w:r>
        <w:t>17.825</w:t>
      </w:r>
    </w:p>
    <w:p>
      <w:r>
        <w:t>252</w:t>
      </w:r>
    </w:p>
    <w:p>
      <w:r>
        <w:t>0</w:t>
      </w:r>
    </w:p>
    <w:p>
      <w:r>
        <w:t>0</w:t>
      </w:r>
    </w:p>
    <w:p>
      <w:r>
        <w:t>0</w:t>
      </w:r>
    </w:p>
    <w:p>
      <w:r>
        <w:t>252</w:t>
      </w:r>
    </w:p>
    <w:p>
      <w:r>
        <w:t>252</w:t>
      </w:r>
    </w:p>
    <w:p>
      <w:r>
        <w:t>0</w:t>
      </w:r>
    </w:p>
    <w:p>
      <w:r>
        <w:t>106.414</w:t>
      </w:r>
    </w:p>
    <w:p>
      <w:r>
        <w:t>88.869</w:t>
      </w:r>
    </w:p>
    <w:p>
      <w:r>
        <w:t>88.869</w:t>
      </w:r>
    </w:p>
    <w:p>
      <w:r>
        <w:t>0</w:t>
      </w:r>
    </w:p>
    <w:p>
      <w:r>
        <w:t>17.546</w:t>
      </w:r>
    </w:p>
    <w:p>
      <w:r>
        <w:t>17.546</w:t>
      </w:r>
    </w:p>
    <w:p>
      <w:r>
        <w:t>0</w:t>
      </w:r>
    </w:p>
    <w:p>
      <w:r>
        <w:t>28</w:t>
      </w:r>
    </w:p>
    <w:p>
      <w:r>
        <w:t>0</w:t>
      </w:r>
    </w:p>
    <w:p>
      <w:r>
        <w:t>0</w:t>
      </w:r>
    </w:p>
    <w:p>
      <w:r>
        <w:t>0</w:t>
      </w:r>
    </w:p>
    <w:p>
      <w:r>
        <w:t>28</w:t>
      </w:r>
    </w:p>
    <w:p>
      <w:r>
        <w:t>28</w:t>
      </w:r>
    </w:p>
    <w:p>
      <w:r>
        <w:t>0</w:t>
      </w:r>
    </w:p>
    <w:p>
      <w:r>
        <w:t>1</w:t>
      </w:r>
    </w:p>
    <w:p>
      <w:r>
        <w:t>Thành phố Tây Ninh</w:t>
      </w:r>
    </w:p>
    <w:p>
      <w:r>
        <w:t>612</w:t>
      </w:r>
    </w:p>
    <w:p>
      <w:r>
        <w:t>0</w:t>
      </w:r>
    </w:p>
    <w:p>
      <w:r>
        <w:t>612</w:t>
      </w:r>
    </w:p>
    <w:p>
      <w:r>
        <w:t>18</w:t>
      </w:r>
    </w:p>
    <w:p>
      <w:r>
        <w:t>0</w:t>
      </w:r>
    </w:p>
    <w:p>
      <w:r>
        <w:t>18</w:t>
      </w:r>
    </w:p>
    <w:p>
      <w:r>
        <w:t>18</w:t>
      </w:r>
    </w:p>
    <w:p>
      <w:r>
        <w:t>594</w:t>
      </w:r>
    </w:p>
    <w:p>
      <w:r>
        <w:t>0</w:t>
      </w:r>
    </w:p>
    <w:p>
      <w:r>
        <w:t>594</w:t>
      </w:r>
    </w:p>
    <w:p>
      <w:r>
        <w:t>594</w:t>
      </w:r>
    </w:p>
    <w:p>
      <w:r>
        <w:t>0</w:t>
      </w:r>
    </w:p>
    <w:p>
      <w:r>
        <w:t>0</w:t>
      </w:r>
    </w:p>
    <w:p>
      <w:r>
        <w:t>0</w:t>
      </w:r>
    </w:p>
    <w:p>
      <w:r>
        <w:t>2</w:t>
      </w:r>
    </w:p>
    <w:p>
      <w:r>
        <w:t>Thị xã Hòa Thành</w:t>
      </w:r>
    </w:p>
    <w:p>
      <w:r>
        <w:t>4.427</w:t>
      </w:r>
    </w:p>
    <w:p>
      <w:r>
        <w:t>0</w:t>
      </w:r>
    </w:p>
    <w:p>
      <w:r>
        <w:t>4.427</w:t>
      </w:r>
    </w:p>
    <w:p>
      <w:r>
        <w:t>25</w:t>
      </w:r>
    </w:p>
    <w:p>
      <w:r>
        <w:t>0</w:t>
      </w:r>
    </w:p>
    <w:p>
      <w:r>
        <w:t>25</w:t>
      </w:r>
    </w:p>
    <w:p>
      <w:r>
        <w:t>25</w:t>
      </w:r>
    </w:p>
    <w:p>
      <w:r>
        <w:t>4.402</w:t>
      </w:r>
    </w:p>
    <w:p>
      <w:r>
        <w:t>0</w:t>
      </w:r>
    </w:p>
    <w:p>
      <w:r>
        <w:t>4.402</w:t>
      </w:r>
    </w:p>
    <w:p>
      <w:r>
        <w:t>4.402</w:t>
      </w:r>
    </w:p>
    <w:p>
      <w:r>
        <w:t>0</w:t>
      </w:r>
    </w:p>
    <w:p>
      <w:r>
        <w:t>0</w:t>
      </w:r>
    </w:p>
    <w:p>
      <w:r>
        <w:t>0</w:t>
      </w:r>
    </w:p>
    <w:p>
      <w:r>
        <w:t>3</w:t>
      </w:r>
    </w:p>
    <w:p>
      <w:r>
        <w:t>Huyện Châu Thành</w:t>
      </w:r>
    </w:p>
    <w:p>
      <w:r>
        <w:t>23.864</w:t>
      </w:r>
    </w:p>
    <w:p>
      <w:r>
        <w:t>21.486</w:t>
      </w:r>
    </w:p>
    <w:p>
      <w:r>
        <w:t>2.378</w:t>
      </w:r>
    </w:p>
    <w:p>
      <w:r>
        <w:t>24</w:t>
      </w:r>
    </w:p>
    <w:p>
      <w:r>
        <w:t>0</w:t>
      </w:r>
    </w:p>
    <w:p>
      <w:r>
        <w:t>24</w:t>
      </w:r>
    </w:p>
    <w:p>
      <w:r>
        <w:t>24</w:t>
      </w:r>
    </w:p>
    <w:p>
      <w:r>
        <w:t>23.840</w:t>
      </w:r>
    </w:p>
    <w:p>
      <w:r>
        <w:t>21.486</w:t>
      </w:r>
    </w:p>
    <w:p>
      <w:r>
        <w:t>21.486</w:t>
      </w:r>
    </w:p>
    <w:p>
      <w:r>
        <w:t>2.354</w:t>
      </w:r>
    </w:p>
    <w:p>
      <w:r>
        <w:t>2.354</w:t>
      </w:r>
    </w:p>
    <w:p>
      <w:r>
        <w:t>0</w:t>
      </w:r>
    </w:p>
    <w:p>
      <w:r>
        <w:t>0</w:t>
      </w:r>
    </w:p>
    <w:p>
      <w:r>
        <w:t>0</w:t>
      </w:r>
    </w:p>
    <w:p>
      <w:r>
        <w:t>4</w:t>
      </w:r>
    </w:p>
    <w:p>
      <w:r>
        <w:t>Huyện Dương Minh Châu</w:t>
      </w:r>
    </w:p>
    <w:p>
      <w:r>
        <w:t>10.175</w:t>
      </w:r>
    </w:p>
    <w:p>
      <w:r>
        <w:t>8.588</w:t>
      </w:r>
    </w:p>
    <w:p>
      <w:r>
        <w:t>1.588</w:t>
      </w:r>
    </w:p>
    <w:p>
      <w:r>
        <w:t>22</w:t>
      </w:r>
    </w:p>
    <w:p>
      <w:r>
        <w:t>0</w:t>
      </w:r>
    </w:p>
    <w:p>
      <w:r>
        <w:t>22</w:t>
      </w:r>
    </w:p>
    <w:p>
      <w:r>
        <w:t>22</w:t>
      </w:r>
    </w:p>
    <w:p>
      <w:r>
        <w:t>10.153</w:t>
      </w:r>
    </w:p>
    <w:p>
      <w:r>
        <w:t>8.588</w:t>
      </w:r>
    </w:p>
    <w:p>
      <w:r>
        <w:t>8.588</w:t>
      </w:r>
    </w:p>
    <w:p>
      <w:r>
        <w:t>1.566</w:t>
      </w:r>
    </w:p>
    <w:p>
      <w:r>
        <w:t>1.566</w:t>
      </w:r>
    </w:p>
    <w:p>
      <w:r>
        <w:t>0</w:t>
      </w:r>
    </w:p>
    <w:p>
      <w:r>
        <w:t>0</w:t>
      </w:r>
    </w:p>
    <w:p>
      <w:r>
        <w:t>0</w:t>
      </w:r>
    </w:p>
    <w:p>
      <w:r>
        <w:t>5</w:t>
      </w:r>
    </w:p>
    <w:p>
      <w:r>
        <w:t>Thị xã Trảng Bàng</w:t>
      </w:r>
    </w:p>
    <w:p>
      <w:r>
        <w:t>11.386</w:t>
      </w:r>
    </w:p>
    <w:p>
      <w:r>
        <w:t>10.745</w:t>
      </w:r>
    </w:p>
    <w:p>
      <w:r>
        <w:t>641</w:t>
      </w:r>
    </w:p>
    <w:p>
      <w:r>
        <w:t>25</w:t>
      </w:r>
    </w:p>
    <w:p>
      <w:r>
        <w:t>0</w:t>
      </w:r>
    </w:p>
    <w:p>
      <w:r>
        <w:t>25</w:t>
      </w:r>
    </w:p>
    <w:p>
      <w:r>
        <w:t>25</w:t>
      </w:r>
    </w:p>
    <w:p>
      <w:r>
        <w:t>11.361</w:t>
      </w:r>
    </w:p>
    <w:p>
      <w:r>
        <w:t>10.745</w:t>
      </w:r>
    </w:p>
    <w:p>
      <w:r>
        <w:t>10.745</w:t>
      </w:r>
    </w:p>
    <w:p>
      <w:r>
        <w:t>616</w:t>
      </w:r>
    </w:p>
    <w:p>
      <w:r>
        <w:t>616</w:t>
      </w:r>
    </w:p>
    <w:p>
      <w:r>
        <w:t>0</w:t>
      </w:r>
    </w:p>
    <w:p>
      <w:r>
        <w:t>0</w:t>
      </w:r>
    </w:p>
    <w:p>
      <w:r>
        <w:t>0</w:t>
      </w:r>
    </w:p>
    <w:p>
      <w:r>
        <w:t>6</w:t>
      </w:r>
    </w:p>
    <w:p>
      <w:r>
        <w:t>Huyện Gò Dầu</w:t>
      </w:r>
    </w:p>
    <w:p>
      <w:r>
        <w:t>14.058</w:t>
      </w:r>
    </w:p>
    <w:p>
      <w:r>
        <w:t>12.336</w:t>
      </w:r>
    </w:p>
    <w:p>
      <w:r>
        <w:t>1.722</w:t>
      </w:r>
    </w:p>
    <w:p>
      <w:r>
        <w:t>14</w:t>
      </w:r>
    </w:p>
    <w:p>
      <w:r>
        <w:t>0</w:t>
      </w:r>
    </w:p>
    <w:p>
      <w:r>
        <w:t>14</w:t>
      </w:r>
    </w:p>
    <w:p>
      <w:r>
        <w:t>14</w:t>
      </w:r>
    </w:p>
    <w:p>
      <w:r>
        <w:t>14.044</w:t>
      </w:r>
    </w:p>
    <w:p>
      <w:r>
        <w:t>12.336</w:t>
      </w:r>
    </w:p>
    <w:p>
      <w:r>
        <w:t>12.336</w:t>
      </w:r>
    </w:p>
    <w:p>
      <w:r>
        <w:t>1.708</w:t>
      </w:r>
    </w:p>
    <w:p>
      <w:r>
        <w:t>1.708</w:t>
      </w:r>
    </w:p>
    <w:p>
      <w:r>
        <w:t>0</w:t>
      </w:r>
    </w:p>
    <w:p>
      <w:r>
        <w:t>0</w:t>
      </w:r>
    </w:p>
    <w:p>
      <w:r>
        <w:t>0</w:t>
      </w:r>
    </w:p>
    <w:p>
      <w:r>
        <w:t>7</w:t>
      </w:r>
    </w:p>
    <w:p>
      <w:r>
        <w:t>Huyện Bến Cầu</w:t>
      </w:r>
    </w:p>
    <w:p>
      <w:r>
        <w:t>14.669</w:t>
      </w:r>
    </w:p>
    <w:p>
      <w:r>
        <w:t>12.280</w:t>
      </w:r>
    </w:p>
    <w:p>
      <w:r>
        <w:t>2.389</w:t>
      </w:r>
    </w:p>
    <w:p>
      <w:r>
        <w:t>25</w:t>
      </w:r>
    </w:p>
    <w:p>
      <w:r>
        <w:t>0</w:t>
      </w:r>
    </w:p>
    <w:p>
      <w:r>
        <w:t>25</w:t>
      </w:r>
    </w:p>
    <w:p>
      <w:r>
        <w:t>25</w:t>
      </w:r>
    </w:p>
    <w:p>
      <w:r>
        <w:t>14.644</w:t>
      </w:r>
    </w:p>
    <w:p>
      <w:r>
        <w:t>12.280</w:t>
      </w:r>
    </w:p>
    <w:p>
      <w:r>
        <w:t>12.280</w:t>
      </w:r>
    </w:p>
    <w:p>
      <w:r>
        <w:t>2.364</w:t>
      </w:r>
    </w:p>
    <w:p>
      <w:r>
        <w:t>2.364</w:t>
      </w:r>
    </w:p>
    <w:p>
      <w:r>
        <w:t>0</w:t>
      </w:r>
    </w:p>
    <w:p>
      <w:r>
        <w:t>0</w:t>
      </w:r>
    </w:p>
    <w:p>
      <w:r>
        <w:t>0</w:t>
      </w:r>
    </w:p>
    <w:p>
      <w:r>
        <w:t>8</w:t>
      </w:r>
    </w:p>
    <w:p>
      <w:r>
        <w:t>Huyện Tân Biên</w:t>
      </w:r>
    </w:p>
    <w:p>
      <w:r>
        <w:t>15.230</w:t>
      </w:r>
    </w:p>
    <w:p>
      <w:r>
        <w:t>12.280</w:t>
      </w:r>
    </w:p>
    <w:p>
      <w:r>
        <w:t>2.950</w:t>
      </w:r>
    </w:p>
    <w:p>
      <w:r>
        <w:t>51</w:t>
      </w:r>
    </w:p>
    <w:p>
      <w:r>
        <w:t>0</w:t>
      </w:r>
    </w:p>
    <w:p>
      <w:r>
        <w:t>51</w:t>
      </w:r>
    </w:p>
    <w:p>
      <w:r>
        <w:t>51</w:t>
      </w:r>
    </w:p>
    <w:p>
      <w:r>
        <w:t>15.152</w:t>
      </w:r>
    </w:p>
    <w:p>
      <w:r>
        <w:t>12.280</w:t>
      </w:r>
    </w:p>
    <w:p>
      <w:r>
        <w:t>12.280</w:t>
      </w:r>
    </w:p>
    <w:p>
      <w:r>
        <w:t>2.872</w:t>
      </w:r>
    </w:p>
    <w:p>
      <w:r>
        <w:t>2.872</w:t>
      </w:r>
    </w:p>
    <w:p>
      <w:r>
        <w:t>28</w:t>
      </w:r>
    </w:p>
    <w:p>
      <w:r>
        <w:t>0</w:t>
      </w:r>
    </w:p>
    <w:p>
      <w:r>
        <w:t>28</w:t>
      </w:r>
    </w:p>
    <w:p>
      <w:r>
        <w:t>28</w:t>
      </w:r>
    </w:p>
    <w:p>
      <w:r>
        <w:t>9</w:t>
      </w:r>
    </w:p>
    <w:p>
      <w:r>
        <w:t>Huyện Tân Châu</w:t>
      </w:r>
    </w:p>
    <w:p>
      <w:r>
        <w:t>12.271</w:t>
      </w:r>
    </w:p>
    <w:p>
      <w:r>
        <w:t>11.154</w:t>
      </w:r>
    </w:p>
    <w:p>
      <w:r>
        <w:t>1.118</w:t>
      </w:r>
    </w:p>
    <w:p>
      <w:r>
        <w:t>48</w:t>
      </w:r>
    </w:p>
    <w:p>
      <w:r>
        <w:t>0</w:t>
      </w:r>
    </w:p>
    <w:p>
      <w:r>
        <w:t>48</w:t>
      </w:r>
    </w:p>
    <w:p>
      <w:r>
        <w:t>48</w:t>
      </w:r>
    </w:p>
    <w:p>
      <w:r>
        <w:t>12.223</w:t>
      </w:r>
    </w:p>
    <w:p>
      <w:r>
        <w:t>11.154</w:t>
      </w:r>
    </w:p>
    <w:p>
      <w:r>
        <w:t>11.154</w:t>
      </w:r>
    </w:p>
    <w:p>
      <w:r>
        <w:t>1.070</w:t>
      </w:r>
    </w:p>
    <w:p>
      <w:r>
        <w:t>1.070</w:t>
      </w:r>
    </w:p>
    <w:p>
      <w:r>
        <w:t>0</w:t>
      </w:r>
    </w:p>
    <w:p>
      <w:r>
        <w:t>0</w:t>
      </w:r>
    </w:p>
    <w:p>
      <w:r>
        <w:t>0</w:t>
      </w:r>
    </w:p>
    <w:p>
      <w:r>
        <w:t>Biểu mẫu số 61</w:t>
      </w:r>
    </w:p>
    <w:p>
      <w:r>
        <w:t>Đơn vị: Triệu đồng</w:t>
      </w:r>
    </w:p>
    <w:p>
      <w:r>
        <w:t>STT</w:t>
      </w:r>
    </w:p>
    <w:p>
      <w:r>
        <w:t>Nội dung (1)</w:t>
      </w:r>
    </w:p>
    <w:p>
      <w:r>
        <w:t>So sánh (%)</w:t>
      </w:r>
    </w:p>
    <w:p>
      <w:r>
        <w:t>Tổng số</w:t>
      </w:r>
    </w:p>
    <w:p>
      <w:r>
        <w:t>Trong đó</w:t>
      </w:r>
    </w:p>
    <w:p>
      <w:r>
        <w:t>Chương trình mục tiêu quốc gia Giảm nghèo bền vững</w:t>
      </w:r>
    </w:p>
    <w:p>
      <w:r>
        <w:t>Chương trình mục tiêu quốc gia Xây dựng nông thôn mới</w:t>
      </w:r>
    </w:p>
    <w:p>
      <w:r>
        <w:t>Chương trình mục tiêu quốc gia Phát triển kinh tế - xã hội vùng đồng bào dân tộc thiểu số và miền núi</w:t>
      </w:r>
    </w:p>
    <w:p>
      <w:r>
        <w:t>Chi đầu tư phát triển</w:t>
      </w:r>
    </w:p>
    <w:p>
      <w:r>
        <w:t>Chi thường xuyên</w:t>
      </w:r>
    </w:p>
    <w:p>
      <w:r>
        <w:t>Tổng số</w:t>
      </w:r>
    </w:p>
    <w:p>
      <w:r>
        <w:t>Gồm</w:t>
      </w:r>
    </w:p>
    <w:p>
      <w:r>
        <w:t>Tổng số</w:t>
      </w:r>
    </w:p>
    <w:p>
      <w:r>
        <w:t>Gồm</w:t>
      </w:r>
    </w:p>
    <w:p>
      <w:r>
        <w:t>Tổng số</w:t>
      </w:r>
    </w:p>
    <w:p>
      <w:r>
        <w:t>Gồm</w:t>
      </w:r>
    </w:p>
    <w:p>
      <w:r>
        <w:t>Đầu tư phát triển</w:t>
      </w:r>
    </w:p>
    <w:p>
      <w:r>
        <w:t>Kinh phí sự nghiệp</w:t>
      </w:r>
    </w:p>
    <w:p>
      <w:r>
        <w:t>Đầu tư phát triển</w:t>
      </w:r>
    </w:p>
    <w:p>
      <w:r>
        <w:t>Kinh phí sự nghiệp</w:t>
      </w:r>
    </w:p>
    <w:p>
      <w:r>
        <w:t>Đầu tư phát triển</w:t>
      </w:r>
    </w:p>
    <w:p>
      <w:r>
        <w:t>Kinh phí sự nghiệp</w:t>
      </w:r>
    </w:p>
    <w:p>
      <w:r>
        <w:t>A</w:t>
      </w:r>
    </w:p>
    <w:p>
      <w:r>
        <w:t>B</w:t>
      </w:r>
    </w:p>
    <w:p>
      <w:r>
        <w:t>49</w:t>
      </w:r>
    </w:p>
    <w:p>
      <w:r>
        <w:t>50</w:t>
      </w:r>
    </w:p>
    <w:p>
      <w:r>
        <w:t>51</w:t>
      </w:r>
    </w:p>
    <w:p>
      <w:r>
        <w:t>52</w:t>
      </w:r>
    </w:p>
    <w:p>
      <w:r>
        <w:t>53</w:t>
      </w:r>
    </w:p>
    <w:p>
      <w:r>
        <w:t>54</w:t>
      </w:r>
    </w:p>
    <w:p>
      <w:r>
        <w:t>55</w:t>
      </w:r>
    </w:p>
    <w:p>
      <w:r>
        <w:t>56</w:t>
      </w:r>
    </w:p>
    <w:p>
      <w:r>
        <w:t>57</w:t>
      </w:r>
    </w:p>
    <w:p>
      <w:r>
        <w:t>58</w:t>
      </w:r>
    </w:p>
    <w:p>
      <w:r>
        <w:t>59</w:t>
      </w:r>
    </w:p>
    <w:p>
      <w:r>
        <w:t>60</w:t>
      </w:r>
    </w:p>
    <w:p>
      <w:r>
        <w:t>TỔNG SỐ</w:t>
      </w:r>
    </w:p>
    <w:p>
      <w:r>
        <w:t>79,7%</w:t>
      </w:r>
    </w:p>
    <w:p>
      <w:r>
        <w:t>90,2%</w:t>
      </w:r>
    </w:p>
    <w:p>
      <w:r>
        <w:t>59,8%</w:t>
      </w:r>
    </w:p>
    <w:p>
      <w:r>
        <w:t>4,4%</w:t>
      </w:r>
    </w:p>
    <w:p>
      <w:r>
        <w:t>0,0%</w:t>
      </w:r>
    </w:p>
    <w:p>
      <w:r>
        <w:t>4,6%</w:t>
      </w:r>
    </w:p>
    <w:p>
      <w:r>
        <w:t>93,3%</w:t>
      </w:r>
    </w:p>
    <w:p>
      <w:r>
        <w:t>91,9%</w:t>
      </w:r>
    </w:p>
    <w:p>
      <w:r>
        <w:t>97,4%</w:t>
      </w:r>
    </w:p>
    <w:p>
      <w:r>
        <w:t>53,0%</w:t>
      </w:r>
    </w:p>
    <w:p>
      <w:r>
        <w:t>75,8%</w:t>
      </w:r>
    </w:p>
    <w:p>
      <w:r>
        <w:t>13,3%</w:t>
      </w:r>
    </w:p>
    <w:p>
      <w:r>
        <w:t>I</w:t>
      </w:r>
    </w:p>
    <w:p>
      <w:r>
        <w:t>Ngân sách cấp tỉnh</w:t>
      </w:r>
    </w:p>
    <w:p>
      <w:r>
        <w:t>60,4%</w:t>
      </w:r>
    </w:p>
    <w:p>
      <w:r>
        <w:t>66,3%</w:t>
      </w:r>
    </w:p>
    <w:p>
      <w:r>
        <w:t>58,9%</w:t>
      </w:r>
    </w:p>
    <w:p>
      <w:r>
        <w:t>6,9%</w:t>
      </w:r>
    </w:p>
    <w:p>
      <w:r>
        <w:t>0,0%</w:t>
      </w:r>
    </w:p>
    <w:p>
      <w:r>
        <w:t>7,6%</w:t>
      </w:r>
    </w:p>
    <w:p>
      <w:r>
        <w:t>98,9%</w:t>
      </w:r>
    </w:p>
    <w:p>
      <w:r>
        <w:t>98,9%</w:t>
      </w:r>
    </w:p>
    <w:p>
      <w:r>
        <w:t>54,7%</w:t>
      </w:r>
    </w:p>
    <w:p>
      <w:r>
        <w:t>75,8%</w:t>
      </w:r>
    </w:p>
    <w:p>
      <w:r>
        <w:t>13,9%</w:t>
      </w:r>
    </w:p>
    <w:p>
      <w:r>
        <w:t>1</w:t>
      </w:r>
    </w:p>
    <w:p>
      <w:r>
        <w:t>Sở Nông nghiệp và Phát triển nông thôn</w:t>
      </w:r>
    </w:p>
    <w:p>
      <w:r>
        <w:t>119,2%</w:t>
      </w:r>
    </w:p>
    <w:p>
      <w:r>
        <w:t>119,2%</w:t>
      </w:r>
    </w:p>
    <w:p>
      <w:r>
        <w:t>0,0%</w:t>
      </w:r>
    </w:p>
    <w:p>
      <w:r>
        <w:t>0,0%</w:t>
      </w:r>
    </w:p>
    <w:p>
      <w:r>
        <w:t>124,6%</w:t>
      </w:r>
    </w:p>
    <w:p>
      <w:r>
        <w:t>124,6%</w:t>
      </w:r>
    </w:p>
    <w:p>
      <w:r>
        <w:t>2</w:t>
      </w:r>
    </w:p>
    <w:p>
      <w:r>
        <w:t>Sở Tư pháp</w:t>
      </w:r>
    </w:p>
    <w:p>
      <w:r>
        <w:t>100,0%</w:t>
      </w:r>
    </w:p>
    <w:p>
      <w:r>
        <w:t>100,0%</w:t>
      </w:r>
    </w:p>
    <w:p>
      <w:r>
        <w:t>100,0%</w:t>
      </w:r>
    </w:p>
    <w:p>
      <w:r>
        <w:t>100,0%</w:t>
      </w:r>
    </w:p>
    <w:p>
      <w:r>
        <w:t>3</w:t>
      </w:r>
    </w:p>
    <w:p>
      <w:r>
        <w:t>Sở Công thương</w:t>
      </w:r>
    </w:p>
    <w:p>
      <w:r>
        <w:t>4</w:t>
      </w:r>
    </w:p>
    <w:p>
      <w:r>
        <w:t>Sở Giao thông vận tải</w:t>
      </w:r>
    </w:p>
    <w:p>
      <w:r>
        <w:t>100,0%</w:t>
      </w:r>
    </w:p>
    <w:p>
      <w:r>
        <w:t>100,0%</w:t>
      </w:r>
    </w:p>
    <w:p>
      <w:r>
        <w:t>100,0%</w:t>
      </w:r>
    </w:p>
    <w:p>
      <w:r>
        <w:t>100,0%</w:t>
      </w:r>
    </w:p>
    <w:p>
      <w:r>
        <w:t>5</w:t>
      </w:r>
    </w:p>
    <w:p>
      <w:r>
        <w:t>Sở Giáo dục và Đào tạo</w:t>
      </w:r>
    </w:p>
    <w:p>
      <w:r>
        <w:t>7,1%</w:t>
      </w:r>
    </w:p>
    <w:p>
      <w:r>
        <w:t>7,1%</w:t>
      </w:r>
    </w:p>
    <w:p>
      <w:r>
        <w:t>9,2%</w:t>
      </w:r>
    </w:p>
    <w:p>
      <w:r>
        <w:t>9,2%</w:t>
      </w:r>
    </w:p>
    <w:p>
      <w:r>
        <w:t>0,0%</w:t>
      </w:r>
    </w:p>
    <w:p>
      <w:r>
        <w:t>0,0%</w:t>
      </w:r>
    </w:p>
    <w:p>
      <w:r>
        <w:t>6</w:t>
      </w:r>
    </w:p>
    <w:p>
      <w:r>
        <w:t>Sở Y tế</w:t>
      </w:r>
    </w:p>
    <w:p>
      <w:r>
        <w:t>20,4%</w:t>
      </w:r>
    </w:p>
    <w:p>
      <w:r>
        <w:t>20,4%</w:t>
      </w:r>
    </w:p>
    <w:p>
      <w:r>
        <w:t>20,4%</w:t>
      </w:r>
    </w:p>
    <w:p>
      <w:r>
        <w:t>20,4%</w:t>
      </w:r>
    </w:p>
    <w:p>
      <w:r>
        <w:t>7</w:t>
      </w:r>
    </w:p>
    <w:p>
      <w:r>
        <w:t>Sở Lao động - Thương binh và Xã hội</w:t>
      </w:r>
    </w:p>
    <w:p>
      <w:r>
        <w:t>5,1%</w:t>
      </w:r>
    </w:p>
    <w:p>
      <w:r>
        <w:t>0,0%</w:t>
      </w:r>
    </w:p>
    <w:p>
      <w:r>
        <w:t>5,7%</w:t>
      </w:r>
    </w:p>
    <w:p>
      <w:r>
        <w:t>4,7%</w:t>
      </w:r>
    </w:p>
    <w:p>
      <w:r>
        <w:t>0,0%</w:t>
      </w:r>
    </w:p>
    <w:p>
      <w:r>
        <w:t>5,2%</w:t>
      </w:r>
    </w:p>
    <w:p>
      <w:r>
        <w:t>66,0%</w:t>
      </w:r>
    </w:p>
    <w:p>
      <w:r>
        <w:t>66,0%</w:t>
      </w:r>
    </w:p>
    <w:p>
      <w:r>
        <w:t>8</w:t>
      </w:r>
    </w:p>
    <w:p>
      <w:r>
        <w:t>Sở Văn hóa, Thể thao và Du lịch</w:t>
      </w:r>
    </w:p>
    <w:p>
      <w:r>
        <w:t>17,7%</w:t>
      </w:r>
    </w:p>
    <w:p>
      <w:r>
        <w:t>17,7%</w:t>
      </w:r>
    </w:p>
    <w:p>
      <w:r>
        <w:t>94,2%</w:t>
      </w:r>
    </w:p>
    <w:p>
      <w:r>
        <w:t>94,2%</w:t>
      </w:r>
    </w:p>
    <w:p>
      <w:r>
        <w:t>0,0%</w:t>
      </w:r>
    </w:p>
    <w:p>
      <w:r>
        <w:t>0,0%</w:t>
      </w:r>
    </w:p>
    <w:p>
      <w:r>
        <w:t>9</w:t>
      </w:r>
    </w:p>
    <w:p>
      <w:r>
        <w:t>Sở Tài nguyên và Môi trường</w:t>
      </w:r>
    </w:p>
    <w:p>
      <w:r>
        <w:t>10</w:t>
      </w:r>
    </w:p>
    <w:p>
      <w:r>
        <w:t>Sở Thông tin và Truyền thông</w:t>
      </w:r>
    </w:p>
    <w:p>
      <w:r>
        <w:t>175,0%</w:t>
      </w:r>
    </w:p>
    <w:p>
      <w:r>
        <w:t>175,0%</w:t>
      </w:r>
    </w:p>
    <w:p>
      <w:r>
        <w:t>100,0%</w:t>
      </w:r>
    </w:p>
    <w:p>
      <w:r>
        <w:t>100,0%</w:t>
      </w:r>
    </w:p>
    <w:p>
      <w:r>
        <w:t>179,2%</w:t>
      </w:r>
    </w:p>
    <w:p>
      <w:r>
        <w:t>179,2%</w:t>
      </w:r>
    </w:p>
    <w:p>
      <w:r>
        <w:t>11</w:t>
      </w:r>
    </w:p>
    <w:p>
      <w:r>
        <w:t>Sở Nội vụ</w:t>
      </w:r>
    </w:p>
    <w:p>
      <w:r>
        <w:t>95,9%</w:t>
      </w:r>
    </w:p>
    <w:p>
      <w:r>
        <w:t>95,9%</w:t>
      </w:r>
    </w:p>
    <w:p>
      <w:r>
        <w:t>30,9%</w:t>
      </w:r>
    </w:p>
    <w:p>
      <w:r>
        <w:t>30,9%</w:t>
      </w:r>
    </w:p>
    <w:p>
      <w:r>
        <w:t>98,9%</w:t>
      </w:r>
    </w:p>
    <w:p>
      <w:r>
        <w:t>98,9%</w:t>
      </w:r>
    </w:p>
    <w:p>
      <w:r>
        <w:t>12</w:t>
      </w:r>
    </w:p>
    <w:p>
      <w:r>
        <w:t>Đài Phát thanh và Truyền hình</w:t>
      </w:r>
    </w:p>
    <w:p>
      <w:r>
        <w:t>100,0%</w:t>
      </w:r>
    </w:p>
    <w:p>
      <w:r>
        <w:t>100,0%</w:t>
      </w:r>
    </w:p>
    <w:p>
      <w:r>
        <w:t>100,0%</w:t>
      </w:r>
    </w:p>
    <w:p>
      <w:r>
        <w:t>100,0%</w:t>
      </w:r>
    </w:p>
    <w:p>
      <w:r>
        <w:t>13</w:t>
      </w:r>
    </w:p>
    <w:p>
      <w:r>
        <w:t>Liên minh Hợp tác xã</w:t>
      </w:r>
    </w:p>
    <w:p>
      <w:r>
        <w:t>244,0%</w:t>
      </w:r>
    </w:p>
    <w:p>
      <w:r>
        <w:t>244,0%</w:t>
      </w:r>
    </w:p>
    <w:p>
      <w:r>
        <w:t>244,0%</w:t>
      </w:r>
    </w:p>
    <w:p>
      <w:r>
        <w:t>244,0%</w:t>
      </w:r>
    </w:p>
    <w:p>
      <w:r>
        <w:t>14</w:t>
      </w:r>
    </w:p>
    <w:p>
      <w:r>
        <w:t>Ủy ban Mặt trận Tổ quốc tỉnh Tây Ninh</w:t>
      </w:r>
    </w:p>
    <w:p>
      <w:r>
        <w:t>100,0%</w:t>
      </w:r>
    </w:p>
    <w:p>
      <w:r>
        <w:t>100,0%</w:t>
      </w:r>
    </w:p>
    <w:p>
      <w:r>
        <w:t>100,0%</w:t>
      </w:r>
    </w:p>
    <w:p>
      <w:r>
        <w:t>100,0%</w:t>
      </w:r>
    </w:p>
    <w:p>
      <w:r>
        <w:t>15</w:t>
      </w:r>
    </w:p>
    <w:p>
      <w:r>
        <w:t>Tỉnh đoàn Tây Ninh</w:t>
      </w:r>
    </w:p>
    <w:p>
      <w:r>
        <w:t>100,0%</w:t>
      </w:r>
    </w:p>
    <w:p>
      <w:r>
        <w:t>100,0%</w:t>
      </w:r>
    </w:p>
    <w:p>
      <w:r>
        <w:t>100,0%</w:t>
      </w:r>
    </w:p>
    <w:p>
      <w:r>
        <w:t>100,0%</w:t>
      </w:r>
    </w:p>
    <w:p>
      <w:r>
        <w:t>16</w:t>
      </w:r>
    </w:p>
    <w:p>
      <w:r>
        <w:t>Hội Liên hiệp Phụ nữ tỉnh</w:t>
      </w:r>
    </w:p>
    <w:p>
      <w:r>
        <w:t>99,5%</w:t>
      </w:r>
    </w:p>
    <w:p>
      <w:r>
        <w:t>99,5%</w:t>
      </w:r>
    </w:p>
    <w:p>
      <w:r>
        <w:t>99,5%</w:t>
      </w:r>
    </w:p>
    <w:p>
      <w:r>
        <w:t>99,5%</w:t>
      </w:r>
    </w:p>
    <w:p>
      <w:r>
        <w:t>17</w:t>
      </w:r>
    </w:p>
    <w:p>
      <w:r>
        <w:t>Hội Nông dân tỉnh</w:t>
      </w:r>
    </w:p>
    <w:p>
      <w:r>
        <w:t>100,0%</w:t>
      </w:r>
    </w:p>
    <w:p>
      <w:r>
        <w:t>100,0%</w:t>
      </w:r>
    </w:p>
    <w:p>
      <w:r>
        <w:t>100,0%</w:t>
      </w:r>
    </w:p>
    <w:p>
      <w:r>
        <w:t>100,0%</w:t>
      </w:r>
    </w:p>
    <w:p>
      <w:r>
        <w:t>18</w:t>
      </w:r>
    </w:p>
    <w:p>
      <w:r>
        <w:t>Liên hiệp các hội Khoa học và Kỹ thuật</w:t>
      </w:r>
    </w:p>
    <w:p>
      <w:r>
        <w:t>91,6%</w:t>
      </w:r>
    </w:p>
    <w:p>
      <w:r>
        <w:t>91,6%</w:t>
      </w:r>
    </w:p>
    <w:p>
      <w:r>
        <w:t>91,6%</w:t>
      </w:r>
    </w:p>
    <w:p>
      <w:r>
        <w:t>91,6%</w:t>
      </w:r>
    </w:p>
    <w:p>
      <w:r>
        <w:t>19</w:t>
      </w:r>
    </w:p>
    <w:p>
      <w:r>
        <w:t>Hội Văn học Nghệ thuật</w:t>
      </w:r>
    </w:p>
    <w:p>
      <w:r>
        <w:t>90,7%</w:t>
      </w:r>
    </w:p>
    <w:p>
      <w:r>
        <w:t>90,7%</w:t>
      </w:r>
    </w:p>
    <w:p>
      <w:r>
        <w:t>90,7%</w:t>
      </w:r>
    </w:p>
    <w:p>
      <w:r>
        <w:t>90,7%</w:t>
      </w:r>
    </w:p>
    <w:p>
      <w:r>
        <w:t>20</w:t>
      </w:r>
    </w:p>
    <w:p>
      <w:r>
        <w:t>Ban Quản lý dự án và Đầu tư xây dựng tỉnh</w:t>
      </w:r>
    </w:p>
    <w:p>
      <w:r>
        <w:t>75,8%</w:t>
      </w:r>
    </w:p>
    <w:p>
      <w:r>
        <w:t>75,8%</w:t>
      </w:r>
    </w:p>
    <w:p>
      <w:r>
        <w:t>75,8%</w:t>
      </w:r>
    </w:p>
    <w:p>
      <w:r>
        <w:t>75,8%</w:t>
      </w:r>
    </w:p>
    <w:p>
      <w:r>
        <w:t>21</w:t>
      </w:r>
    </w:p>
    <w:p>
      <w:r>
        <w:t>Cục Thống kê</w:t>
      </w:r>
    </w:p>
    <w:p>
      <w:r>
        <w:t>100,0%</w:t>
      </w:r>
    </w:p>
    <w:p>
      <w:r>
        <w:t>100,0%</w:t>
      </w:r>
    </w:p>
    <w:p>
      <w:r>
        <w:t>100,0%</w:t>
      </w:r>
    </w:p>
    <w:p>
      <w:r>
        <w:t>100,0%</w:t>
      </w:r>
    </w:p>
    <w:p>
      <w:r>
        <w:t>22</w:t>
      </w:r>
    </w:p>
    <w:p>
      <w:r>
        <w:t>Văn phòng Tỉnh ủy</w:t>
      </w:r>
    </w:p>
    <w:p>
      <w:r>
        <w:t>100,0%</w:t>
      </w:r>
    </w:p>
    <w:p>
      <w:r>
        <w:t>100,0%</w:t>
      </w:r>
    </w:p>
    <w:p>
      <w:r>
        <w:t>100,0%</w:t>
      </w:r>
    </w:p>
    <w:p>
      <w:r>
        <w:t>100,0%</w:t>
      </w:r>
    </w:p>
    <w:p>
      <w:r>
        <w:t>23</w:t>
      </w:r>
    </w:p>
    <w:p>
      <w:r>
        <w:t>Công an tỉnh</w:t>
      </w:r>
    </w:p>
    <w:p>
      <w:r>
        <w:t>100,1%</w:t>
      </w:r>
    </w:p>
    <w:p>
      <w:r>
        <w:t>100,1%</w:t>
      </w:r>
    </w:p>
    <w:p>
      <w:r>
        <w:t>100,1%</w:t>
      </w:r>
    </w:p>
    <w:p>
      <w:r>
        <w:t>100,1%</w:t>
      </w:r>
    </w:p>
    <w:p>
      <w:r>
        <w:t>24</w:t>
      </w:r>
    </w:p>
    <w:p>
      <w:r>
        <w:t>Bộ Chỉ huy quân sự tỉnh</w:t>
      </w:r>
    </w:p>
    <w:p>
      <w:r>
        <w:t>200,0%</w:t>
      </w:r>
    </w:p>
    <w:p>
      <w:r>
        <w:t>200,0%</w:t>
      </w:r>
    </w:p>
    <w:p>
      <w:r>
        <w:t>200,0%</w:t>
      </w:r>
    </w:p>
    <w:p>
      <w:r>
        <w:t>200,0%</w:t>
      </w:r>
    </w:p>
    <w:p>
      <w:r>
        <w:t>II</w:t>
      </w:r>
    </w:p>
    <w:p>
      <w:r>
        <w:t>Ngân sách huyện</w:t>
      </w:r>
    </w:p>
    <w:p>
      <w:r>
        <w:t>84,6%</w:t>
      </w:r>
    </w:p>
    <w:p>
      <w:r>
        <w:t>91,9%</w:t>
      </w:r>
    </w:p>
    <w:p>
      <w:r>
        <w:t>60,7%</w:t>
      </w:r>
    </w:p>
    <w:p>
      <w:r>
        <w:t>2,3%</w:t>
      </w:r>
    </w:p>
    <w:p>
      <w:r>
        <w:t>2,3%</w:t>
      </w:r>
    </w:p>
    <w:p>
      <w:r>
        <w:t>92,6%</w:t>
      </w:r>
    </w:p>
    <w:p>
      <w:r>
        <w:t>91,9%</w:t>
      </w:r>
    </w:p>
    <w:p>
      <w:r>
        <w:t>96,2%</w:t>
      </w:r>
    </w:p>
    <w:p>
      <w:r>
        <w:t>7,8%</w:t>
      </w:r>
    </w:p>
    <w:p>
      <w:r>
        <w:t>7,8%</w:t>
      </w:r>
    </w:p>
    <w:p>
      <w:r>
        <w:t>1</w:t>
      </w:r>
    </w:p>
    <w:p>
      <w:r>
        <w:t>Thành phố Tây Ninh</w:t>
      </w:r>
    </w:p>
    <w:p>
      <w:r>
        <w:t>41,1%</w:t>
      </w:r>
    </w:p>
    <w:p>
      <w:r>
        <w:t>41,1%</w:t>
      </w:r>
    </w:p>
    <w:p>
      <w:r>
        <w:t>2,4%</w:t>
      </w:r>
    </w:p>
    <w:p>
      <w:r>
        <w:t>2,4%</w:t>
      </w:r>
    </w:p>
    <w:p>
      <w:r>
        <w:t>78,8%</w:t>
      </w:r>
    </w:p>
    <w:p>
      <w:r>
        <w:t>78,8%</w:t>
      </w:r>
    </w:p>
    <w:p>
      <w:r>
        <w:t>2</w:t>
      </w:r>
    </w:p>
    <w:p>
      <w:r>
        <w:t>Thị xã Hòa Thành</w:t>
      </w:r>
    </w:p>
    <w:p>
      <w:r>
        <w:t>44,5%</w:t>
      </w:r>
    </w:p>
    <w:p>
      <w:r>
        <w:t>0,0%</w:t>
      </w:r>
    </w:p>
    <w:p>
      <w:r>
        <w:t>82,8%</w:t>
      </w:r>
    </w:p>
    <w:p>
      <w:r>
        <w:t>1,8%</w:t>
      </w:r>
    </w:p>
    <w:p>
      <w:r>
        <w:t>1,8%</w:t>
      </w:r>
    </w:p>
    <w:p>
      <w:r>
        <w:t>51,4%</w:t>
      </w:r>
    </w:p>
    <w:p>
      <w:r>
        <w:t>0,0%</w:t>
      </w:r>
    </w:p>
    <w:p>
      <w:r>
        <w:t>111,1%</w:t>
      </w:r>
    </w:p>
    <w:p>
      <w:r>
        <w:t>3</w:t>
      </w:r>
    </w:p>
    <w:p>
      <w:r>
        <w:t>Huyện Châu Thành</w:t>
      </w:r>
    </w:p>
    <w:p>
      <w:r>
        <w:t>95,4%</w:t>
      </w:r>
    </w:p>
    <w:p>
      <w:r>
        <w:t>100,0%</w:t>
      </w:r>
    </w:p>
    <w:p>
      <w:r>
        <w:t>67,4%</w:t>
      </w:r>
    </w:p>
    <w:p>
      <w:r>
        <w:t>1,3%</w:t>
      </w:r>
    </w:p>
    <w:p>
      <w:r>
        <w:t>1,3%</w:t>
      </w:r>
    </w:p>
    <w:p>
      <w:r>
        <w:t>102,5%</w:t>
      </w:r>
    </w:p>
    <w:p>
      <w:r>
        <w:t>100,0%</w:t>
      </w:r>
    </w:p>
    <w:p>
      <w:r>
        <w:t>133,2%</w:t>
      </w:r>
    </w:p>
    <w:p>
      <w:r>
        <w:t>4</w:t>
      </w:r>
    </w:p>
    <w:p>
      <w:r>
        <w:t>Huyện Dương Minh Châu</w:t>
      </w:r>
    </w:p>
    <w:p>
      <w:r>
        <w:t>72,0%</w:t>
      </w:r>
    </w:p>
    <w:p>
      <w:r>
        <w:t>79,9%</w:t>
      </w:r>
    </w:p>
    <w:p>
      <w:r>
        <w:t>46,9%</w:t>
      </w:r>
    </w:p>
    <w:p>
      <w:r>
        <w:t>1,7%</w:t>
      </w:r>
    </w:p>
    <w:p>
      <w:r>
        <w:t>1,7%</w:t>
      </w:r>
    </w:p>
    <w:p>
      <w:r>
        <w:t>78,9%</w:t>
      </w:r>
    </w:p>
    <w:p>
      <w:r>
        <w:t>79,9%</w:t>
      </w:r>
    </w:p>
    <w:p>
      <w:r>
        <w:t>73,7%</w:t>
      </w:r>
    </w:p>
    <w:p>
      <w:r>
        <w:t>5</w:t>
      </w:r>
    </w:p>
    <w:p>
      <w:r>
        <w:t>Thị xã Trảng Bàng</w:t>
      </w:r>
    </w:p>
    <w:p>
      <w:r>
        <w:t>82,5%</w:t>
      </w:r>
    </w:p>
    <w:p>
      <w:r>
        <w:t>100,0%</w:t>
      </w:r>
    </w:p>
    <w:p>
      <w:r>
        <w:t>20,9%</w:t>
      </w:r>
    </w:p>
    <w:p>
      <w:r>
        <w:t>2,5%</w:t>
      </w:r>
    </w:p>
    <w:p>
      <w:r>
        <w:t>2,5%</w:t>
      </w:r>
    </w:p>
    <w:p>
      <w:r>
        <w:t>88,8%</w:t>
      </w:r>
    </w:p>
    <w:p>
      <w:r>
        <w:t>100,0%</w:t>
      </w:r>
    </w:p>
    <w:p>
      <w:r>
        <w:t>30,0%</w:t>
      </w:r>
    </w:p>
    <w:p>
      <w:r>
        <w:t>6</w:t>
      </w:r>
    </w:p>
    <w:p>
      <w:r>
        <w:t>Huyện Gò Dầu</w:t>
      </w:r>
    </w:p>
    <w:p>
      <w:r>
        <w:t>95,8%</w:t>
      </w:r>
    </w:p>
    <w:p>
      <w:r>
        <w:t>100,5%</w:t>
      </w:r>
    </w:p>
    <w:p>
      <w:r>
        <w:t>71,9%</w:t>
      </w:r>
    </w:p>
    <w:p>
      <w:r>
        <w:t>1,5%</w:t>
      </w:r>
    </w:p>
    <w:p>
      <w:r>
        <w:t>1,5%</w:t>
      </w:r>
    </w:p>
    <w:p>
      <w:r>
        <w:t>102,3%</w:t>
      </w:r>
    </w:p>
    <w:p>
      <w:r>
        <w:t>100,5%</w:t>
      </w:r>
    </w:p>
    <w:p>
      <w:r>
        <w:t>117,9%</w:t>
      </w:r>
    </w:p>
    <w:p>
      <w:r>
        <w:t>7</w:t>
      </w:r>
    </w:p>
    <w:p>
      <w:r>
        <w:t>Huyện Bến cầu</w:t>
      </w:r>
    </w:p>
    <w:p>
      <w:r>
        <w:t>91,8%</w:t>
      </w:r>
    </w:p>
    <w:p>
      <w:r>
        <w:t>100,0%</w:t>
      </w:r>
    </w:p>
    <w:p>
      <w:r>
        <w:t>64,7%</w:t>
      </w:r>
    </w:p>
    <w:p>
      <w:r>
        <w:t>1,9%</w:t>
      </w:r>
    </w:p>
    <w:p>
      <w:r>
        <w:t>1,9%</w:t>
      </w:r>
    </w:p>
    <w:p>
      <w:r>
        <w:t>100,0%</w:t>
      </w:r>
    </w:p>
    <w:p>
      <w:r>
        <w:t>100,0%</w:t>
      </w:r>
    </w:p>
    <w:p>
      <w:r>
        <w:t>99,9%</w:t>
      </w:r>
    </w:p>
    <w:p>
      <w:r>
        <w:t>8</w:t>
      </w:r>
    </w:p>
    <w:p>
      <w:r>
        <w:t>Huyện Tân Biên</w:t>
      </w:r>
    </w:p>
    <w:p>
      <w:r>
        <w:t>93,9%</w:t>
      </w:r>
    </w:p>
    <w:p>
      <w:r>
        <w:t>100,0%</w:t>
      </w:r>
    </w:p>
    <w:p>
      <w:r>
        <w:t>74,9%</w:t>
      </w:r>
    </w:p>
    <w:p>
      <w:r>
        <w:t>5,1%</w:t>
      </w:r>
    </w:p>
    <w:p>
      <w:r>
        <w:t>5,1%</w:t>
      </w:r>
    </w:p>
    <w:p>
      <w:r>
        <w:t>102,0%</w:t>
      </w:r>
    </w:p>
    <w:p>
      <w:r>
        <w:t>100,0%</w:t>
      </w:r>
    </w:p>
    <w:p>
      <w:r>
        <w:t>111,4%</w:t>
      </w:r>
    </w:p>
    <w:p>
      <w:r>
        <w:t>7,8%</w:t>
      </w:r>
    </w:p>
    <w:p>
      <w:r>
        <w:t>7,8%</w:t>
      </w:r>
    </w:p>
    <w:p>
      <w:r>
        <w:t>9</w:t>
      </w:r>
    </w:p>
    <w:p>
      <w:r>
        <w:t>Huyện Tân Châu</w:t>
      </w:r>
    </w:p>
    <w:p>
      <w:r>
        <w:t>82,9%</w:t>
      </w:r>
    </w:p>
    <w:p>
      <w:r>
        <w:t>90,8%</w:t>
      </w:r>
    </w:p>
    <w:p>
      <w:r>
        <w:t>44,3%</w:t>
      </w:r>
    </w:p>
    <w:p>
      <w:r>
        <w:t>3,6%</w:t>
      </w:r>
    </w:p>
    <w:p>
      <w:r>
        <w:t>3,6%</w:t>
      </w:r>
    </w:p>
    <w:p>
      <w:r>
        <w:t>90,7%</w:t>
      </w:r>
    </w:p>
    <w:p>
      <w:r>
        <w:t>90,8%</w:t>
      </w:r>
    </w:p>
    <w:p>
      <w:r>
        <w:t>89,4%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