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167/NQ-HĐND thông qua Danh mục các dự án, công trình thu hồi đất, chuyển mục đích sử dụng đất và quyết định chủ trương chuyển mục đích sử dụng rừng sang mục đích khác trên địa bàn tỉnh Quảng Ninh đợt 03 năm 2023; điều chỉnh tên, diện tích dự án, diện tích thu hồi đất, chuyển mục đích sử dụng đất, chuyển mục đích sử dụng rừng sang mục đích khác và hủy bỏ chủ trương chuyển mục đích sử dụng rừng sang mục đích khác đối với một số dự án, công trình đã được Hội đồng nhân dân tỉnh thông qua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167/NQ-HĐND</w:t>
      </w:r>
    </w:p>
    <w:p>
      <w:r>
        <w:t>Quảng Ninh, ngày 31 tháng 10 năm 202 3</w:t>
      </w:r>
    </w:p>
    <w:p>
      <w:r>
        <w:t>NGHỊ QUYẾT</w:t>
      </w:r>
    </w:p>
    <w:p>
      <w:r>
        <w:t>VỀ VIỆC THÔNG QUA DANH MỤC CÁC DỰ ÁN, CÔNG TRÌNH THU HỒI ĐẤT, CHUYỂN MỤC ĐÍCH SỬ DỤNG ĐẤT VÀ QUYẾT ĐỊNH CHỦ TRƯƠNG CHUYỂN MỤC ĐÍCH SỬ DỤNG RỪNG SANG MỤC ĐÍCH KHÁC TRÊN ĐỊA BÀN TỈNH ĐỢT 03 NĂM 2023; ĐIỀU CHỈNH TÊN, DIỆN TÍCH DỰ ÁN, DIỆN TÍCH THU HỒI ĐẤT, CHUYỂN MỤC ĐÍCH SỬ DỤNG ĐẤT, CHUYỂN MỤC ĐÍCH SỬ DỤNG RỪNG SANG MỤC ĐÍCH KHÁC VÀ HỦY BỎ CHỦ TRƯƠNG CHUYỂN MỤC ĐÍCH SỬ DỤNG RỪNG SANG MỤC ĐÍCH KHÁC ĐỐI VỚI MỘT SỐ DỰ ÁN, CÔNG TRÌNH ĐÃ ĐƯỢC HỘI ĐỒNG NHÂN DÂN TỈNH THÔNG QUA</w:t>
      </w:r>
    </w:p>
    <w:p>
      <w:r>
        <w:t>HỘI ĐỒNG NHÂN DÂN TỈNH QUẢNG NINH</w:t>
      </w:r>
    </w:p>
    <w:p>
      <w:r>
        <w:t>KHÓA XIV - KỲ HỌP THỨ 15</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 Nghị định số 43/2014/NĐ-CP ngày 15 tháng 5 năm 2014 của Chính phủ quy định chi tiết một số điều của Luật Đất đai; Nghị định số 35/2015/NĐ-CP ngày 13 tháng 4 năm 2015 của Chính phủ về quản lý, sử dụng đất trồng lúa; Nghị định số 01/2017/NĐ-CP ngày 06 tháng 01 năm 2017 của Chính phủ về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Luật Lâm nghiệp năm 2017; Nghị định số 156/2018/NĐ-CP ngày 16 tháng 11 năm 2018 của Chính phủ quy định chi tiết thi hành một số điều của Luật Lâm nghiệp; Nghị định 83/2020/NĐ-CP ngày 15 tháng 7 năm 2020 của Chính phủ về sửa đổi, bổ sung một số điều của Nghị định số 156/2018/NĐ-CP ngày 16 tháng 11 năm 2018 của Chính phủ;</w:t>
      </w:r>
    </w:p>
    <w:p>
      <w:r>
        <w:t>Xét các Tờ trình: số 2319/TTr-UBND ngày 23 tháng 8 năm 2023, số 2506/TTr-UBND ngày 11 tháng 9 năm 2023, số 2431/TTr-UBND ngày 31 tháng 8 năm 2023, số 2428/TTr-UBND ngày 31 tháng 8 năm 2023, số 2891/TTr-UBND ngày 16 tháng 10 năm 2023, số 3020/TTr-UBND ngày 27 tháng 10 năm 2023 và các Văn bản: số 2887/UBND-KTTC ngày 16 tháng 10 năm 2023 về việc báo cáo giải trình, làm rõ một số nội dung liên quan đến các dự án trình quyết định chủ trương chuyển mục đích sử dụng rừng trên địa bàn tỉnh (đợt 3) năm 2023, số 2983/UBND-QHTN&amp;MT ngày 24 tháng 10 năm 2023 về việc xin rút một số công trình, dự án không đưa vào danh mục thu hồi đất trình kỳ họp HĐND tỉnh và giải trình một số nội dung về thông qua danh mục thu hồi đất, chuyển mục đích sử dụng đất và chuyển mục đích sử dụng sử dụng rừng trên địa bàn tỉnh (đợt 3) năm 2023 của Ủy ban nhân dân tỉnh; Các báo cáo thẩm tra: số 127/BC-HĐND ngày 24 tháng 10 năm 2023, số 128/BC-HĐND ngày 24 tháng 10 năm 2023, số 129/BC-HĐND ngày 24 tháng 10 năm 2023 và số 131/BC-HĐND ngày 28 tháng 10 năm 2023 của Ban Kinh tế - Ngân sách Hội đồng nhân dân tỉnh và ý kiến thảo luận, thống nhất của các đại biểu Hội đồng nhân dân tỉnh tại kỳ họp.</w:t>
      </w:r>
    </w:p>
    <w:p>
      <w:r>
        <w:t>QUYẾT NGHỊ:</w:t>
      </w:r>
    </w:p>
    <w:p>
      <w:r>
        <w:t>Điều 1.      Thông qua danh mục các dự án, công trình thu hồi đất để phát triển kinh tế xã hội vì lợi ích quốc gia, công cộng; chuyển mục đích sử dụng đất lúa, đất rừng phòng hộ và quyết định chủ trương chuyển mục đích sử dụng rừng sang mục đích khác trên địa bàn tỉnh đợt 03 năm 2023 gồm:</w:t>
      </w:r>
    </w:p>
    <w:p>
      <w:r>
        <w:t>1. Danh mục 08 dự án, công trình thu hồi đất theo quy định tại khoản 3 Điều 62 Luật Đất đai năm 2013 với tổng diện tích đất thu hồi là 85,78ha.</w:t>
      </w:r>
    </w:p>
    <w:p>
      <w:r>
        <w:t>(Biểu số 01 kèm theo)</w:t>
      </w:r>
    </w:p>
    <w:p>
      <w:r>
        <w:t>2. Danh mục 18 dự án, công trình có nhu cầu chuyển mục đích sử dụng đất theo quy định tại khoản 1 Điều 58 Luật Đất đai năm 2013 với tổng diện tích đất chuyển mục đích là 13,35ha, trong đó diện tích đất lúa là 13,24ha, diện tích đất rừng phòng hộ là 0,11ha.</w:t>
      </w:r>
    </w:p>
    <w:p>
      <w:r>
        <w:t>(Biểu số 02 kèm theo)</w:t>
      </w:r>
    </w:p>
    <w:p>
      <w:r>
        <w:t>3. Danh mục 11 dự án, công trình quyết định chủ trương chuyển mục đích sử dụng rừng sang mục đích khác theo quy định tại khoản 3 Điều 20 Luật Lâm nghiệp năm 2017 với 38,62ha diện tích rừng trồng thuộc quy hoạch rừng sản xuất, 3,24ha diện tích rừng trồng thuộc quy hoạch rừng phòng hộ.</w:t>
      </w:r>
    </w:p>
    <w:p>
      <w:r>
        <w:t>(Biểu số 03 kèm theo)</w:t>
      </w:r>
    </w:p>
    <w:p>
      <w:r>
        <w:t>Điều 2.      Điều chỉnh tên, diện tích dự án, diện tích thu hồi, diện tích chuyển mục đích sử dụng đất, diện tích quyết định chủ trương chuyển mục đích sử dụng rừng sang mục đích khác đối với một số dự án, công trình đã được Hội đồng nhân dân tỉnh thông qua:</w:t>
      </w:r>
    </w:p>
    <w:p>
      <w:r>
        <w:t>1. Điều chỉnh tên, diện tích dự án, diện tích các loại đất thu hồi đối với 05 dự án, công trình thu hồi đất tại các Nghị quyết: số 333/NQ-HĐND ngày 24/3/2021, số 86/NQ-HĐND ngày 31/3/2022, số 133/NQ-HĐND ngày 09/12/2022 và số 147/NQ-HĐND ngày 30/3/2023 của Hội đồng nhân dân tỉnh.</w:t>
      </w:r>
    </w:p>
    <w:p>
      <w:r>
        <w:t>(Biểu số 04 kèm theo)</w:t>
      </w:r>
    </w:p>
    <w:p>
      <w:r>
        <w:t>2. Điều chỉnh tên, diện tích chuyển mục đích sử dụng đất đối với 04 dự án, công trình chuyển mục đích sử dụng đất tại các Nghị quyết: số 212/NQ-HĐND ngày 26/10/2019; số 290/NQ-HĐND ngày 31/10/2020 và số 272/NQ- HĐND ngày 09/7/2020 của Hội đồng nhân dân tỉnh.</w:t>
      </w:r>
    </w:p>
    <w:p>
      <w:r>
        <w:t>(Biểu số 05 kèm theo)</w:t>
      </w:r>
    </w:p>
    <w:p>
      <w:r>
        <w:t>3. Điều chỉnh diện tích quyết định chủ trương chuyển mục đích sử dụng rừng sang mục đích khác đối với 01 dự án, công trình tại Nghị quyết số 133/NQ-HĐND ngày 09/12/2022 của Hội đồng nhân dân tỉnh.</w:t>
      </w:r>
    </w:p>
    <w:p>
      <w:r>
        <w:t>(Biểu số 06 kèm theo)</w:t>
      </w:r>
    </w:p>
    <w:p>
      <w:r>
        <w:t>Điều 3.      Hủy bỏ quyết định chủ trương chuyển mục đích sử dụng rừng sang mục đích khác đối với 03 dự án, công trình đã được Hội đồng nhân dân tỉnh thông qua tại Nghị quyết số 333/NQ-HĐND ngày 24/3/2021 và Nghị quyết số 86/NQ-HĐND ngày 31/3/2022.</w:t>
      </w:r>
    </w:p>
    <w:p>
      <w:r>
        <w:t>(Biểu số 07 kèm theo)</w:t>
      </w:r>
    </w:p>
    <w:p>
      <w:r>
        <w:t>Điều 4.      Hội đồng nhân dân tỉnh giao:</w:t>
      </w:r>
    </w:p>
    <w:p>
      <w:r>
        <w:t>1. Ủy ban nhân dân tỉnh triển khai thực hiện Nghị quyết, đồng thời:</w:t>
      </w:r>
    </w:p>
    <w:p>
      <w:r>
        <w:t>a) Chịu trách nhiệm toàn diện trước pháp luật về sự tuân thủ theo quy định của pháp luật về Luật Đất đai, Luật Lâm nghiệp và các quy định pháp luật khác có liên quan; tính đầy đủ, chính xác, hợp lệ của hồ sơ, tài liệu, số liệu, kết quả báo cáo thẩm định của các cơ quan chức năng và các nội dung trình Hội đồng nhân dân tỉnh (nhất là thông tin về nguồn gốc đất, nguồn gốc hình thành rừng (rừng tự nhiên, rừng trồng), loại rừng (rừng phòng hộ, rừng đặc dụng, rừng sản xuất), vị trí, diện tích, ranh giới rừng, hiện trạng rừng... đảm bảo sự thống nhất giữa hồ sơ và thực địa, phù hợp với chỉ tiêu sử dụng đất đã được cấp có thẩm quyền phê duyệt.</w:t>
      </w:r>
    </w:p>
    <w:p>
      <w:r>
        <w:t>b) Chỉ đạo rà soát, bổ sung, cập nhật danh mục dự án, công trình vào quy hoạch, kế hoạch sử dụng đất bảo đảm sự thống nhất, phù hợp với quy định; tổng hợp danh mục các dự án chuyển mục đích sử dụng rừng sang mục đích khác có phát sinh báo cáo Bộ Nông nghiệp và Phát triển nông thôn trong quá trình lập quy hoạch lâm nghiệp quốc gia.</w:t>
      </w:r>
    </w:p>
    <w:p>
      <w:r>
        <w:t>Chỉ thực hiện quyết định thu hồi đất, chuyển mục đích sử dụng đất và chuyển mục đích sử dụng rừng sang mục đích khác sau khi dự án đã đảm bảo các điều kiện theo quy định của Luật đất đai, Luật lâm nghiệp và quy định pháp Luật khác có liên quan. Đối với các dự án điều chỉnh diện tích cơ cấu đất thu hồi, diện tích chuyển mục đích sử dụng đất cần đảm bảo các chỉ tiêu được phân bổ theo quy hoạch; yêu cầu thực hiện đầy đủ các thủ tục về chuyển mục đích sử dụng đất, chuyển mục đích sử dụng rừng sang mục đích khác, đồng thời tính toán đầy đủ các nghĩa vụ phải thực hiện của chủ đầu tư đối với phần diện tích điều chỉnh.</w:t>
      </w:r>
    </w:p>
    <w:p>
      <w:r>
        <w:t>c) Trong quá trình tổ chức thực hiện, UBND tỉnh chỉ đạo thanh tra, kiểm tra việc thực hiện các dự án thu hồi đất, chuyển mục đích sử dụng đất, chuyển mục đích sử dụng rừng sang mục đích khác tại Nghị quyết này đảm bảo mục tiêu sử dụng đất tiết kiệm, hiệu quả, không làm thất thoát tài sản, ngân sách nhà nước; không hợp thức hóa cho các sai phạm; không để xảy ra tham nhũng, tiêu cực, lãng phí và kịp thời giải quyết các kiến nghị, khiếu nại, tố cáo phát sinh. Xử lý nghiêm các dự án nếu phát hiện các vi phạm về căn cứ pháp lý, về đất đai, xây dựng, lâm nghiệp, đầu tư theo quy định của pháp luật; UBND tỉnh có trách nhiệm báo cáo, đề xuất Hội đồng nhân dân tỉnh xem xét hủy bỏ, điều chỉnh, bổ sung cho các dự án, công trình đảm bảo theo đúng quy định.</w:t>
      </w:r>
    </w:p>
    <w:p>
      <w:r>
        <w:t>d) Thực hiện chế độ báo cáo Hội đồng nhân dân tỉnh về tình hình thực hiện nghị quyết theo quy định.</w:t>
      </w:r>
    </w:p>
    <w:p>
      <w:r>
        <w:t>2. Thường trực, các ban, các tổ và đại biểu Hội đồng nhân dân tỉnh giám sát việc thực hiện Nghị quyết.</w:t>
      </w:r>
    </w:p>
    <w:p>
      <w:r>
        <w:t>Nghị quyết này được Hội đồng nhân dân tỉnh khóa XIV, Kỳ họp thứ 15 thông qua ngày 31 tháng 10 năm 2023 và có hiệu lực từ ngày thông qua./.</w:t>
      </w:r>
    </w:p>
    <w:p>
      <w:r>
        <w:t>Nơi nhận:</w:t>
      </w:r>
    </w:p>
    <w:p>
      <w:r>
        <w:t>- UBTV Quốc hội, Chính phủ (báo cáo);</w:t>
      </w:r>
    </w:p>
    <w:p>
      <w:r>
        <w:t>- Ban CTĐB của UBTV Quốc hội;</w:t>
      </w:r>
    </w:p>
    <w:p>
      <w:r>
        <w:t>- Các bộ: Tài nguyên và Môi trường, Nông nghiệp và Phát triển nông thôn;</w:t>
      </w:r>
    </w:p>
    <w:p>
      <w:r>
        <w:t>- TT Tỉnh ủy, TT HĐND tỉnh, UBND tỉnh;</w:t>
      </w:r>
    </w:p>
    <w:p>
      <w:r>
        <w:t>- Đoàn đại biểu Quốc hội tỉnh;</w:t>
      </w:r>
    </w:p>
    <w:p>
      <w:r>
        <w:t>- Đại biểu HĐND tỉnh khóa XIV;</w:t>
      </w:r>
    </w:p>
    <w:p>
      <w:r>
        <w:t>- Các ban xây dựng Đảng và VP Tỉnh ủy;</w:t>
      </w:r>
    </w:p>
    <w:p>
      <w:r>
        <w:t>- Ủy ban MTTQ và tổ chức CT-XH tỉnh;</w:t>
      </w:r>
    </w:p>
    <w:p>
      <w:r>
        <w:t>- Các sở, ban, ngành thuộc tỉnh;</w:t>
      </w:r>
    </w:p>
    <w:p>
      <w:r>
        <w:t>- TT HĐND, UBND các huyện, TX, TP;</w:t>
      </w:r>
    </w:p>
    <w:p>
      <w:r>
        <w:t>- VP: Đoàn ĐBQH&amp;HĐND, UBND tỉnh;</w:t>
      </w:r>
    </w:p>
    <w:p>
      <w:r>
        <w:t>- Trung tâm Truyền thông tỉnh;</w:t>
      </w:r>
    </w:p>
    <w:p>
      <w:r>
        <w:t>- Lưu: VT, HĐ7.</w:t>
      </w:r>
    </w:p>
    <w:p>
      <w:r>
        <w:t>CHỦ TỊCH</w:t>
      </w:r>
    </w:p>
    <w:p>
      <w:r>
        <w:t>Nguyễn Xuân Ký</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