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167/NQ-CP năm 2023 sửa đổi điểm b khoản 1 Điều 4 Nghị quyết 119/NQ-CP về chuyển giao Khu Công nghệ cao Hòa Lạc thuộc quyền quản lý của Bộ Khoa học và Công nghệ về Ủy ban nhân dân Thành phố Hà Nội quản lý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167/NQ-CP</w:t>
      </w:r>
    </w:p>
    <w:p>
      <w:r>
        <w:t>Hà Nội, ngày 09 tháng 10 năm 2023</w:t>
      </w:r>
    </w:p>
    <w:p>
      <w:r>
        <w:t>NGHỊ QUYẾT</w:t>
      </w:r>
    </w:p>
    <w:p>
      <w:r>
        <w:t>SỬA ĐỔI ĐIỂM b KHOẢN 1 ĐIỀU 4 NGHỊ QUYẾT SỐ 119/NQ-CP NGÀY 01 THÁNG 8 NĂM 2023 CỦA CHÍNH PHỦ VỀ VIỆC CHUYỂN GIAO KHU CÔNG NGHỆ CAO HÒA LẠC THUỘC QUYỀN QUẢN LÝ CỦA BỘ KHOA HỌC VÀ CÔNG NGHỆ VỀ ỦY BAN NHÂN DÂN THÀNH PHỐ HÀ NỘI QUẢN LÝ</w:t>
      </w:r>
    </w:p>
    <w:p>
      <w:r>
        <w:t>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Theo đề nghị của Bộ trưởng Bộ Khoa học và Công nghệ.</w:t>
      </w:r>
    </w:p>
    <w:p>
      <w:r>
        <w:t>QUYẾT NGHỊ:</w:t>
      </w:r>
    </w:p>
    <w:p>
      <w:r>
        <w:t>Điều 1.  Sửa đổi, bổ sung   điểm b khoản 1 Điều 4   Nghị quyết số 119/NQ-CP ngày 01 tháng 8 năm 2023 của Chính phủ về việc chuyển giao Khu Công nghệ cao Hòa Lạc thuộc quyền quản lý của Bộ Khoa học và Công nghệ về Ủy ban nhân dân thành phố Hà Nội quản lý, cụ thể như sau:</w:t>
      </w:r>
    </w:p>
    <w:p>
      <w:r>
        <w:t>“b) Chủ trì, phối hợp với Ủy ban nhân dân thành phố Hà Nội và các bộ, ngành liên quan xây dựng, trình Thủ tướng Chính phủ ban hành Quyết định về việc chuyển giao Ban Quản lý theo quy định”.</w:t>
      </w:r>
    </w:p>
    <w:p>
      <w:r>
        <w:t>Điều 2.  Nghị quyết này có hiệu lực thi hành kể từ ngày ký ban hành.</w:t>
      </w:r>
    </w:p>
    <w:p>
      <w:r>
        <w:t>Điều 3.  Bộ trưởng các Bộ: Khoa học và Công nghệ, Nội vụ, Tư pháp, Kế hoạch và Đầu tư, Tài chính, Chủ tịch Ủy ban nhân dân thành phố Hà Nội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UBND thành phố Hà Nội;</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w:t>
      </w:r>
    </w:p>
    <w:p>
      <w:r>
        <w:t>các Vụ, Cục,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