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165/NQ-HĐND năm 2023 mục tiêu, nhiệm vụ phát triển kinh tế - xã hội, đảm bảo quốc phòng - an ninh năm 2024 do tỉnh Điện Biên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165/NQ-HĐND</w:t>
      </w:r>
    </w:p>
    <w:p>
      <w:r>
        <w:t>Điện Biên, ngày 08 tháng 12 năm 2023</w:t>
      </w:r>
    </w:p>
    <w:p>
      <w:r>
        <w:t>NGHỊ QUYẾT</w:t>
      </w:r>
    </w:p>
    <w:p>
      <w:r>
        <w:t>VỀ MỤC TIÊU, NHIỆM VỤ PHÁT TRIỂN KINH TẾ - XÃ HỘI, ĐẢM BẢO QUỐC PHÒNG - AN NINH NĂM 2024</w:t>
      </w:r>
    </w:p>
    <w:p>
      <w:r>
        <w:t>HỘI ĐỒNG NHÂN DÂN TỈNH ĐIỆN BIÊN</w:t>
      </w:r>
    </w:p>
    <w:p>
      <w:r>
        <w:t>KHÓA XV,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Báo cáo số 5376/BC-UBND, ngày 20 tháng 11 năm 2023 của UBND tỉnh về tình hình thực hiện Kế hoạch phát triển kinh tế - xã hội, đảm bảo quốc phòng - an ninh năm 2023; Kế hoạch phát triển kinh tế - xã hội, bảo đảm quốc phòng - an ninh năm 2024 tỉnh Điện Biên; Báo cáo của các cơ quan: Tòa án nhân dân tỉnh, Viện kiểm sát nhân dân tỉnh, Cục Thi hành án dân sự tỉnh, trình tại Kỳ họp thứ Mười ba, Hội đồng nhân dân tỉnh khóa XV; Báo cáo thẩm tra của các Ban Hội đồng nhân dân tỉnh; ý kiến thảo luận của đại biểu Hội đồng nhân dân tỉnh tại kỳ họp.</w:t>
      </w:r>
    </w:p>
    <w:p>
      <w:r>
        <w:t>QUYẾT NGHỊ:</w:t>
      </w:r>
    </w:p>
    <w:p>
      <w:r>
        <w:t>Điều 1. Mục tiêu tổng quát:</w:t>
      </w:r>
    </w:p>
    <w:p>
      <w:r>
        <w:t>Tiếp tục đẩy mạnh cải các hành chính, cải thiện môi trường đầu tư kinh doanh, tập trung huy động nguồn lực xây dựng kết cấu hạ tầng, đô thị, dịch vụ đồng bộ theo hướng hiện đại; đẩy mạnh tiến độ thực hiện, giải ngân kế hoạch vốn đầu tư công đặc biệt là các dự án có sức lan toả, tạo động lực phát triển đột phá về kinh tế, xã hội. Tiếp tục nâng cao năng lực, hiệu lực, hiệu quả hoạt động, quản lý, điều hành của chính quyền các cấp, các ngành. Quan tâm phát triển toàn diện, đồng bộ các lĩnh vực văn hóa, xã hội, giáo dục, y tế ngang tầm với phát triển kinh tế; tổ chức thành công các hoạt động kỷ niệm 70 năm Chiến thắng Điện Biên Phủ (07/5/1954 - 07/5/2024), Năm Du lịch quốc gia - Điện Biên 2024; chú trọng bảo đảm an sinh xã hội, giảm nghèo bền vững, cải thiện đời sống vật chất, tinh thần của Nhân dân. Quản lý chặt chẽ, sử dụng hiệu quả đất đai, tài nguyên, chủ động phòng, chống thiên tai, ứng phó với biến đổi khí hậu. Giữ vững ổn định chính trị, quốc phòng và an ninh; nâng cao hiệu quả đối ngoại.</w:t>
      </w:r>
    </w:p>
    <w:p>
      <w:r>
        <w:t>Điều 2. Các chỉ tiêu chủ yếu</w:t>
      </w:r>
    </w:p>
    <w:p>
      <w:r>
        <w:t>1. Các chỉ tiêu về kinh tế</w:t>
      </w:r>
    </w:p>
    <w:p>
      <w:r>
        <w:t>(1) Tốc độ tăng trưởng kinh tế (GRDP) 10,5%. Tiếp tục chuyển dịch cơ cấu kinh tế theo hướng xác định: Nông lâm nghiệp, thủy sản chiếm 15,19%, giảm 0,41%; Công nghiệp - Xây dựng 22,58%, tăng 0,34%; Dịch vụ 58,10%, tăng 0,4%; Thuế sản phẩm trừ trợ cấp 4,12%, giảm 0,33% so với năm 2023. GRDP bình quân đầu người đạt 49,03 triệu đồng/người/năm.</w:t>
      </w:r>
    </w:p>
    <w:p>
      <w:r>
        <w:t>(2) Tổng thu ngân sách nhà nước phấn đấu đạt 14.192 tỷ đồng. Tổng thu ngân sách Nhà nước trên địa bàn đạt trên 1.924 tỷ đồng. Tổng vốn đầu tư toàn xã hội đạt 20.951,1 tỷ đồng;</w:t>
      </w:r>
    </w:p>
    <w:p>
      <w:r>
        <w:t>(3) Tổng sản lượng lương thực đạt 281.918,18 tấn; Phát triển đàn gia súc tăng 3,73% so với năm 2023;</w:t>
      </w:r>
    </w:p>
    <w:p>
      <w:r>
        <w:t>(4) Giá trị sản xuất công nghiệp (giá so sánh) đạt 3.680 tỷ đồng, tăng 6,74% so với năm 2023.</w:t>
      </w:r>
    </w:p>
    <w:p>
      <w:r>
        <w:t>(5). Tổng mức bán lẻ hàng hoá và doanh thu dịch vụ 23.900 tỷ đồng; Tổng kim ngạch xuất, nhập khẩu hàng hóa, dịch vụ đạt 130 triệu USD, trong đó xuất khẩu hàng hóa, dịch vụ đạt 88 triệu USD; nhập khẩu hàng hóa đạt 42 triệu USD.</w:t>
      </w:r>
    </w:p>
    <w:p>
      <w:r>
        <w:t>(6) Đón trên 1.300 nghìn lượt khách du lịch đến tỉnh, thu nhập xã hội từ hoạt động du lịch đạt trên 2.200 tỷ đồng.</w:t>
      </w:r>
    </w:p>
    <w:p>
      <w:r>
        <w:t>2. Các chỉ tiêu về xã hội</w:t>
      </w:r>
    </w:p>
    <w:p>
      <w:r>
        <w:t>(7) Quy mô dân số là 656.670 người; tỷ lệ phát triển dân số 1,62%.</w:t>
      </w:r>
    </w:p>
    <w:p>
      <w:r>
        <w:t>(8) Đào tạo nghề cho 8.500 lao động; tạo việc làm mới cho 9.200 lao động.</w:t>
      </w:r>
    </w:p>
    <w:p>
      <w:r>
        <w:t>(9) Giảm tỷ lệ hộ nghèo xuống còn 22,03%, giảm 4,00% so với năm 2023.</w:t>
      </w:r>
    </w:p>
    <w:p>
      <w:r>
        <w:t>(10) Tỷ lệ xã, phường, thị trấn đạt Tiêu chí quốc gia về y tế xã 63,6%. Tỷ lệ người dân tham gia Bảo hiểm y tế trên 98%.</w:t>
      </w:r>
    </w:p>
    <w:p>
      <w:r>
        <w:t>(11) Phấn đấu có 129/129 xã, phường đạt chuẩn phổ cập giáo dục tiểu học mức độ 3; 129/129 xã đạt chuẩn phổ cập giáo dục trung học cơ sở mức độ 3.</w:t>
      </w:r>
    </w:p>
    <w:p>
      <w:r>
        <w:t>(12) Tỷ lệ hộ gia đình văn hóa đạt 77,5%; 85,8% thôn, bản, tổ dân phố văn hóa; 92,9% phường, thị trấn đạt chuẩn văn minh đô thị.</w:t>
      </w:r>
    </w:p>
    <w:p>
      <w:r>
        <w:t>(13) Có thêm 03 xã đạt chuẩn nông thôn mới; 01 xã đạt chuẩn NTM nâng cao; số tiêu chí bình quân đạt 15,5 tiêu chí/xã.</w:t>
      </w:r>
    </w:p>
    <w:p>
      <w:r>
        <w:t>(14) 100% xã có điểm phục vụ bưu chính; 96% khu vực có dân cư sinh sống, làm việc được phủ sóng thông tin di động mạng 3G, 4G; tỷ lệ xã, phường, thị trấn có đài truyền thanh đạt 96,12%.</w:t>
      </w:r>
    </w:p>
    <w:p>
      <w:r>
        <w:t>(15) Trên 94% số hộ được sử dụng điện lưới quốc gia.</w:t>
      </w:r>
    </w:p>
    <w:p>
      <w:r>
        <w:t>3. Các chỉ tiêu về môi trường</w:t>
      </w:r>
    </w:p>
    <w:p>
      <w:r>
        <w:t>(16) Có 100% người dân thành thị được sử dụng nước sạch; 91,32% người dân nông thôn được sử dụng nước sinh hoạt hợp vệ sinh; trên 94% hộ dân được sử dụng điện lưới quốc gia; 96% chất thải rắn ở đô thị được thu gom, xử lý. Tỷ lệ che phủ rừng đạt 44,5%.</w:t>
      </w:r>
    </w:p>
    <w:p>
      <w:r>
        <w:t>Điều 3. Nhiệm vụ và giải pháp chủ yếu</w:t>
      </w:r>
    </w:p>
    <w:p>
      <w:r>
        <w:t>1. Về công tác quy hoạch, kế hoạch</w:t>
      </w:r>
    </w:p>
    <w:p>
      <w:r>
        <w:t>Tập trung xây dựng triển khai có hiệu quả Quy hoạch tỉnh Điện Biên thời kỳ 2021-2030, tầm nhìn đến năm 2050 sau khi được chính phủ phê duyệt; chỉ đạo xây dựng hoàn thành quy hoạch chung thành phố Điện Biên Phủ, tỉnh Điện Biên đến năm 2045; tập trung rà soát cập nhật điều chỉnh quy hoạch nông thôn mới các xã trên địa bàn tỉnh đảm bảo phù hợp với điều kiện thực tiễn. Tiếp tục sử dụng linh hoạt các nguồn vốn hợp pháp để rà soát, lập bổ sung, điều chỉnh các quy hoạch đô thị tại trung tâm các huyện, thị xã, thành phố trên địa bàn tỉnh gắn với việc kêu gọi thu hút các dự án đầu tư để khai thác tiềm năng quỹ đất hiện có các địa phương. Chủ động, phối hợp với các bộ ngành trung ương hoàn thiện các thủ tục hồ sơ, pháp lý trình cấp có thẩm quyền giao vốn để triển khai thực hiện đối với các chương trình, dự án sử dụng vốn nước ngoài; kịp thời rà soát, trình cấp có thẩm quyền xem xét điều chỉnh kế hoạch đầu tư công trung hạn và hàng năm đối với các Chương trình, dự án nhằm sử dụng có hiệu quả nguồn lực đầu tư. Tập trung chỉ đạo đảm bảo giải ngân 100% kế hoạch vốn đầu tư công năm 2024. Xây dựng kế hoạch Tài chính 5 năm và kế hoạch đầu tư công trung hạn giai đoạn 2026-2030; kế hoạch sử dụng đất cấp huyện năm 2024 theo các quy định của pháp luật hiện hành và văn bản hướng dẫn của bộ, ngành trung ương.</w:t>
      </w:r>
    </w:p>
    <w:p>
      <w:r>
        <w:t>2.   Xây dựng chương trình, giải pháp chỉ đạo điều hành triển khai thực hiện các mục tiêu, nhiệm vụ phát triển kinh tế - xã hội năm 2024</w:t>
      </w:r>
    </w:p>
    <w:p>
      <w:r>
        <w:t>Bám sát chỉ đạo của Trung ương, Tỉnh ủy và hướng dẫn của bộ ngành; xây dựng và ban hành giải pháp chỉ đạo điều hành kết hợp thực hiện các mục tiêu tăng trưởng kinh tế, ổn định xã hội và đảm bảo giữ vững quốc phòng, ổn định an ninh, chính trị, trật tự an toàn xã hội ngay đầu năm 2024, trong đó tiếp tục cụ thể hóa gắn trách nhiệm thực hiện theo từng nhóm ngành, lĩnh vực đối với các cấp, các ngành để chủ động xây dựng Kế hoạch thực hiện các mục tiêu đối với các lĩnh vực quản lý của ngành, địa phương. Thường xuyên theo dõi, đánh giá các nhiệm vụ, giải pháp thực hiện theo quý, 06 tháng để kịp thời có biện pháp điều hành, xử lý linh hoạt phù hợp với tình hình thực tiễn.</w:t>
      </w:r>
    </w:p>
    <w:p>
      <w:r>
        <w:t>3. Lĩnh vực kinh tế</w:t>
      </w:r>
    </w:p>
    <w:p>
      <w:r>
        <w:t>- Phát triển nông, lâm nghiệp và kinh tế nông thôn:  Tiếp tục huy động, lồng ghép các nguồn lực để triển khai có hiệu quả các kế hoạch đề án phát triển sản xuất phát triển nông, lâm nghiệp, chuyển đổi cơ cấu cây trồng theo hướng nâng cao giá trị, chất lượng và phát triển thương hiệu mở rộng thị trường sản phẩm đối với các sản phẩm: Gạo, Cà phê, Mắc ca, các mô hình cây ăn quả. Thực hiện cơ cấu lại ngành nông nghiệp làm cơ sở phát triển toàn diện sản xuất nông, lâm nghiệp theo hướng sản xuất hàng hóa tập trung, gắn với khai thác tiềm năng, lợi thế, có liên kết ứng dụng công nghệ cao; thực hiện có hiệu quả các mô hình liên kết sản xuất gắn với thực hiện các CT MTQG. Duy trì và phát triển những sản phẩm OCOP đã được công nhận, triển khai hoạt động cấp mã số vùng trồng. Chú trọng bảo tồn, phát triển các giống vật nuôi bản địa, tạo các sản phẩm đặc sản có chất lượng, giá trị cao phù hợp với nhu cầu thị trường, đẩy mạnh chuyển đổi phương thức chăn nuôi kết hợp với ứng dụng khoa học công nghệ, nâng cao năng suất, sản lượng.</w:t>
      </w:r>
    </w:p>
    <w:p>
      <w:r>
        <w:t>Chỉ đạo triển khai có hiệu quả Đề án phát triển lâm nghiệp bền vững giai đoạn 2020 - 2030; thực hiện có hiệu quả công tác quản lý, bảo vệ rừng, trồng rừng mới tập trung; thực hiện hoàn thành dứt điểm công tác giao đất, giao rừng, cấp giấy chứng nhận quyền sử dụng đất. Tiếp tục chỉ đạo, đẩy mạnh thực hiện các nhiệm vụ Chương trình MTQG xây dựng nông thôn mới giai đoạn 2021 - 2025 theo hướng nâng cao chất lượng, hiệu quả, thực chất và bền vững; tiếp tục duy trì và nâng cao chất lượng các tiêu chí nông thôn mới đối với các xã đã đạt chuẩn, cơ bản đạt chuẩn nông thôn mới; chú trọng triển khai thực hiện Đề án “Bảo tồn, phát triển nghề truyền thống, làng nghề, làng nghề truyền thống gắn với sản phẩm OCOP và du lịch nông nghiệp nông thôn trên địa bàn tỉnh Điện Biên giai đoạn 2021- 2025 định hướng đến năm 2030”; theo dõi, hướng dẫn, hỗ trợ các doanh nghiệp, HTX xây dựng và quảng bá thương hiệu các sản phẩm, chỉ dẫn địa lý các sản phẩm đặc sản, chủ lực của tỉnh,...</w:t>
      </w:r>
    </w:p>
    <w:p>
      <w:r>
        <w:t>- Phát triển công nghiệp, xây dựng:  Tập trung triển khai lập quy hoạch chi tiết khu công nghiệp, các cụm công nghiệp, đẩy nhanh tiến độ, sớm triển khai xây dựng hạ tầng kỹ thuật cụm công nghiệp Hỗn hợp huyện Mường Ảng. Duy trì hoạt động vận hành khai thác ổn định, có hiệu quả các nhà máy thủy điện đã đưa vào vận hành. Chủ động nắm bắt, tháo gỡ các khó khăn, vướng mắc, đôn đốc các đơn vị đẩy nhanh tiến độ thực hiện các dự án thủy điện đang triển khai, phấn đấu trong năm 2024 có 03 dự án thủy điện hoàn thành đi vào hoạt động (thủy điện Mường Mươn, thủy điện Phi Lĩnh, thủy điện Mường Tùng), khẩn trương hoàn thiện thủ tục sớm thi công đối với các dự án đã được cấp chủ trương đầu tư; tháo gỡ kịp thời các khó khăn, vướng mắc, đôn đốc đẩy nhanh tiến độ thực hiện các dự án trạm biến áp và đường dây 110kV; tiếp tục tạo điều kiện để các nhà đầu tư lớn có tiềm năng khảo sát, nghiên cứu phát triển năng lượng tái tạo trên địa bàn tỉnh như: Điện gió, Điện sinh khối, thủy điện,.... Xây dựng triển khai thực có hiệu quả Quy hoạch điện VIII đã được chính phủ phê duyệt. Tăng cường công tác quản lý tiến độ, chất lượng các công trình, dự án trên địa bàn; quản lý chặt chẽ giá nguyên nhiên vật liệu đầu vào; tháo gỡ kịp thời vật liệu cho các công trình, dự án; tiếp tục triển khai có hiệu quả các mục tiêu, nhiệm vụ về phát triển hệ thống kết cấu hạ tầng gắn với phát triển đô thị theo hướng hiện đại tỉnh Điện Biên giai đoạn 2021-2025 theo Nghị quyết của Tỉnh ủy đã ban hành; đẩy nhanh tiến độ đầu tư hoàn thiện kết cấu hạ tầng, nhất là hạ tầng giao thông kết nối; chỉ đạo tháo gỡ các khó khăn liên quan đến lập, điều chỉnh quy hoạch xây dựng, quy hoạch đô thị, quy hoạch nông thôn tại các thị trấn trung tâm các huyện trên địa bàn tỉnh.</w:t>
      </w:r>
    </w:p>
    <w:p>
      <w:r>
        <w:t>- Phát triển các ngành thương mại, dịch vụ:  Thực hiện tốt công tác dự báo cung cầu, diễn biến giá cả thị trường hàng hóa nhất là các mặt hàng thiết yếu, đảm bảo cung ứng đầy đủ hàng hóa phục vụ nhu cầu sản xuất và tiêu dùng của nhân dân trong các dịp Lễ tết, nhất là các sự kiện trong khuôn khổ kỷ niệm 70 năm chiến thắng Điện Biên Phủ. Tiếp tục tạo điều kiện, khuyến khích đầu tư và hỗ trợ hoàn thiện hạ tầng thương mại tại các khu đô thị, khu dịch vụ góp phần phát triển mở rộng mạng lưới kinh doanh thương mại theo quy mô hộ kinh doanh cá thể. Tập trung triển khai hiệu quả Đề án phát triển du lịch tỉnh Điện Biên đến năm 2025, định hướng đến năm 2030; Đề án Bảo tồn và phát huy giá trị di tích lịch sử Quốc gia đặc biệt Chiến trường Điện Biên Phủ gắn với phát triển du lịch tỉnh Điện Biên đến năm 2025, định hướng đến năm 2030. Chuẩn bị chu đáo, tổ chức thành công có chất lượng các hoạt động trong Chương trình năm Du lịch Quốc gia - Điện Biên 2024 và chuỗi các hoạt động, sự kiện văn hóa để thu hút khách du lịch gắn với các hoạt động Kỷ niệm 70 năm Chiến thắng Điện Biên Phủ; triển khai có hiệu quả Hội nghị sơ kết 08 tỉnh Tây Bắc mở rộng và Thành phố Hồ Chí Minh năm 2024 tại tỉnh Điện Biên; tiếp tục mở rộng các hoạt động liên kết, đa dạng hóa sản phẩm du lịch của tỉnh, tổ chức Hội thảo phát triển sản phẩm du lịch tỉnh Điện Biên. Tiếp tục hỗ trợ, đồng hành, tạo điều kiện thuận lợi để các nhà đầu tư, tập đoàn lớn triển khai thực hiện các dự án phát triển du lịch nghỉ dưỡng, vui chơi giải trí,..... Khuyến khích tổ chức các tour, tuyến du lịch đến với Điện Biên; tăng cường ứng dụng CNTT, đa dạng hóa các hình thức xúc tiến, quảng bá các điểm đến du lịch của tỉnh, tổ chức sản xuất các ấn phẩm phục vụ công tác quảng bá, xúc tiến du lịch tại các hoạt động kỷ niệm 70 năm Chiến thắng Điện Biên Phủ.</w:t>
      </w:r>
    </w:p>
    <w:p>
      <w:r>
        <w:t>- Cải thiện môi trường đầu tư kinh doanh, thu hút đầu tư; phát triển các thành phần kinh tế:  Tập trung thực hiện tốt Nghị quyết của Tỉnh uỷ về cải các hành chính, cải thiện môi trường đầu tư kinh doanh, gắn với nâng cao năng lực cạnh tranh cấp tỉnh giai đoạn 2021-2025, định hướng đến năm 2030. Phấn đấu tăng điểm, tăng thứ bậc trên bảng xếp hạng của các chỉ số đánh giá chất lượng điều hành và chỉ số có tác động, ảnh hưởng đến môi trường kinh doanh; tiếp tục thực hiện có hiệu quả Đề án đánh giá năng lực cạnh tranh cấp sở, ngành và các địa phương (DDCI) để thúc đẩy năng lực điều hành cấp sở, ban, ngành và địa phương. Tạo điều kiện và hỗ trợ các nhà đầu tư, tập đoàn lớn có uy tín triển khai thực hiện các dự án đã cam kết theo tiến độ, tiếp tục kêu gọi đầu tư các dự án có tiềm năng, triển vọng và thế mạnh của tỉnh. Tập trung rà soát cơ chế chính sách, chuẩn bị tốt các chương trình dự án làm cơ sở thu hút, kêu gọi nguồn vốn đầu tư từ khu vực doanh nghiệp, tư nhân, các thành phần kinh tế đầu tư vào các lĩnh vực có thế mạnh, tiềm năng của tỉnh. Xây dựng hoàn thành Đề án hỗ trợ doanh nghiệp nhỏ và vừa trên địa bàn tỉnh Điện Biên giai đoạn 2023-2025; hỗ trợ các hợp tác xã theo đề án đã được Chính phủ phê duyệt.</w:t>
      </w:r>
    </w:p>
    <w:p>
      <w:r>
        <w:t>- Tăng cường quản lý, nâng cao hiệu quả đầu tư:  Tăng cường công tác quản lý, kiểm tra, giám sát đánh giá đầu tư công; đôn đốc tiến độ thực hiện, giải ngân vốn đầu tư công. Thực hiện điều chuyển kế hoạch vốn đầu tư từ những dự án không có khả năng giải ngân hoặc giải ngân chậm sang dự án có khả năng giải ngân tốt hơn từ các sở, ban, ngành, địa phương giải ngân chậm sang sở, ban, ngành, địa phương có nhu cầu bổ sung vốn. Đẩy nhanh tiến độ thực hiện quyết toán dự án, đặc biệt là các dự án đã hoàn thành đưa vào sử dụng từ những năm trước nhưng chưa quyết toán.</w:t>
      </w:r>
    </w:p>
    <w:p>
      <w:r>
        <w:t>- Tài chính - Ngân hàng:  Thực hiện điều hành dự toán thu chi ngân sách năm 2024 linh hoạt theo đúng chỉ đạo của Chính phủ để góp phần giữ vững ổn định kinh tế vĩ mô, đảm bảo mục tiêu tăng trưởng. Thực hiện kịp thời các chính sách tín dụng ưu đãi cho các đối tượng đúng quy định của Chính phủ và Ngân hàng trung ương.</w:t>
      </w:r>
    </w:p>
    <w:p>
      <w:r>
        <w:t>-  Các chương trình, dự án trọng điểm :   Tập chung chỉ đạo   các cấp, các ngành, các chủ đầu tư chủ động, kịp thời tháo gỡ khó khăn, vướng mắc đối với các chương trình, dự án để đẩy nhanh tiến độ thực hiện các chương trình, dự án đầu tư trên địa bàn như: Đường giao thông kết nối các khu vực kinh tế trọng điểm thuộc vùng kinh tế động lực dọc trục QL 279 và QL 12, tỉnh Điện Biên; Quản lý đa thiên tai lưu vực sông Nậm Rốm nhằm bảo vệ dân sinh, thích ứng biến đổi khí hậu và phát triển kinh tế xã hội, tỉnh Điện Biên; Dự án nhà khách tỉnh, dự án trường tiểu học Hà Nội - Điện Biên, Dự án Mương tiêu thoát nước khu tái định cư Noong Bua, dự án bảo tồn, tôn tạo Khu trung tâm đề kháng Him Lam (đã được HĐND tỉnh thông qua chủ trương đầu tư), các dự án trong kế hoạch di chuyển trung tâm chính trị, hành chính tỉnh,... nhằm đảm bảo thực hiện và giải ngân 100% kế hoạch vốn giao trong năm. Tập trung chỉ đạo triển khai thực hiện có hiệu quả các chương trình mục tiêu quốc gia; Chương trình dự án phục hồi kinh tế - xã hội; đặc biệt các dự án hỗ trợ phát triển sản xuất để sớm phát huy hiệu quả nguồn lực đầu tư. Tập trung chỉ đạo nghiên cứu triển khai các thủ tục đầu tư dự án Cao tốc Sơn La - Điện Biên - Cửa khẩu Tây Trang (giai đoạn 1). Kịp thời tháo gỡ khó khăn, vướng mắc, tạo điều kiện đẩy nhanh tiến độ các dự án đầu tư ngoài ngân sách.</w:t>
      </w:r>
    </w:p>
    <w:p>
      <w:r>
        <w:t>3. Lĩnh vực xã hội</w:t>
      </w:r>
    </w:p>
    <w:p>
      <w:r>
        <w:t>- Giáo dục - Đào tạo:  Tiếp tục thực hiện rà soát, sắp xếp, tổ chức lại các đơn vị sự nghiệp công lập theo hướng tăng số học sinh/lớp, tăng số lớp/trường nhưng không vượt quá quy định của Bộ GDĐT. Thực hiện đào tạo, bồi dưỡng đảm bảo nguồn giáo viên và chuẩn bị các điều kiện cơ sở vật chất phục vụ công tác giảng dạy thực hiện Chương trình giáo dục phổ thông 2018. Thực hiện lộ trình Chương trình giáo dục phổ thông 2018 đối với lớp 5, lớp 9 và lớp 12. Tập trung nâng cao chất lượng giáo dục toàn diện, quan tâm nâng cao chất lượng giáo dục vùng dân tộc thiểu số, chất lượng giáo dục THCS. Xây dựng Đề án thành lập Trường Đại học Điện Biên Phủ; Đề án thành lập Trường phổ thông Năng khiếu Thể dục thể thao tỉnh Điện Biên trên cơ sở điều chỉnh chức năng hoạt động của trường THPT Thanh Nưa, huyện Điện Biên. Tập trung thực hiện nhiệm vụ kiểm định chất lượng giáo dục và xây dựng trường học đạt chuẩn quốc gia theo kế hoạch. Nâng cao chất lượng đào tạo, năng lực cạnh tranh của các trường cao đẳng, các cơ sở đào tạo nghề nghiệp trên địa bàn tỉnh.</w:t>
      </w:r>
    </w:p>
    <w:p>
      <w:r>
        <w:t>- Dân số - Y tế - Trẻ em:  Tiếp tục thực hiện có hiệu quả công tác phòng, chống các loại dịch bệnh; đảm bảo cung ứng thường xuyên và đủ thuốc, vật tư hoá chất, sinh phẩm cho công tác khám chữa bệnh, phòng chống dịch và hoạt động của các mục tiêu chương trình y tế; triển khai thực hiện rà soát, sắp xếp, kiện toàn công tác tổ chức bộ máy ngành Y tế nhằm nâng cao chất lượng và hiệu quả hoạt động của các đơn vị sự nghiệp công lập; tập trung vào thực hiện các mục tiêu nâng cao chất lượng dân số, đẩy mạnh công tác tuyên truyền nâng cao nhận thức cho người dân vùng khó khăn có nhiều đồng bào dân tộc thiểu số sinh sống, về dân số kế hoạch hóa gia đình. Nâng cao hiệu quả giải quyết một số vấn đề xã hội sau cai nghiện ma tuý; đẩy mạnh công tác xây dựng xã, phường lành mạnh không có tệ nạn xã hội. Thực hiện tốt các mục tiêu, nhiệm vụ của Chương trình hành động vì trẻ em tỉnh Điện Biên đến năm 2025 đã được phê duyệt.</w:t>
      </w:r>
    </w:p>
    <w:p>
      <w:r>
        <w:t>- Văn hoá, thể thao và thông tin truyền thông; phát thanh, truyền hình:  Chỉ đạo tổ chức các hoạt động văn hóa, văn nghệ, thể thao kỷ niệm 70 năm Chiến thắng Điện Biên Phủ đảm bảo mang đậm bản sắc văn hóa các dân tộc trên địa bàn tỉnh như: trưng bày, triển lãm sách, ảnh, tem, tư liệu, tài liệu, hiện vật chuyên đề kỷ niệm 70 năm Chiến thắng Điện Biên Phủ; Liên hoan Ca - Múa - Nhạc chuyên nghiệp toàn quốc; Giải đua xe đạp “Về Điện Biên Phủ - Cúp Báo Quân Đội Nhân dân” các chặng đua tại tỉnh Điện Biên; Giải chạy THACO Marathon vì an toàn giao thông - Điện Biên Phủ năm 2024;... tổ chức các hoạt động văn hóa, văn nghệ phục vụ đồng bào các dân tộc vùng sâu, vùng khó khăn của tỉnh. Tiếp tục triển khai và nâng cao chất lượng phong trào Toàn dân đoàn kết xây dựng đời sống văn hóa gắn với phong trào thể dục thể thao quần chúng; duy trì công tác đào tạo và nâng cao thành tích thi đấu trong các giải thể thao khu vực và toàn quốc. Xây dựng hoàn thành Quy hoạch bảo tồn, tôn tạo và phát huy giá trị di tích lịch sử quốc gia đặc biệt chiến trường Điện Biên Phủ. Duy trì hiệu quả hoạt động của Ban Chỉ đạo Đề án 06; tăng cường kiểm tra, hướng dẫn, chấn chỉnh, giải quyết các “điểm nghẽn” trong triển khai, thực hiện Đề án 06, bảo đảm các mục tiêu, yêu cầu, tiến độ Chính phủ, Bộ Công an đề ra.</w:t>
      </w:r>
    </w:p>
    <w:p>
      <w:r>
        <w:t>- Đào tạo lao động, giải quyết việc làm, xóa đói giảm nghèo và đảm bảo an sinh xã hội:  Thực hiện tốt công tác phát triển thị trường lao động và giải quyết việc làm, thực hiện đồng bộ các cơ chế, chính sách, chương trình, dự án được ban hành nhằm tạo nhiều việc làm mới và giải quyết việc làm cho người lao động. Chỉ đạo thực hiện đồng bộ, hiệu quả Chiến lược phát triển giáo dục nghề nghịệp giai đoạn 2021-2030, tầm nhìn đến năm 2045. Tập trung thực hiện tốt Chương trình mục tiêu quốc gia giảm nghèo bền vững và an sinh xã hội. Chú trọng thực hiện có hiệu quả các chính sách xã hội, trợ cấp, phụ cấp cho các đối tượng người có công trên địa bàn tỉnh theo các quy định. Tiếp tục triển khai đồng bộ các giải pháp thiết thực, hiệu quả trong công tác đôn đốc thu hồi nợ đọng bảo hiểm xã hội, bảo hiểm thất nghiệp, bảo hiểm y tế.</w:t>
      </w:r>
    </w:p>
    <w:p>
      <w:r>
        <w:t>4. Nâng cao chất lượng nguồn nhân lực:  Gắn kết chặt chẽ phát triển giáo dục đào tạo với phát triển nguồn nhân lực, nhất là nhân lực chất lượng cao, phù hợp với nhu cầu thị trường lao động và đáp ứng yêu cầu phát triển kinh tế - xã hội; chú trọng quản lý chất lượng đào tạo theo đầu ra. Tiếp tục triển khai hiệu quả Kế hoạch thực hiện Đề án hỗ trợ học sinh, sinh viên khởi nghiệp đến năm 2025 trên địa bàn tỉnh. Mở rộng quy mô và nâng cao chất lượng dạy nghề đáp ứng yêu cầu của thị trường lao động; chủ động hội nhập quốc tế trong phát triển và nâng cao chất lượng nguồn nhân lực với các tỉnh Bắc Lào, tỉnh Vân Nam - Trung Quốc, các tỉnh Bắc Thái Lan theo Đề án đã được phê duyệt.</w:t>
      </w:r>
    </w:p>
    <w:p>
      <w:r>
        <w:t>5. Khoa học công nghệ, tài nguyên môi trường</w:t>
      </w:r>
    </w:p>
    <w:p>
      <w:r>
        <w:t>Nâng cao hiệu quả quản lý nhà nước về khoa học và công nghệ trên các lĩnh vực hoạt động; tăng cường đẩy mạnh trong việc đưa tiến bộ khoa học và công nghệ vào đời sống, thúc đẩy việc ứng dụng KH&amp;CN vào sản xuất, kinh doanh, nhất là ứng dụng vào phát triển các sản phẩm chủ lực, nâng cao chất lượng các sản phẩm OCOP gắn với xây dựng thương hiệu và bảo tồn một số sản phẩm đặc sản địa phương, phù hợp với điều kiện phát triển kinh tế - xã hội của tỉnh.</w:t>
      </w:r>
    </w:p>
    <w:p>
      <w:r>
        <w:t>Tiếp tục tăng cường công tác quản lý nhà nước về đất đai, đẩy nhanh tiến độ kiểm tra, thẩm định hồ sơ Kế hoạch sử dụng đất 5 năm tỉnh Điện Biên (2021-2025) trình cấp thẩm quyền phê duyệt theo quy định; tập trung đẩy mạnh công tác rà soát các công trình, dự án đã được giao, thuê đất chậm triển khai thực hiện. Quản lý, khai thác, sử dụng hợp lý và hiệu quả các nguồn tài nguyên nước, bảo vệ nguồn nước. Đẩy mạnh xã hội hóa, với sự tham gia của mọi thành phần kinh tế trong công tác bảo vệ môi trường. Triển khai thực hiện có hiệu quả kế hoạch hành động ứng phó với biến đổi khí hậu. Tập trung đẩy mạnh thực hiện và hoàn thành tiến độ các dự án giải phóng mặt bằng theo quy hoạch phát triển các khu đô thị tạo nguồn thu từ đất. Tăng cường quản lý khai thác sử dụng hợp lý, tiết kiệm có hiệu quả tài nguyên khoáng sản; tổ chức đấu giá kế hoạch đấu giá quyền khai thác khoáng sản đối với các mỏ đất, cát theo Kế hoạch được duyệt.</w:t>
      </w:r>
    </w:p>
    <w:p>
      <w:r>
        <w:t>6. Cải cách hành chính, xây dựng chính quyền, nâng cao hiệu quả, hiệu lực quản lý nhà nước:  Tăng cường trách nhiệm của người đứng đầu trong việc thực hiện nghiêm túc các nhiệm vụ, quyền hạn trong công tác CCHC tại các địa phương, đơn vị, triển khai thực hiện có hiệu quả Kế hoạch CCHC giai đoạn 2021-2030 và Kế hoạch CCHC năm 2024 của tỉnh. Tập trung triển khai thực hiện đồng bộ, quyết liệt các giải pháp nhằm cải thiện chỉ số PAR INDEX, SIPAS. Nâng cao chất lượng, hiệu lực, hiệu quả hoạt động của bộ máy cơ quan hành chính Nhà nước. Tăng cường công tác kiểm tra, giám sát, kỷ luật hành chính trong thực hiện các mục tiêu, nhiệm vụ CCHC nhà nước năm 2024. Tiếp tục nâng cao chất lượng, hiệu quả của công tác thẩm định, xây dựng ban hành, kiểm tra, rà soát, hệ thống hóa văn bản quy phạm pháp luật phục vụ công tác quản lý, chỉ đạo điều hành. Tiếp tục nâng cao hiệu quả công tác phổ biến giáo dục pháp luật, trợ giúp pháp lý, trợ giúp pháp lý, tạo môi trường thuận lợi thực hiện các mục tiêu phát triển kinh tế - xã hội, đảm bảo quốc phòng an ninh trên địa bàn tỉnh Điện Biên. Tiếp tục đẩy mạnh thực hiện chính sách tinh giản biên chế cho đội ngũ cán bộ, công chức theo Nghị quyết của Bộ Chính trị và Nghị định số 29/2023/NĐ-CP ngày 03/6/2023 của Chính phủ; nâng cao hiệu lực, hiệu quả của chính quyền địa phương các cấp; chỉ đạo thực hiện các nhiệm vụ sắp sếp đơn vị hành chính cấp huyện, cấp xã theo chủ trương của Bộ chính trị và Nghị quyết của UBTVQH theo kế hoạch. Thực hiện tốt công tác tiếp công dân, giải quyết đơn, thư khiếu nại, tố cáo; tập trung giải quyết dứt điểm các đơn thư, khiếu nại kéo dài, các lĩnh vực phức tạp, dư luận xã hội quan tâm nhất là về quản lý đất đai. Tăng cường công tác thanh tra hành chính, thanh tra chuyên ngành, kiểm tra, đôn đốc việc thực hiện các kết luận, kiến nghị sau thanh tra, kiểm toán, giám sát.</w:t>
      </w:r>
    </w:p>
    <w:p>
      <w:r>
        <w:t>7. Công tác dân tộc, tôn giáo:  Tiếp tục quán triệt và thực hiện tốt chủ trương của Đảng, chính sách, pháp luật của Nhà nước về công tác dân tộc, chỉ đạo, điều hành thực hiện có đồng bộ, đầy đủ các chính sách dân tộc; trong đó tập trung đẩy mạnh triển khai thực hiện nhiệm vụ của chương trình MTQG phát triển kinh tế xã hội vùng đồng bào dân tộc thiểu số; thường xuyên kiểm tra, giám sát việc thực hiện các chế độ chính sách theo quy định. Tăng cường công tác quản lý nhà nước về tín ngưỡng, tôn giáo; nâng cao vai trò lãnh đạo, chỉ đạo của các cấp ủy, chính quyền, MTTQ và đoàn thể chính trị - xã hội về công tác tôn giáo, tín ngưỡng.</w:t>
      </w:r>
    </w:p>
    <w:p>
      <w:r>
        <w:t>8. Về đảm bảo quốc phòng - an ninh và quan hệ đối ngoại:  Tiếp tục tăng cường năng lực phòng thủ, chủ động đối phói với các tình huống, diễn biến, nhất là trên các tuyến biên giới, không để bị động, bất ngờ; chỉ đạo thực hiện có hiệu quả và an toàn tuyệt đối các cuộc diễn tập KVPT, diễn tập ƯPCR, ƯPLB-TKCN năm 2024 theo kế hoạch. Thực hiện có hiệu quả các chương trình, kế hoạch về phòng chống tội phạm của Trung ương và của tỉnh, chủ động phòng ngừa, đấu tranh kiềm chế, làm giảm các loại tội phạm, nhất là tội phạm ma tuý, tội phạm hình sự, kinh tế, môi trường. Làm tốt công tác đảm bảo trật tự, an toàn giao thông, phòng chống cháy nổ và cứu nạn cứu hộ. Tập trung xây dựng và triển khai thực hiện tốt kế hoạch bảo vệ an ninh, an toàn, SSCĐ cho lễ kỷ niệm 70 năm chiến thắng Điện Biên Phủ.</w:t>
      </w:r>
    </w:p>
    <w:p>
      <w:r>
        <w:t>Tiếp tục tăng cường, củng cố quan hệ hữu nghị truyền thống, đoàn kết đặc biệt, hợp tác toàn diện với các tỉnh Bắc Lào; duy trì và mở rộng quan hệ hữu nghị, hợp tác với tỉnh Vân Nam - Trung Quốc. Tăng cường kết nối, thiết lập quan hệ hợp tác hữu nghị giữa tỉnh Điện Biên với một địa phương của Nhật Bản, Hàn Quốc, Pháp, Cộng hoà Dominicana; triển khai có hiệu quả các nội dung hợp tác theo Thoả thuận kết nghĩa và hợp tác đã ký kết với Chính quyền tỉnh Bát-na, nước Cộng hoà An-giê-ri Dân chủ và Nhân dân. Duy trì quan hệ hữu nghị và hợp tác với các cơ quan, các Đại sứ quán nước ngoài tại Việt Nam. Tiếp tục triển khai thực hiện có hiệu quả công tác vận động viện trợ phi chính phủ nước ngoài; đẩy nhanh tiến độ thực hiện việc nâng cấp lối mở A Pa Chải - Long Phú lên thành cửa khẩu song phương.</w:t>
      </w:r>
    </w:p>
    <w:p>
      <w:r>
        <w:t>Điều 4. Tổ chức thực hiện</w:t>
      </w:r>
    </w:p>
    <w:p>
      <w:r>
        <w:t>1. Ủy ban nhân dân tỉnh, Tòa án nhân dân tỉnh, Viện kiểm sát nhân dân tỉnh, Cục Thi hành án dân sự tỉnh theo chức năng, nhiệm vụ được giao tổ chức thực hiện thành công Nghị quyết của Hội đồng nhân dân tỉnh.</w:t>
      </w:r>
    </w:p>
    <w:p>
      <w:r>
        <w:t>2. Hội đồng nhân dân, Thường trực Hội đồng nhân dân, các Ban Hội đồng nhân dân, Tổ đại biểu Hội đồng nhân dân và các đại biểu Hội đồng nhân dân tỉnh giám sát việc thực hiện Nghị quyết.</w:t>
      </w:r>
    </w:p>
    <w:p>
      <w:r>
        <w:t>3. Ủy ban Mặt trận Tổ quốc Việt Nam tỉnh, các tổ chức thành viên của Mặt trận giám sát và động viên mọi tầng lớp Nhân dân thực hiện Nghị quyết.</w:t>
      </w:r>
    </w:p>
    <w:p>
      <w:r>
        <w:t>4. Hội đồng nhân dân tỉnh kêu gọi đồng bào, chiến sỹ trong tỉnh nêu cao tinh thần thi đua yêu nước, đoàn kết, phát huy nội lực, tận dụng thời cơ thuận lợi, vượt qua khó khăn, thách thức, thực hiện thành công Kế hoạch phát triển kinh tế - xã hội năm 2024, tạo đà thuận lợi triển khai Kế hoạch phát triển kinh tế - xã hội 5 năm 2021 - 2025.</w:t>
      </w:r>
    </w:p>
    <w:p>
      <w:r>
        <w:t>Điều 5. Điều khoản thi hành</w:t>
      </w:r>
    </w:p>
    <w:p>
      <w:r>
        <w:t>Nghị quyết này có hiệu lực thi hành kể từ ngày được Hội đồng nhân dân tỉnh thông qua.</w:t>
      </w:r>
    </w:p>
    <w:p>
      <w:r>
        <w:t>Nghị quyết này đã được Hội đồng nhân dân tỉnh Điện Biên Khóa XV, kỳ họp thứ Mười ba thông qua ngày 08 tháng 12 năm 2023./.</w:t>
      </w:r>
    </w:p>
    <w:p>
      <w:r>
        <w:t>Nơi nhận:</w:t>
      </w:r>
    </w:p>
    <w:p>
      <w:r>
        <w:t>-  Ủy ban Thường vụ Quốc hội;</w:t>
      </w:r>
    </w:p>
    <w:p>
      <w:r>
        <w:t>- Chính phủ;</w:t>
      </w:r>
    </w:p>
    <w:p>
      <w:r>
        <w:t>- Bộ Kế hoạch và Đầu tư;</w:t>
      </w:r>
    </w:p>
    <w:p>
      <w:r>
        <w:t>- TT Tỉnh ủy, TT HĐND tỉnh. LĐ UBND tỉnh;</w:t>
      </w:r>
    </w:p>
    <w:p>
      <w:r>
        <w:t>- Ủy ban MTTQ Việt Nam tỉnh;</w:t>
      </w:r>
    </w:p>
    <w:p>
      <w:r>
        <w:t>- Đại biểu Quốc hội tỉnh; đại biểu HĐND tỉnh;</w:t>
      </w:r>
    </w:p>
    <w:p>
      <w:r>
        <w:t>- Các Sở, ban, ngành, đoàn thể tỉnh;</w:t>
      </w:r>
    </w:p>
    <w:p>
      <w:r>
        <w:t>- LĐ Văn phòng Đoàn ĐBQH và HĐND tỉnh;</w:t>
      </w:r>
    </w:p>
    <w:p>
      <w:r>
        <w:t>- HĐND, UBND các huyện, thị xã, thành phố;</w:t>
      </w:r>
    </w:p>
    <w:p>
      <w:r>
        <w:t>- Cổng thông tin điện tử tỉnh;</w:t>
      </w:r>
    </w:p>
    <w:p>
      <w:r>
        <w:t>- Cổng TTĐT Đoàn ĐBQH và HĐND tỉnh;</w:t>
      </w:r>
    </w:p>
    <w:p>
      <w:r>
        <w:t>- Báo Điện Biên Phủ;</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