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165/NQ-HĐND cho ý kiến về quy định hệ số điều chỉnh giá đất năm 2024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165/NQ-HĐND</w:t>
      </w:r>
    </w:p>
    <w:p>
      <w:r>
        <w:t>Hà Tĩnh, ngày 04 tháng 5 năm 2024</w:t>
      </w:r>
    </w:p>
    <w:p>
      <w:r>
        <w:t>NGHỊ QUYẾT</w:t>
      </w:r>
    </w:p>
    <w:p>
      <w:r>
        <w:t>CHO Ý KIẾN VỀ QUY ĐỊNH HỆ SỐ ĐIỀU CHỈNH GIÁ ĐẤT NĂM 2024 TRÊN ĐỊA BÀN TỈNH HÀ TĨNH</w:t>
      </w:r>
    </w:p>
    <w:p>
      <w:r>
        <w:t>HỘI ĐỒNG NHÂN DÂN TỈNH HÀ TĨNH</w:t>
      </w:r>
    </w:p>
    <w:p>
      <w:r>
        <w:t>KHÓA XVIII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44/2014/NĐ-CP ngày 15 tháng 5 năm 2014 quy định về giá đất; số 45/2014/NĐ-CP ngày 15 tháng 5 năm 2014 quy định về thu tiền sử dụng đất; số 46/2014/NĐ-CP ngày 15 tháng 5 năm 2014 quy định về thu tiền thuê đất, thuê mặt nước; số 135/2016/NĐ-CP ngày 09 tháng 9 năm 2016 sửa đổi, bổ sung một số điều của các Nghị định quy định về thu tiền sử dụng đất, thu tiền thuê đất, thuê mặt nước; số 01/2017/NĐ-CP ngày 06 tháng 01 năm 2017 sửa đổi, bổ sung một số Nghị định quy định chi tiết thi hành Luật Đất đai; số 35/2017/NĐ-CP ngày 03 tháng 4 năm 2017 quy định về thu tiền sử dụng đất, thu tiền thuê đất, thuê mặt nước trong Khu kinh tế, Khu công nghệ cao; số 123/2017/NĐ-CP ngày 14 tháng 11 năm 2017 sửa đổi, bổ sung một số điều của các Nghị định của Chính phủ quy định về thu tiền sử dụng đất, thu tiền thuê đất, thuê mặt nước; số 12/2024/NĐ-CP ngày 05 tháng 02 năm 2024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các Thông tư của Bộ trưởng Bộ Tài chính: số 76/2014/TT-BTC ngày 16 tháng 6 năm 2014 hướng dẫn một số điều của Nghị định số 45/2014/NĐ-CP ngày 15 tháng 5 năm 2014 của Chính phủ; số 77/2014/TT-BTC ngày 16 tháng 6 năm 2014 hướng dẫn một số điều của Nghị định số 46/2014/NĐ-CP ngày 15 tháng 5 năm 2014 của Chính phủ; số 332/2016/TT-BTC ngày 26 tháng 12 năm 2016 sửa đổi, bổ sung một số điều của Thông tư số 76/2014/TT-BTC; số 333/2016/TT-BTC ngày 26 tháng 12 năm 2016 sửa đổi, bổ sung một số điều của Thông tư số 77/2014/TT-BTC;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164/TTr-UBND ngày 24 tháng 4 năm 2024 của Ủy ban nhân dân tỉnh về việc ban hành Nghị quyết cho ý kiến về Quy định hệ số điều chỉnh giá đất năm 2024 trên địa bàn tỉnh Hà Tĩnh; Báo cáo thẩm tra số 220/BC-HĐND ngày 03 tháng 5 năm 2024 của các Ban Kinh tế - Ngân sách Hội đồng nhân dân tỉnh và ý kiến thống nhất của đại biểu Hội đồng nhân dân tỉnh tại Kỳ họp.</w:t>
      </w:r>
    </w:p>
    <w:p>
      <w:r>
        <w:t>QUYẾT NGHỊ:</w:t>
      </w:r>
    </w:p>
    <w:p>
      <w:r>
        <w:t>Điều 1.  Thống nhất việc xác định hệ số điều chỉnh giá đất năm 2024 đối với các loại đất áp dụng chung trên địa bàn tỉnh Hà Tĩnh bảng 1 (K = 1).</w:t>
      </w:r>
    </w:p>
    <w:p>
      <w:r>
        <w:t>Điều 2. Tổ chức thực hiện</w:t>
      </w:r>
    </w:p>
    <w:p>
      <w:r>
        <w:t>1. Ủy ban nhân dân tỉnh ban hành Quy định hệ số điều chỉnh giá đất năm 2024 trên địa bàn tỉnh Hà Tĩnh và tổ chức thực hiện theo đúng quy định pháp luật.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Hà Tĩnh khóa XVIII, Kỳ họp thứ 19 thông qua ngày 04 tháng 5 năm 2024 và có hiệu lực kể từ ngày ký ban hành./.</w:t>
      </w:r>
    </w:p>
    <w:p>
      <w:r>
        <w:t>Nơi nhận:</w:t>
      </w:r>
    </w:p>
    <w:p>
      <w:r>
        <w:t>- Ủy ban Thường vụ Quốc hội;</w:t>
      </w:r>
    </w:p>
    <w:p>
      <w:r>
        <w:t>- Ban Công tác đại biểu UBTVQH;</w:t>
      </w:r>
    </w:p>
    <w:p>
      <w:r>
        <w:t>- Văn phòng Chính phủ;</w:t>
      </w:r>
    </w:p>
    <w:p>
      <w:r>
        <w:t>- Bộ Tài nguyên và Môi trường;</w:t>
      </w:r>
    </w:p>
    <w:p>
      <w:r>
        <w:t>- Kiểm toán Nhà nước khu vực II;</w:t>
      </w:r>
    </w:p>
    <w:p>
      <w:r>
        <w:t>- Bộ Tư lệnh Quân khu IV;</w:t>
      </w:r>
    </w:p>
    <w:p>
      <w:r>
        <w:t>- TTr: Tỉnh ủy, HĐND; UBND, UBMTTQ tỉnh;</w:t>
      </w:r>
    </w:p>
    <w:p>
      <w:r>
        <w:t>- Đại biểu Quốc hội đoàn Hà Tĩnh;</w:t>
      </w:r>
    </w:p>
    <w:p>
      <w:r>
        <w:t>- Đại biểu HĐND tỉnh;</w:t>
      </w:r>
    </w:p>
    <w:p>
      <w:r>
        <w:t>- Các VP: TU, Đoàn ĐBQH&amp;HĐND,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TH, HĐ 4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