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164/NQ-HĐND năm 2023 phê chuẩn quyết toán ngân sách địa phương năm 2022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164/NQ-HĐND</w:t>
      </w:r>
    </w:p>
    <w:p>
      <w:r>
        <w:t>Điện Biên, ngày 08 tháng 12 năm 202 3</w:t>
      </w:r>
    </w:p>
    <w:p>
      <w:r>
        <w:t>NGHỊ QUYẾT</w:t>
      </w:r>
    </w:p>
    <w:p>
      <w:r>
        <w:t>VỀ VIỆC PHÊ CHUẨN QUYẾT TOÁN NGÂN SÁCH ĐỊA PHƯƠNG NĂM 2022</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số163/2016/NĐ-CPngày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đề nghị của UBND tỉnh tại Tờ trình số 5328/TTr-UBND ngày 20 tháng 11 năm 202 3  về phê chuẩn quyết toán ngân sách địa phương năm 202 2 , Báo cáo số 5364/BC-UBND ngày 20 tháng 11 năm 2023 quyết toán ngân sách địa phương năm 2022; Báo cáo thẩm tra số 124/BC-KTNS ngày 03 tháng 12 năm 202 3  của Ban Kinh tế - Ngân sách Hội đồng nhân dân tỉnh; ý kiến thảo luận của đại biểu Hội đồng nhân dân tỉnh tại kỳ họp.</w:t>
      </w:r>
    </w:p>
    <w:p>
      <w:r>
        <w:t>QUYẾT NGHỊ:</w:t>
      </w:r>
    </w:p>
    <w:p>
      <w:r>
        <w:t>Điều 1.    Phê chuẩn quyết toán ngân sách địa phương năm 202 2  của tỉnh Điện Biên như sau:</w:t>
      </w:r>
    </w:p>
    <w:p>
      <w:r>
        <w:t>I. Tổng thu ngân sách địa phương:   14.849.076,53  triệu đồng, bao gồm:</w:t>
      </w:r>
    </w:p>
    <w:p>
      <w:r>
        <w:t>1. Thu ngân sách địa phương hưởng theo phân cấp:  1.439.453,09  triệu đồng.</w:t>
      </w:r>
    </w:p>
    <w:p>
      <w:r>
        <w:t>2. Thu bổ sung từ ngân sách trung ương:  10.731.528,41  triệu đồng, trong đó:</w:t>
      </w:r>
    </w:p>
    <w:p>
      <w:r>
        <w:t>2.1. Bổ sung cân đối ngân sách địa phương:  7.352.709,00  triệu đồng.</w:t>
      </w:r>
    </w:p>
    <w:p>
      <w:r>
        <w:t>2.2. Bổ sung có mục tiêu:  3.378.819,41  triệu đồng.</w:t>
      </w:r>
    </w:p>
    <w:p>
      <w:r>
        <w:t>3. Thu kết dư: 92,02 triệu đồng.</w:t>
      </w:r>
    </w:p>
    <w:p>
      <w:r>
        <w:t>4. Thu chuyển nguồn: 2.565.231,75 triệu đồng.</w:t>
      </w:r>
    </w:p>
    <w:p>
      <w:r>
        <w:t>5. Thu ngân sách cấp dưới nộp lên: 112.771,26 triệu đồng.</w:t>
      </w:r>
    </w:p>
    <w:p>
      <w:r>
        <w:t>II. Tổng chi ngân sách địa phương:  14.868.386,00 triệu đồng, bao gồm:</w:t>
      </w:r>
    </w:p>
    <w:p>
      <w:r>
        <w:t>1. Chi cân đối ngân sách địa phương: 8.682.607,61 triệu đồng, trong đó:</w:t>
      </w:r>
    </w:p>
    <w:p>
      <w:r>
        <w:t>1.1. Chi đầu tư phát triển: 1.056.822,56 triệu đồng.</w:t>
      </w:r>
    </w:p>
    <w:p>
      <w:r>
        <w:t>1.2. Chi thường xuyên: 7.619.185,80 triệu đồng.</w:t>
      </w:r>
    </w:p>
    <w:p>
      <w:r>
        <w:t>1.3. Chi trả nợ lãi các khoản do chính quyền địa phương vay: 5.599,26 triệu đồng.</w:t>
      </w:r>
    </w:p>
    <w:p>
      <w:r>
        <w:t>1.4. Chi bổ sung quỹ dự trữ tài chính: 1.000,00 triệu đồng.</w:t>
      </w:r>
    </w:p>
    <w:p>
      <w:r>
        <w:t>2. Chi các chương trình mục tiêu: 1.751.534,38 triệu đồng.</w:t>
      </w:r>
    </w:p>
    <w:p>
      <w:r>
        <w:t>2.1. Chi các chương trình mục tiêu quốc gia: 459.449,06 triệu đồng.</w:t>
      </w:r>
    </w:p>
    <w:p>
      <w:r>
        <w:t>2.2. Chi các chương trình mục tiêu, nhiệm vụ: 1.292.085,32 triệu đồng.</w:t>
      </w:r>
    </w:p>
    <w:p>
      <w:r>
        <w:t>3. Chi chuyển nguồn sang năm sau:  3.724.658,34 triệu đồng, trong đó:</w:t>
      </w:r>
    </w:p>
    <w:p>
      <w:r>
        <w:t>3.1. Ngân sách tỉnh: 2.720.769,89 triệu đồng.</w:t>
      </w:r>
    </w:p>
    <w:p>
      <w:r>
        <w:t>3.2. Ngân sách huyện: 828.473,64 triệu đồng.</w:t>
      </w:r>
    </w:p>
    <w:p>
      <w:r>
        <w:t>3.3. Ngân sách xã: 175.414,82 triệu đồng.</w:t>
      </w:r>
    </w:p>
    <w:p>
      <w:r>
        <w:t>4. Chi nộp trả ngân sách cấp trên: 709.585,67 triệu đồng.</w:t>
      </w:r>
    </w:p>
    <w:p>
      <w:r>
        <w:t>III. Bội chi, kết dư ngân sách địa phương</w:t>
      </w:r>
    </w:p>
    <w:p>
      <w:r>
        <w:t>1. Bội chi ngân sách địa phương: 19.460,51 triệu đồng.</w:t>
      </w:r>
    </w:p>
    <w:p>
      <w:r>
        <w:t>2. Kết dư ngân sách địa phương: 151,04 triệu đồng, trong đó:</w:t>
      </w:r>
    </w:p>
    <w:p>
      <w:r>
        <w:t>2.1. Ngân sách tỉnh: 35,12 triệu đồng.</w:t>
      </w:r>
    </w:p>
    <w:p>
      <w:r>
        <w:t>2.2. Ngân sách huyện: 51,97 triệu đồng.</w:t>
      </w:r>
    </w:p>
    <w:p>
      <w:r>
        <w:t>2.3. Ngân sách xã: 63,95 triệu đồng.</w:t>
      </w:r>
    </w:p>
    <w:p>
      <w:r>
        <w:t>IV. Chi trả nợ gốc của ngân sách địa phương:  8.976,58 triệu đồng từ nguồn Chính phủ cho vay lại.</w:t>
      </w:r>
    </w:p>
    <w:p>
      <w:r>
        <w:t>V. Tổng mức vay của ngân sách địa phương:  28.437,08 triệu đồng để:</w:t>
      </w:r>
    </w:p>
    <w:p>
      <w:r>
        <w:t>1. Bù đắp bội chi: 19.460,51 triệu đồng.</w:t>
      </w:r>
    </w:p>
    <w:p>
      <w:r>
        <w:t>2. Trả nợ gốc: 8.976,58 triệu đồng.</w:t>
      </w:r>
    </w:p>
    <w:p>
      <w:r>
        <w:t>(Chi tiết số liệu thu, chi quyết toán ngân sách địa phương năm 2022 tại các biểu số 48,50,51,52,53,54,58,59,61,64 kèm theo Nghị quyết này).</w:t>
      </w:r>
    </w:p>
    <w:p>
      <w:r>
        <w:t>Điều 2. Tổ chức thực hiện</w:t>
      </w:r>
    </w:p>
    <w:p>
      <w:r>
        <w:t>1. Giao Ủy ban nhân dân tỉnh chỉ đạo, tổ chức thực hiện Nghị quyết theo quy định của pháp luật.</w:t>
      </w:r>
    </w:p>
    <w:p>
      <w:r>
        <w:t>2. Giao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có hiệu lực thi hành kể từ ngày Hội đồng nhân dân tỉnh thông qua.</w:t>
      </w:r>
    </w:p>
    <w:p>
      <w:r>
        <w:t>Nghị quyết này đã được Hội đồng nhân dân tỉnh Điện Biên khóa XV, kỳ họp thứ mười ba thông qua ngày  08  tháng  12  năm 2023./.</w:t>
      </w:r>
    </w:p>
    <w:p>
      <w:r>
        <w:t>Nơi nhận:</w:t>
      </w:r>
    </w:p>
    <w:p>
      <w:r>
        <w:t>-  Ủy ban Thường vụ Quốc hội;</w:t>
      </w:r>
    </w:p>
    <w:p>
      <w:r>
        <w:t>- Chính phủ;</w:t>
      </w:r>
    </w:p>
    <w:p>
      <w:r>
        <w:t>- Bộ Tài chính;</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Cổng thông tin điện tử tỉnh;</w:t>
      </w:r>
    </w:p>
    <w:p>
      <w:r>
        <w:t>- Cổng TTĐT Đoàn ĐBQH và HĐND tỉnh;</w:t>
      </w:r>
    </w:p>
    <w:p>
      <w:r>
        <w:t>- Báo Điện Biên Phủ;</w:t>
      </w:r>
    </w:p>
    <w:p>
      <w:r>
        <w:t>- Lưu: VT.</w:t>
      </w:r>
    </w:p>
    <w:p>
      <w:r>
        <w:t>CHỦ TỊCH</w:t>
      </w:r>
    </w:p>
    <w:p>
      <w:r>
        <w:t>Lò Văn Phương</w:t>
      </w:r>
    </w:p>
    <w:p>
      <w:r>
        <w:t>Biểu mẫu số 48</w:t>
      </w:r>
    </w:p>
    <w:p>
      <w:r>
        <w:t>QUYẾT TOÁN CÂN ĐỐI NGÂN SÁCH ĐỊA PHƯƠNG NĂM 2022</w:t>
      </w:r>
    </w:p>
    <w:p>
      <w:r>
        <w:t>(Kèm theo Nghị quyết số: 164/NQ-HĐND ngày 08 tháng 12 năm 2023 của Hội đồng nhân dân tỉnh)</w:t>
      </w:r>
    </w:p>
    <w:p>
      <w:r>
        <w:t>Đơn vị tính: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w:t>
      </w:r>
    </w:p>
    <w:p>
      <w:r>
        <w:t>10,875,556</w:t>
      </w:r>
    </w:p>
    <w:p>
      <w:r>
        <w:t>14,849,076.53</w:t>
      </w:r>
    </w:p>
    <w:p>
      <w:r>
        <w:t>3,973,520.53</w:t>
      </w:r>
    </w:p>
    <w:p>
      <w:r>
        <w:t>137%</w:t>
      </w:r>
    </w:p>
    <w:p>
      <w:r>
        <w:t>I</w:t>
      </w:r>
    </w:p>
    <w:p>
      <w:r>
        <w:t>Thu NSĐP được hưởng theo phân cấp</w:t>
      </w:r>
    </w:p>
    <w:p>
      <w:r>
        <w:t>2,196,800</w:t>
      </w:r>
    </w:p>
    <w:p>
      <w:r>
        <w:t>1,439,453.09</w:t>
      </w:r>
    </w:p>
    <w:p>
      <w:r>
        <w:t>-757,346.91</w:t>
      </w:r>
    </w:p>
    <w:p>
      <w:r>
        <w:t>66%</w:t>
      </w:r>
    </w:p>
    <w:p>
      <w:r>
        <w:t>- Thu NSĐP hưởng 100%</w:t>
      </w:r>
    </w:p>
    <w:p>
      <w:r>
        <w:t>1,707,800</w:t>
      </w:r>
    </w:p>
    <w:p>
      <w:r>
        <w:t>969,232.23</w:t>
      </w:r>
    </w:p>
    <w:p>
      <w:r>
        <w:t>-738,567.77</w:t>
      </w:r>
    </w:p>
    <w:p>
      <w:r>
        <w:t>57%</w:t>
      </w:r>
    </w:p>
    <w:p>
      <w:r>
        <w:t>- Thu NSĐP hưởng từ các khoản thu phân chia</w:t>
      </w:r>
    </w:p>
    <w:p>
      <w:r>
        <w:t>489,000</w:t>
      </w:r>
    </w:p>
    <w:p>
      <w:r>
        <w:t>469,639.46</w:t>
      </w:r>
    </w:p>
    <w:p>
      <w:r>
        <w:t>-19,360.54</w:t>
      </w:r>
    </w:p>
    <w:p>
      <w:r>
        <w:t>96%</w:t>
      </w:r>
    </w:p>
    <w:p>
      <w:r>
        <w:t>- Thu viện trợ</w:t>
      </w:r>
    </w:p>
    <w:p>
      <w:r>
        <w:t>581.41</w:t>
      </w:r>
    </w:p>
    <w:p>
      <w:r>
        <w:t>II</w:t>
      </w:r>
    </w:p>
    <w:p>
      <w:r>
        <w:t>Thu bổ sung từ ngân sách cấp trên</w:t>
      </w:r>
    </w:p>
    <w:p>
      <w:r>
        <w:t>8,678,756</w:t>
      </w:r>
    </w:p>
    <w:p>
      <w:r>
        <w:t>10,731,528.41</w:t>
      </w:r>
    </w:p>
    <w:p>
      <w:r>
        <w:t>2,052,772.41</w:t>
      </w:r>
    </w:p>
    <w:p>
      <w:r>
        <w:t>124%</w:t>
      </w:r>
    </w:p>
    <w:p>
      <w:r>
        <w:t>- Thu bổ sung cân đối ngân sách</w:t>
      </w:r>
    </w:p>
    <w:p>
      <w:r>
        <w:t>7,352,709</w:t>
      </w:r>
    </w:p>
    <w:p>
      <w:r>
        <w:t>7,352,709.00</w:t>
      </w:r>
    </w:p>
    <w:p>
      <w:r>
        <w:t>0.00</w:t>
      </w:r>
    </w:p>
    <w:p>
      <w:r>
        <w:t>100%</w:t>
      </w:r>
    </w:p>
    <w:p>
      <w:r>
        <w:t>- Thu bổ sung có mục tiêu</w:t>
      </w:r>
    </w:p>
    <w:p>
      <w:r>
        <w:t>1,326,047</w:t>
      </w:r>
    </w:p>
    <w:p>
      <w:r>
        <w:t>3,378,819.41</w:t>
      </w:r>
    </w:p>
    <w:p>
      <w:r>
        <w:t>2,052,772.41</w:t>
      </w:r>
    </w:p>
    <w:p>
      <w:r>
        <w:t>255%</w:t>
      </w:r>
    </w:p>
    <w:p>
      <w:r>
        <w:t>III</w:t>
      </w:r>
    </w:p>
    <w:p>
      <w:r>
        <w:t>Thu kết dư</w:t>
      </w:r>
    </w:p>
    <w:p>
      <w:r>
        <w:t>92.02</w:t>
      </w:r>
    </w:p>
    <w:p>
      <w:r>
        <w:t>92.02</w:t>
      </w:r>
    </w:p>
    <w:p>
      <w:r>
        <w:t>IV</w:t>
      </w:r>
    </w:p>
    <w:p>
      <w:r>
        <w:t>Thu chuyển nguồn từ năm trước chuyển sang</w:t>
      </w:r>
    </w:p>
    <w:p>
      <w:r>
        <w:t>2,565,231.75</w:t>
      </w:r>
    </w:p>
    <w:p>
      <w:r>
        <w:t>2,565,231.75</w:t>
      </w:r>
    </w:p>
    <w:p>
      <w:r>
        <w:t>V</w:t>
      </w:r>
    </w:p>
    <w:p>
      <w:r>
        <w:t>Thu từ ngân sách cấp dưới nộp lên</w:t>
      </w:r>
    </w:p>
    <w:p>
      <w:r>
        <w:t>112,771.26</w:t>
      </w:r>
    </w:p>
    <w:p>
      <w:r>
        <w:t>112,771.26</w:t>
      </w:r>
    </w:p>
    <w:p>
      <w:r>
        <w:t>B</w:t>
      </w:r>
    </w:p>
    <w:p>
      <w:r>
        <w:t>TỔNG CHI NSĐP</w:t>
      </w:r>
    </w:p>
    <w:p>
      <w:r>
        <w:t>10,899,756</w:t>
      </w:r>
    </w:p>
    <w:p>
      <w:r>
        <w:t>14,868,386.00</w:t>
      </w:r>
    </w:p>
    <w:p>
      <w:r>
        <w:t>3,968,630.00</w:t>
      </w:r>
    </w:p>
    <w:p>
      <w:r>
        <w:t>136%</w:t>
      </w:r>
    </w:p>
    <w:p>
      <w:r>
        <w:t>I</w:t>
      </w:r>
    </w:p>
    <w:p>
      <w:r>
        <w:t>Tổng chi cân đối NSĐP</w:t>
      </w:r>
    </w:p>
    <w:p>
      <w:r>
        <w:t>9,573,709</w:t>
      </w:r>
    </w:p>
    <w:p>
      <w:r>
        <w:t>8,682,607.61</w:t>
      </w:r>
    </w:p>
    <w:p>
      <w:r>
        <w:t>-891,101.39</w:t>
      </w:r>
    </w:p>
    <w:p>
      <w:r>
        <w:t>91%</w:t>
      </w:r>
    </w:p>
    <w:p>
      <w:r>
        <w:t>1</w:t>
      </w:r>
    </w:p>
    <w:p>
      <w:r>
        <w:t>Chi đầu tư phát triển</w:t>
      </w:r>
    </w:p>
    <w:p>
      <w:r>
        <w:t>1,897,430</w:t>
      </w:r>
    </w:p>
    <w:p>
      <w:r>
        <w:t>1,056,822.56</w:t>
      </w:r>
    </w:p>
    <w:p>
      <w:r>
        <w:t>-840,607.44</w:t>
      </w:r>
    </w:p>
    <w:p>
      <w:r>
        <w:t>56%</w:t>
      </w:r>
    </w:p>
    <w:p>
      <w:r>
        <w:t>2</w:t>
      </w:r>
    </w:p>
    <w:p>
      <w:r>
        <w:t>Chi thường xuyên</w:t>
      </w:r>
    </w:p>
    <w:p>
      <w:r>
        <w:t>7,474,909</w:t>
      </w:r>
    </w:p>
    <w:p>
      <w:r>
        <w:t>7,619,185.80</w:t>
      </w:r>
    </w:p>
    <w:p>
      <w:r>
        <w:t>144,276.80</w:t>
      </w:r>
    </w:p>
    <w:p>
      <w:r>
        <w:t>102%</w:t>
      </w:r>
    </w:p>
    <w:p>
      <w:r>
        <w:t>3</w:t>
      </w:r>
    </w:p>
    <w:p>
      <w:r>
        <w:t>Chi trả nợ lãi các khoản do chính quyền địa phương vay</w:t>
      </w:r>
    </w:p>
    <w:p>
      <w:r>
        <w:t>7,500</w:t>
      </w:r>
    </w:p>
    <w:p>
      <w:r>
        <w:t>5,599.26</w:t>
      </w:r>
    </w:p>
    <w:p>
      <w:r>
        <w:t>-1,900.74</w:t>
      </w:r>
    </w:p>
    <w:p>
      <w:r>
        <w:t>75%</w:t>
      </w:r>
    </w:p>
    <w:p>
      <w:r>
        <w:t>4</w:t>
      </w:r>
    </w:p>
    <w:p>
      <w:r>
        <w:t>Chi bổ sung quỹ dự trữ tài chính</w:t>
      </w:r>
    </w:p>
    <w:p>
      <w:r>
        <w:t>1,000</w:t>
      </w:r>
    </w:p>
    <w:p>
      <w:r>
        <w:t>1,000.00</w:t>
      </w:r>
    </w:p>
    <w:p>
      <w:r>
        <w:t>0.00</w:t>
      </w:r>
    </w:p>
    <w:p>
      <w:r>
        <w:t>100%</w:t>
      </w:r>
    </w:p>
    <w:p>
      <w:r>
        <w:t>5</w:t>
      </w:r>
    </w:p>
    <w:p>
      <w:r>
        <w:t>Dự phòng ngân sách</w:t>
      </w:r>
    </w:p>
    <w:p>
      <w:r>
        <w:t>192,870</w:t>
      </w:r>
    </w:p>
    <w:p>
      <w:r>
        <w:t>6</w:t>
      </w:r>
    </w:p>
    <w:p>
      <w:r>
        <w:t>Chi tạo nguồn, điều chỉnh tiền lương</w:t>
      </w:r>
    </w:p>
    <w:p>
      <w:r>
        <w:t>II</w:t>
      </w:r>
    </w:p>
    <w:p>
      <w:r>
        <w:t>Chi các chương trình mục tiêu</w:t>
      </w:r>
    </w:p>
    <w:p>
      <w:r>
        <w:t>1,326,047</w:t>
      </w:r>
    </w:p>
    <w:p>
      <w:r>
        <w:t>1,751,534.38</w:t>
      </w:r>
    </w:p>
    <w:p>
      <w:r>
        <w:t>425,487.38</w:t>
      </w:r>
    </w:p>
    <w:p>
      <w:r>
        <w:t>132%</w:t>
      </w:r>
    </w:p>
    <w:p>
      <w:r>
        <w:t>1</w:t>
      </w:r>
    </w:p>
    <w:p>
      <w:r>
        <w:t>Chi các chương trình mục tiêu quốc gia</w:t>
      </w:r>
    </w:p>
    <w:p>
      <w:r>
        <w:t>459,449.06</w:t>
      </w:r>
    </w:p>
    <w:p>
      <w:r>
        <w:t>459,449.06</w:t>
      </w:r>
    </w:p>
    <w:p>
      <w:r>
        <w:t>2</w:t>
      </w:r>
    </w:p>
    <w:p>
      <w:r>
        <w:t>Chi các chương trình mục tiêu, nhiệm vụ</w:t>
      </w:r>
    </w:p>
    <w:p>
      <w:r>
        <w:t>1,326,047</w:t>
      </w:r>
    </w:p>
    <w:p>
      <w:r>
        <w:t>1,292,085.32</w:t>
      </w:r>
    </w:p>
    <w:p>
      <w:r>
        <w:t>-33,961.68</w:t>
      </w:r>
    </w:p>
    <w:p>
      <w:r>
        <w:t>97%</w:t>
      </w:r>
    </w:p>
    <w:p>
      <w:r>
        <w:t>III</w:t>
      </w:r>
    </w:p>
    <w:p>
      <w:r>
        <w:t>Chi chuyển nguồn sang năm sau</w:t>
      </w:r>
    </w:p>
    <w:p>
      <w:r>
        <w:t>3,724,658.34</w:t>
      </w:r>
    </w:p>
    <w:p>
      <w:r>
        <w:t>3,724,658.34</w:t>
      </w:r>
    </w:p>
    <w:p>
      <w:r>
        <w:t>IV</w:t>
      </w:r>
    </w:p>
    <w:p>
      <w:r>
        <w:t>Chi nộp trả ngân sách cấp trên</w:t>
      </w:r>
    </w:p>
    <w:p>
      <w:r>
        <w:t>709,585.67</w:t>
      </w:r>
    </w:p>
    <w:p>
      <w:r>
        <w:t>709,585.67</w:t>
      </w:r>
    </w:p>
    <w:p>
      <w:r>
        <w:t>C</w:t>
      </w:r>
    </w:p>
    <w:p>
      <w:r>
        <w:t>BỘI CHI NSĐP/BỘI THU NSĐP/KẾT DƯ NSĐP</w:t>
      </w:r>
    </w:p>
    <w:p>
      <w:r>
        <w:t>- Bội chi</w:t>
      </w:r>
    </w:p>
    <w:p>
      <w:r>
        <w:t>24,200</w:t>
      </w:r>
    </w:p>
    <w:p>
      <w:r>
        <w:t>19,460.51</w:t>
      </w:r>
    </w:p>
    <w:p>
      <w:r>
        <w:t>-4,739.49</w:t>
      </w:r>
    </w:p>
    <w:p>
      <w:r>
        <w:t>- Bội thu</w:t>
      </w:r>
    </w:p>
    <w:p>
      <w:r>
        <w:t>0.00</w:t>
      </w:r>
    </w:p>
    <w:p>
      <w:r>
        <w:t>- Kết dư</w:t>
      </w:r>
    </w:p>
    <w:p>
      <w:r>
        <w:t>151.04</w:t>
      </w:r>
    </w:p>
    <w:p>
      <w:r>
        <w:t>151.04</w:t>
      </w:r>
    </w:p>
    <w:p>
      <w:r>
        <w:t>D</w:t>
      </w:r>
    </w:p>
    <w:p>
      <w:r>
        <w:t>CHI TRẢ NỢ GỐC CỦA NSĐP</w:t>
      </w:r>
    </w:p>
    <w:p>
      <w:r>
        <w:t>9,200</w:t>
      </w:r>
    </w:p>
    <w:p>
      <w:r>
        <w:t>8,976.58</w:t>
      </w:r>
    </w:p>
    <w:p>
      <w:r>
        <w:t>-223.42</w:t>
      </w:r>
    </w:p>
    <w:p>
      <w:r>
        <w:t>98%</w:t>
      </w:r>
    </w:p>
    <w:p>
      <w:r>
        <w:t>I</w:t>
      </w:r>
    </w:p>
    <w:p>
      <w:r>
        <w:t>Từ nguồn vay để trả nợ gốc</w:t>
      </w:r>
    </w:p>
    <w:p>
      <w:r>
        <w:t>9,200</w:t>
      </w:r>
    </w:p>
    <w:p>
      <w:r>
        <w:t>8,976.58</w:t>
      </w:r>
    </w:p>
    <w:p>
      <w:r>
        <w:t>-223.42</w:t>
      </w:r>
    </w:p>
    <w:p>
      <w:r>
        <w:t>98%</w:t>
      </w:r>
    </w:p>
    <w:p>
      <w:r>
        <w:t>II</w:t>
      </w:r>
    </w:p>
    <w:p>
      <w:r>
        <w:t>Từ nguồn bội thu</w:t>
      </w:r>
    </w:p>
    <w:p>
      <w:r>
        <w:t>0.00</w:t>
      </w:r>
    </w:p>
    <w:p>
      <w:r>
        <w:t>E</w:t>
      </w:r>
    </w:p>
    <w:p>
      <w:r>
        <w:t>TỔNG MỨC VAY CỦA NSĐP</w:t>
      </w:r>
    </w:p>
    <w:p>
      <w:r>
        <w:t>33,400</w:t>
      </w:r>
    </w:p>
    <w:p>
      <w:r>
        <w:t>28,437.08</w:t>
      </w:r>
    </w:p>
    <w:p>
      <w:r>
        <w:t>-4,962.92</w:t>
      </w:r>
    </w:p>
    <w:p>
      <w:r>
        <w:t>85%</w:t>
      </w:r>
    </w:p>
    <w:p>
      <w:r>
        <w:t>I</w:t>
      </w:r>
    </w:p>
    <w:p>
      <w:r>
        <w:t>Vay để bù đắp bội chi</w:t>
      </w:r>
    </w:p>
    <w:p>
      <w:r>
        <w:t>24,200</w:t>
      </w:r>
    </w:p>
    <w:p>
      <w:r>
        <w:t>19,460.51</w:t>
      </w:r>
    </w:p>
    <w:p>
      <w:r>
        <w:t>-4,739.49</w:t>
      </w:r>
    </w:p>
    <w:p>
      <w:r>
        <w:t>II</w:t>
      </w:r>
    </w:p>
    <w:p>
      <w:r>
        <w:t>Vay để trả nợ gốc</w:t>
      </w:r>
    </w:p>
    <w:p>
      <w:r>
        <w:t>9,200</w:t>
      </w:r>
    </w:p>
    <w:p>
      <w:r>
        <w:t>8,976.58</w:t>
      </w:r>
    </w:p>
    <w:p>
      <w:r>
        <w:t>-223.42</w:t>
      </w:r>
    </w:p>
    <w:p>
      <w:r>
        <w:t>98%</w:t>
      </w:r>
    </w:p>
    <w:p>
      <w:r>
        <w:t>Biểu mẫu số 50</w:t>
      </w:r>
    </w:p>
    <w:p>
      <w:r>
        <w:t>TỔNG HỢP QUYẾT TOÁN NGUỒN THU NGÂN SÁCH NHÀ NƯỚC TRÊN ĐỊA BÀN THEO LĨNH VỰC NĂM 2022</w:t>
      </w:r>
    </w:p>
    <w:p>
      <w:r>
        <w:t>(Kèm theo Nghị quyết số: 164/NQ-HĐND ngày 08 tháng 12 năm 2023 của Hội đồng nhân dân tỉnh)</w:t>
      </w:r>
    </w:p>
    <w:p>
      <w:r>
        <w:t>Đơn vị tính: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w:t>
      </w:r>
    </w:p>
    <w:p>
      <w:r>
        <w:t>2,326,000</w:t>
      </w:r>
    </w:p>
    <w:p>
      <w:r>
        <w:t>2,196,800</w:t>
      </w:r>
    </w:p>
    <w:p>
      <w:r>
        <w:t>4,846,587.56</w:t>
      </w:r>
    </w:p>
    <w:p>
      <w:r>
        <w:t>4,117,548.12</w:t>
      </w:r>
    </w:p>
    <w:p>
      <w:r>
        <w:t>208%</w:t>
      </w:r>
    </w:p>
    <w:p>
      <w:r>
        <w:t>187%</w:t>
      </w:r>
    </w:p>
    <w:p>
      <w:r>
        <w:t>A</w:t>
      </w:r>
    </w:p>
    <w:p>
      <w:r>
        <w:t>TỔNG THU CÂN ĐỐI NSNN</w:t>
      </w:r>
    </w:p>
    <w:p>
      <w:r>
        <w:t>2,326,000</w:t>
      </w:r>
    </w:p>
    <w:p>
      <w:r>
        <w:t>2,196,800</w:t>
      </w:r>
    </w:p>
    <w:p>
      <w:r>
        <w:t>1,571,678.13</w:t>
      </w:r>
    </w:p>
    <w:p>
      <w:r>
        <w:t>1,439,453.09</w:t>
      </w:r>
    </w:p>
    <w:p>
      <w:r>
        <w:t>68%</w:t>
      </w:r>
    </w:p>
    <w:p>
      <w:r>
        <w:t>66%</w:t>
      </w:r>
    </w:p>
    <w:p>
      <w:r>
        <w:t>I</w:t>
      </w:r>
    </w:p>
    <w:p>
      <w:r>
        <w:t>Thu nội địa</w:t>
      </w:r>
    </w:p>
    <w:p>
      <w:r>
        <w:t>2,316,000</w:t>
      </w:r>
    </w:p>
    <w:p>
      <w:r>
        <w:t>2,196,800</w:t>
      </w:r>
    </w:p>
    <w:p>
      <w:r>
        <w:t>1,491,933.81</w:t>
      </w:r>
    </w:p>
    <w:p>
      <w:r>
        <w:t>1,387,934.61</w:t>
      </w:r>
    </w:p>
    <w:p>
      <w:r>
        <w:t>64%</w:t>
      </w:r>
    </w:p>
    <w:p>
      <w:r>
        <w:t>63%</w:t>
      </w:r>
    </w:p>
    <w:p>
      <w:r>
        <w:t>1</w:t>
      </w:r>
    </w:p>
    <w:p>
      <w:r>
        <w:t>Thu từ khu vực doanh nghiệp nhà nước do trung ương quản lý</w:t>
      </w:r>
    </w:p>
    <w:p>
      <w:r>
        <w:t>214,000</w:t>
      </w:r>
    </w:p>
    <w:p>
      <w:r>
        <w:t>214,000</w:t>
      </w:r>
    </w:p>
    <w:p>
      <w:r>
        <w:t>254,375.84</w:t>
      </w:r>
    </w:p>
    <w:p>
      <w:r>
        <w:t>254,375.84</w:t>
      </w:r>
    </w:p>
    <w:p>
      <w:r>
        <w:t>119%</w:t>
      </w:r>
    </w:p>
    <w:p>
      <w:r>
        <w:t>119%</w:t>
      </w:r>
    </w:p>
    <w:p>
      <w:r>
        <w:t>- Thuế giá trị gia tăng</w:t>
      </w:r>
    </w:p>
    <w:p>
      <w:r>
        <w:t>72,000</w:t>
      </w:r>
    </w:p>
    <w:p>
      <w:r>
        <w:t>72,000</w:t>
      </w:r>
    </w:p>
    <w:p>
      <w:r>
        <w:t>76,946.29</w:t>
      </w:r>
    </w:p>
    <w:p>
      <w:r>
        <w:t>76,946.29</w:t>
      </w:r>
    </w:p>
    <w:p>
      <w:r>
        <w:t>107%</w:t>
      </w:r>
    </w:p>
    <w:p>
      <w:r>
        <w:t>107%</w:t>
      </w:r>
    </w:p>
    <w:p>
      <w:r>
        <w:t>- Thuế thu nhập doanh nghiệp</w:t>
      </w:r>
    </w:p>
    <w:p>
      <w:r>
        <w:t>2,000</w:t>
      </w:r>
    </w:p>
    <w:p>
      <w:r>
        <w:t>2,000</w:t>
      </w:r>
    </w:p>
    <w:p>
      <w:r>
        <w:t>4,781.58</w:t>
      </w:r>
    </w:p>
    <w:p>
      <w:r>
        <w:t>4,781.58</w:t>
      </w:r>
    </w:p>
    <w:p>
      <w:r>
        <w:t>239%</w:t>
      </w:r>
    </w:p>
    <w:p>
      <w:r>
        <w:t>239%</w:t>
      </w:r>
    </w:p>
    <w:p>
      <w:r>
        <w:t>- Thuế tài nguyên</w:t>
      </w:r>
    </w:p>
    <w:p>
      <w:r>
        <w:t>140,000</w:t>
      </w:r>
    </w:p>
    <w:p>
      <w:r>
        <w:t>140,000</w:t>
      </w:r>
    </w:p>
    <w:p>
      <w:r>
        <w:t>172,647.97</w:t>
      </w:r>
    </w:p>
    <w:p>
      <w:r>
        <w:t>172,647.97</w:t>
      </w:r>
    </w:p>
    <w:p>
      <w:r>
        <w:t>123%</w:t>
      </w:r>
    </w:p>
    <w:p>
      <w:r>
        <w:t>123%</w:t>
      </w:r>
    </w:p>
    <w:p>
      <w:r>
        <w:t>2</w:t>
      </w:r>
    </w:p>
    <w:p>
      <w:r>
        <w:t>Thu từ khu vực doanh nghiệp nhà nước do địa phương quản lý</w:t>
      </w:r>
    </w:p>
    <w:p>
      <w:r>
        <w:t>7,000</w:t>
      </w:r>
    </w:p>
    <w:p>
      <w:r>
        <w:t>7,000</w:t>
      </w:r>
    </w:p>
    <w:p>
      <w:r>
        <w:t>7,563.31</w:t>
      </w:r>
    </w:p>
    <w:p>
      <w:r>
        <w:t>7,563.31</w:t>
      </w:r>
    </w:p>
    <w:p>
      <w:r>
        <w:t>108%</w:t>
      </w:r>
    </w:p>
    <w:p>
      <w:r>
        <w:t>108%</w:t>
      </w:r>
    </w:p>
    <w:p>
      <w:r>
        <w:t>- Thuế giá trị gia tăng</w:t>
      </w:r>
    </w:p>
    <w:p>
      <w:r>
        <w:t>6,000</w:t>
      </w:r>
    </w:p>
    <w:p>
      <w:r>
        <w:t>6,000</w:t>
      </w:r>
    </w:p>
    <w:p>
      <w:r>
        <w:t>3,466.79</w:t>
      </w:r>
    </w:p>
    <w:p>
      <w:r>
        <w:t>3,466.79</w:t>
      </w:r>
    </w:p>
    <w:p>
      <w:r>
        <w:t>58%</w:t>
      </w:r>
    </w:p>
    <w:p>
      <w:r>
        <w:t>58%</w:t>
      </w:r>
    </w:p>
    <w:p>
      <w:r>
        <w:t>- Thuế thu nhập doanh nghiệp</w:t>
      </w:r>
    </w:p>
    <w:p>
      <w:r>
        <w:t>1,000</w:t>
      </w:r>
    </w:p>
    <w:p>
      <w:r>
        <w:t>1,000</w:t>
      </w:r>
    </w:p>
    <w:p>
      <w:r>
        <w:t>3,846.38</w:t>
      </w:r>
    </w:p>
    <w:p>
      <w:r>
        <w:t>3,846.38</w:t>
      </w:r>
    </w:p>
    <w:p>
      <w:r>
        <w:t>385%</w:t>
      </w:r>
    </w:p>
    <w:p>
      <w:r>
        <w:t>385%</w:t>
      </w:r>
    </w:p>
    <w:p>
      <w:r>
        <w:t>- Thuế tài nguyên</w:t>
      </w:r>
    </w:p>
    <w:p>
      <w:r>
        <w:t>250.14</w:t>
      </w:r>
    </w:p>
    <w:p>
      <w:r>
        <w:t>250.14</w:t>
      </w:r>
    </w:p>
    <w:p>
      <w:r>
        <w:t>3</w:t>
      </w:r>
    </w:p>
    <w:p>
      <w:r>
        <w:t>Thu từ khu vực doanh nghiệp có vốn đầu tư nước ngoài</w:t>
      </w:r>
    </w:p>
    <w:p>
      <w:r>
        <w:t>200</w:t>
      </w:r>
    </w:p>
    <w:p>
      <w:r>
        <w:t>200</w:t>
      </w:r>
    </w:p>
    <w:p>
      <w:r>
        <w:t>2,391.01</w:t>
      </w:r>
    </w:p>
    <w:p>
      <w:r>
        <w:t>2,391.01</w:t>
      </w:r>
    </w:p>
    <w:p>
      <w:r>
        <w:t>1196%</w:t>
      </w:r>
    </w:p>
    <w:p>
      <w:r>
        <w:t>1196%</w:t>
      </w:r>
    </w:p>
    <w:p>
      <w:r>
        <w:t>- Thuế giá trị gia tăng</w:t>
      </w:r>
    </w:p>
    <w:p>
      <w:r>
        <w:t>200</w:t>
      </w:r>
    </w:p>
    <w:p>
      <w:r>
        <w:t>200</w:t>
      </w:r>
    </w:p>
    <w:p>
      <w:r>
        <w:t>460.77</w:t>
      </w:r>
    </w:p>
    <w:p>
      <w:r>
        <w:t>460.77</w:t>
      </w:r>
    </w:p>
    <w:p>
      <w:r>
        <w:t>230%</w:t>
      </w:r>
    </w:p>
    <w:p>
      <w:r>
        <w:t>230%</w:t>
      </w:r>
    </w:p>
    <w:p>
      <w:r>
        <w:t>- Thuế thu nhập doanh nghiệp</w:t>
      </w:r>
    </w:p>
    <w:p>
      <w:r>
        <w:t>1,930.24</w:t>
      </w:r>
    </w:p>
    <w:p>
      <w:r>
        <w:t>1,930.24</w:t>
      </w:r>
    </w:p>
    <w:p>
      <w:r>
        <w:t>4</w:t>
      </w:r>
    </w:p>
    <w:p>
      <w:r>
        <w:t>Thu từ khu vực kinh tế ngoài quốc doanh</w:t>
      </w:r>
    </w:p>
    <w:p>
      <w:r>
        <w:t>328,000</w:t>
      </w:r>
    </w:p>
    <w:p>
      <w:r>
        <w:t>328,000</w:t>
      </w:r>
    </w:p>
    <w:p>
      <w:r>
        <w:t>337,506.08</w:t>
      </w:r>
    </w:p>
    <w:p>
      <w:r>
        <w:t>337,506.08</w:t>
      </w:r>
    </w:p>
    <w:p>
      <w:r>
        <w:t>103%</w:t>
      </w:r>
    </w:p>
    <w:p>
      <w:r>
        <w:t>103%</w:t>
      </w:r>
    </w:p>
    <w:p>
      <w:r>
        <w:t>- Thuế giá trị gia tăng</w:t>
      </w:r>
    </w:p>
    <w:p>
      <w:r>
        <w:t>259,000</w:t>
      </w:r>
    </w:p>
    <w:p>
      <w:r>
        <w:t>259,000</w:t>
      </w:r>
    </w:p>
    <w:p>
      <w:r>
        <w:t>216,699.71</w:t>
      </w:r>
    </w:p>
    <w:p>
      <w:r>
        <w:t>216,699.71</w:t>
      </w:r>
    </w:p>
    <w:p>
      <w:r>
        <w:t>84%</w:t>
      </w:r>
    </w:p>
    <w:p>
      <w:r>
        <w:t>84%</w:t>
      </w:r>
    </w:p>
    <w:p>
      <w:r>
        <w:t>- Thuế thu nhập doanh nghiệp</w:t>
      </w:r>
    </w:p>
    <w:p>
      <w:r>
        <w:t>20,000</w:t>
      </w:r>
    </w:p>
    <w:p>
      <w:r>
        <w:t>20,000</w:t>
      </w:r>
    </w:p>
    <w:p>
      <w:r>
        <w:t>44,125.40</w:t>
      </w:r>
    </w:p>
    <w:p>
      <w:r>
        <w:t>44,125.40</w:t>
      </w:r>
    </w:p>
    <w:p>
      <w:r>
        <w:t>221%</w:t>
      </w:r>
    </w:p>
    <w:p>
      <w:r>
        <w:t>221%</w:t>
      </w:r>
    </w:p>
    <w:p>
      <w:r>
        <w:t>- Thuế tiêu thụ đặc biệt</w:t>
      </w:r>
    </w:p>
    <w:p>
      <w:r>
        <w:t>58.27</w:t>
      </w:r>
    </w:p>
    <w:p>
      <w:r>
        <w:t>58.27</w:t>
      </w:r>
    </w:p>
    <w:p>
      <w:r>
        <w:t>- Thuế tài nguyên</w:t>
      </w:r>
    </w:p>
    <w:p>
      <w:r>
        <w:t>49,000</w:t>
      </w:r>
    </w:p>
    <w:p>
      <w:r>
        <w:t>49,000</w:t>
      </w:r>
    </w:p>
    <w:p>
      <w:r>
        <w:t>76,622.70</w:t>
      </w:r>
    </w:p>
    <w:p>
      <w:r>
        <w:t>76,622.70</w:t>
      </w:r>
    </w:p>
    <w:p>
      <w:r>
        <w:t>156%</w:t>
      </w:r>
    </w:p>
    <w:p>
      <w:r>
        <w:t>156%</w:t>
      </w:r>
    </w:p>
    <w:p>
      <w:r>
        <w:t>5</w:t>
      </w:r>
    </w:p>
    <w:p>
      <w:r>
        <w:t>Thuế thu nhập cá nhân</w:t>
      </w:r>
    </w:p>
    <w:p>
      <w:r>
        <w:t>43,000</w:t>
      </w:r>
    </w:p>
    <w:p>
      <w:r>
        <w:t>43,000</w:t>
      </w:r>
    </w:p>
    <w:p>
      <w:r>
        <w:t>64,068.32</w:t>
      </w:r>
    </w:p>
    <w:p>
      <w:r>
        <w:t>64,068.32</w:t>
      </w:r>
    </w:p>
    <w:p>
      <w:r>
        <w:t>149%</w:t>
      </w:r>
    </w:p>
    <w:p>
      <w:r>
        <w:t>149%</w:t>
      </w:r>
    </w:p>
    <w:p>
      <w:r>
        <w:t>6</w:t>
      </w:r>
    </w:p>
    <w:p>
      <w:r>
        <w:t>Thuế bảo vệ môi trường</w:t>
      </w:r>
    </w:p>
    <w:p>
      <w:r>
        <w:t>175,000</w:t>
      </w:r>
    </w:p>
    <w:p>
      <w:r>
        <w:t>84,000</w:t>
      </w:r>
    </w:p>
    <w:p>
      <w:r>
        <w:t>107,598.19</w:t>
      </w:r>
    </w:p>
    <w:p>
      <w:r>
        <w:t>51,704.71</w:t>
      </w:r>
    </w:p>
    <w:p>
      <w:r>
        <w:t>61%</w:t>
      </w:r>
    </w:p>
    <w:p>
      <w:r>
        <w:t>62%</w:t>
      </w:r>
    </w:p>
    <w:p>
      <w:r>
        <w:t>- Thuế BVMT thu từ hàng hóa nhập khẩu</w:t>
      </w:r>
    </w:p>
    <w:p>
      <w:r>
        <w:t>91,000</w:t>
      </w:r>
    </w:p>
    <w:p>
      <w:r>
        <w:t>55,893.48</w:t>
      </w:r>
    </w:p>
    <w:p>
      <w:r>
        <w:t>61%</w:t>
      </w:r>
    </w:p>
    <w:p>
      <w:r>
        <w:t>- Thuế BVMT thu từ hàng hóa sản xuất, kinh doanh trong nước</w:t>
      </w:r>
    </w:p>
    <w:p>
      <w:r>
        <w:t>84,000</w:t>
      </w:r>
    </w:p>
    <w:p>
      <w:r>
        <w:t>84,000</w:t>
      </w:r>
    </w:p>
    <w:p>
      <w:r>
        <w:t>51,704.71</w:t>
      </w:r>
    </w:p>
    <w:p>
      <w:r>
        <w:t>51,704.71</w:t>
      </w:r>
    </w:p>
    <w:p>
      <w:r>
        <w:t>62%</w:t>
      </w:r>
    </w:p>
    <w:p>
      <w:r>
        <w:t>62%</w:t>
      </w:r>
    </w:p>
    <w:p>
      <w:r>
        <w:t>7</w:t>
      </w:r>
    </w:p>
    <w:p>
      <w:r>
        <w:t>Lệ phí trước bạ</w:t>
      </w:r>
    </w:p>
    <w:p>
      <w:r>
        <w:t>72,000</w:t>
      </w:r>
    </w:p>
    <w:p>
      <w:r>
        <w:t>72,000</w:t>
      </w:r>
    </w:p>
    <w:p>
      <w:r>
        <w:t>88,010.98</w:t>
      </w:r>
    </w:p>
    <w:p>
      <w:r>
        <w:t>88,010.98</w:t>
      </w:r>
    </w:p>
    <w:p>
      <w:r>
        <w:t>122%</w:t>
      </w:r>
    </w:p>
    <w:p>
      <w:r>
        <w:t>122%</w:t>
      </w:r>
    </w:p>
    <w:p>
      <w:r>
        <w:t>8</w:t>
      </w:r>
    </w:p>
    <w:p>
      <w:r>
        <w:t>Thu phí, lệ phí</w:t>
      </w:r>
    </w:p>
    <w:p>
      <w:r>
        <w:t>29,000</w:t>
      </w:r>
    </w:p>
    <w:p>
      <w:r>
        <w:t>23,000</w:t>
      </w:r>
    </w:p>
    <w:p>
      <w:r>
        <w:t>37,966.94</w:t>
      </w:r>
    </w:p>
    <w:p>
      <w:r>
        <w:t>31,276.49</w:t>
      </w:r>
    </w:p>
    <w:p>
      <w:r>
        <w:t>131%</w:t>
      </w:r>
    </w:p>
    <w:p>
      <w:r>
        <w:t>136%</w:t>
      </w:r>
    </w:p>
    <w:p>
      <w:r>
        <w:t>- Phí và lệ phí trung ương</w:t>
      </w:r>
    </w:p>
    <w:p>
      <w:r>
        <w:t>6,000</w:t>
      </w:r>
    </w:p>
    <w:p>
      <w:r>
        <w:t>6,856.46</w:t>
      </w:r>
    </w:p>
    <w:p>
      <w:r>
        <w:t>166.00</w:t>
      </w:r>
    </w:p>
    <w:p>
      <w:r>
        <w:t>114%</w:t>
      </w:r>
    </w:p>
    <w:p>
      <w:r>
        <w:t>- Phí và lệ địa phương</w:t>
      </w:r>
    </w:p>
    <w:p>
      <w:r>
        <w:t>23,000</w:t>
      </w:r>
    </w:p>
    <w:p>
      <w:r>
        <w:t>23,000</w:t>
      </w:r>
    </w:p>
    <w:p>
      <w:r>
        <w:t>31,110.49</w:t>
      </w:r>
    </w:p>
    <w:p>
      <w:r>
        <w:t>31,110.49</w:t>
      </w:r>
    </w:p>
    <w:p>
      <w:r>
        <w:t>135%</w:t>
      </w:r>
    </w:p>
    <w:p>
      <w:r>
        <w:t>135%</w:t>
      </w:r>
    </w:p>
    <w:p>
      <w:r>
        <w:t>9</w:t>
      </w:r>
    </w:p>
    <w:p>
      <w:r>
        <w:t>Thuế sử dụng đất phi nông nghiệp</w:t>
      </w:r>
    </w:p>
    <w:p>
      <w:r>
        <w:t>1,800</w:t>
      </w:r>
    </w:p>
    <w:p>
      <w:r>
        <w:t>1,800</w:t>
      </w:r>
    </w:p>
    <w:p>
      <w:r>
        <w:t>3,989.53</w:t>
      </w:r>
    </w:p>
    <w:p>
      <w:r>
        <w:t>3,989.53</w:t>
      </w:r>
    </w:p>
    <w:p>
      <w:r>
        <w:t>222%</w:t>
      </w:r>
    </w:p>
    <w:p>
      <w:r>
        <w:t>222%</w:t>
      </w:r>
    </w:p>
    <w:p>
      <w:r>
        <w:t>10</w:t>
      </w:r>
    </w:p>
    <w:p>
      <w:r>
        <w:t>Tiền cho thuê đất, thuê mặt nước</w:t>
      </w:r>
    </w:p>
    <w:p>
      <w:r>
        <w:t>28,000</w:t>
      </w:r>
    </w:p>
    <w:p>
      <w:r>
        <w:t>28,000</w:t>
      </w:r>
    </w:p>
    <w:p>
      <w:r>
        <w:t>66,134.96</w:t>
      </w:r>
    </w:p>
    <w:p>
      <w:r>
        <w:t>66,134.96</w:t>
      </w:r>
    </w:p>
    <w:p>
      <w:r>
        <w:t>236%</w:t>
      </w:r>
    </w:p>
    <w:p>
      <w:r>
        <w:t>236%</w:t>
      </w:r>
    </w:p>
    <w:p>
      <w:r>
        <w:t>11</w:t>
      </w:r>
    </w:p>
    <w:p>
      <w:r>
        <w:t>Thu tiền sử dụng đất</w:t>
      </w:r>
    </w:p>
    <w:p>
      <w:r>
        <w:t>1,340,000</w:t>
      </w:r>
    </w:p>
    <w:p>
      <w:r>
        <w:t>1,340,000</w:t>
      </w:r>
    </w:p>
    <w:p>
      <w:r>
        <w:t>378,367.28</w:t>
      </w:r>
    </w:p>
    <w:p>
      <w:r>
        <w:t>378,367.28</w:t>
      </w:r>
    </w:p>
    <w:p>
      <w:r>
        <w:t>28%</w:t>
      </w:r>
    </w:p>
    <w:p>
      <w:r>
        <w:t>28%</w:t>
      </w:r>
    </w:p>
    <w:p>
      <w:r>
        <w:t>12</w:t>
      </w:r>
    </w:p>
    <w:p>
      <w:r>
        <w:t>Tiền cho thuê và tiền bán nhà ở thuộc sở hữu nhà nước</w:t>
      </w:r>
    </w:p>
    <w:p>
      <w:r>
        <w:t>30.00</w:t>
      </w:r>
    </w:p>
    <w:p>
      <w:r>
        <w:t>30.00</w:t>
      </w:r>
    </w:p>
    <w:p>
      <w:r>
        <w:t>13</w:t>
      </w:r>
    </w:p>
    <w:p>
      <w:r>
        <w:t>Thu từ hoạt động xổ số kiến thiết</w:t>
      </w:r>
    </w:p>
    <w:p>
      <w:r>
        <w:t>36,000</w:t>
      </w:r>
    </w:p>
    <w:p>
      <w:r>
        <w:t>36,000</w:t>
      </w:r>
    </w:p>
    <w:p>
      <w:r>
        <w:t>32,563.19</w:t>
      </w:r>
    </w:p>
    <w:p>
      <w:r>
        <w:t>32,563.19</w:t>
      </w:r>
    </w:p>
    <w:p>
      <w:r>
        <w:t>90%</w:t>
      </w:r>
    </w:p>
    <w:p>
      <w:r>
        <w:t>90%</w:t>
      </w:r>
    </w:p>
    <w:p>
      <w:r>
        <w:t>14</w:t>
      </w:r>
    </w:p>
    <w:p>
      <w:r>
        <w:t>Thu tiền cấp quyền khai thác khoáng sản</w:t>
      </w:r>
    </w:p>
    <w:p>
      <w:r>
        <w:t>10,000</w:t>
      </w:r>
    </w:p>
    <w:p>
      <w:r>
        <w:t>5,800</w:t>
      </w:r>
    </w:p>
    <w:p>
      <w:r>
        <w:t>21,247.49</w:t>
      </w:r>
    </w:p>
    <w:p>
      <w:r>
        <w:t>13,124.60</w:t>
      </w:r>
    </w:p>
    <w:p>
      <w:r>
        <w:t>212%</w:t>
      </w:r>
    </w:p>
    <w:p>
      <w:r>
        <w:t>226%</w:t>
      </w:r>
    </w:p>
    <w:p>
      <w:r>
        <w:t>15</w:t>
      </w:r>
    </w:p>
    <w:p>
      <w:r>
        <w:t>Thu khác ngân sách</w:t>
      </w:r>
    </w:p>
    <w:p>
      <w:r>
        <w:t>30,000</w:t>
      </w:r>
    </w:p>
    <w:p>
      <w:r>
        <w:t>12,000</w:t>
      </w:r>
    </w:p>
    <w:p>
      <w:r>
        <w:t>82,721.84</w:t>
      </w:r>
    </w:p>
    <w:p>
      <w:r>
        <w:t>49,429.46</w:t>
      </w:r>
    </w:p>
    <w:p>
      <w:r>
        <w:t>276%</w:t>
      </w:r>
    </w:p>
    <w:p>
      <w:r>
        <w:t>412%</w:t>
      </w:r>
    </w:p>
    <w:p>
      <w:r>
        <w:t>16</w:t>
      </w:r>
    </w:p>
    <w:p>
      <w:r>
        <w:t>Thu từ quỹ đất công ích, hoa lợi công sản khác</w:t>
      </w:r>
    </w:p>
    <w:p>
      <w:r>
        <w:t>2,000</w:t>
      </w:r>
    </w:p>
    <w:p>
      <w:r>
        <w:t>2,000</w:t>
      </w:r>
    </w:p>
    <w:p>
      <w:r>
        <w:t>5,421.64</w:t>
      </w:r>
    </w:p>
    <w:p>
      <w:r>
        <w:t>5,421.64</w:t>
      </w:r>
    </w:p>
    <w:p>
      <w:r>
        <w:t>271%</w:t>
      </w:r>
    </w:p>
    <w:p>
      <w:r>
        <w:t>271%</w:t>
      </w:r>
    </w:p>
    <w:p>
      <w:r>
        <w:t>17</w:t>
      </w:r>
    </w:p>
    <w:p>
      <w:r>
        <w:t>Thu hồi vốn, thu cổ tức</w:t>
      </w:r>
    </w:p>
    <w:p>
      <w:r>
        <w:t>1,977.21</w:t>
      </w:r>
    </w:p>
    <w:p>
      <w:r>
        <w:t>1,977.21</w:t>
      </w:r>
    </w:p>
    <w:p>
      <w:r>
        <w:t>II</w:t>
      </w:r>
    </w:p>
    <w:p>
      <w:r>
        <w:t>Thu từ hoạt động xuất nhập khẩu</w:t>
      </w:r>
    </w:p>
    <w:p>
      <w:r>
        <w:t>10,000</w:t>
      </w:r>
    </w:p>
    <w:p>
      <w:r>
        <w:t>21,865.93</w:t>
      </w:r>
    </w:p>
    <w:p>
      <w:r>
        <w:t>219%</w:t>
      </w:r>
    </w:p>
    <w:p>
      <w:r>
        <w:t>1</w:t>
      </w:r>
    </w:p>
    <w:p>
      <w:r>
        <w:t>Thuế xuất khẩu</w:t>
      </w:r>
    </w:p>
    <w:p>
      <w:r>
        <w:t>60</w:t>
      </w:r>
    </w:p>
    <w:p>
      <w:r>
        <w:t>30.03</w:t>
      </w:r>
    </w:p>
    <w:p>
      <w:r>
        <w:t>50%</w:t>
      </w:r>
    </w:p>
    <w:p>
      <w:r>
        <w:t>2</w:t>
      </w:r>
    </w:p>
    <w:p>
      <w:r>
        <w:t>Thuế nhập khẩu</w:t>
      </w:r>
    </w:p>
    <w:p>
      <w:r>
        <w:t>330</w:t>
      </w:r>
    </w:p>
    <w:p>
      <w:r>
        <w:t>640.94</w:t>
      </w:r>
    </w:p>
    <w:p>
      <w:r>
        <w:t>194%</w:t>
      </w:r>
    </w:p>
    <w:p>
      <w:r>
        <w:t>3</w:t>
      </w:r>
    </w:p>
    <w:p>
      <w:r>
        <w:t>Thuế bảo vệ môi trường thu từ hàng hóa nhập khẩu</w:t>
      </w:r>
    </w:p>
    <w:p>
      <w:r>
        <w:t>1.87</w:t>
      </w:r>
    </w:p>
    <w:p>
      <w:r>
        <w:t>4</w:t>
      </w:r>
    </w:p>
    <w:p>
      <w:r>
        <w:t>Thuế giá trị gia tăng thu từ hàng hóa nhập khẩu</w:t>
      </w:r>
    </w:p>
    <w:p>
      <w:r>
        <w:t>9,610</w:t>
      </w:r>
    </w:p>
    <w:p>
      <w:r>
        <w:t>20,609.05</w:t>
      </w:r>
    </w:p>
    <w:p>
      <w:r>
        <w:t>214%</w:t>
      </w:r>
    </w:p>
    <w:p>
      <w:r>
        <w:t>5</w:t>
      </w:r>
    </w:p>
    <w:p>
      <w:r>
        <w:t>Thu khác</w:t>
      </w:r>
    </w:p>
    <w:p>
      <w:r>
        <w:t>584.05</w:t>
      </w:r>
    </w:p>
    <w:p>
      <w:r>
        <w:t>III</w:t>
      </w:r>
    </w:p>
    <w:p>
      <w:r>
        <w:t>Thu viện trợ</w:t>
      </w:r>
    </w:p>
    <w:p>
      <w:r>
        <w:t>6,941.31</w:t>
      </w:r>
    </w:p>
    <w:p>
      <w:r>
        <w:t>581.41</w:t>
      </w:r>
    </w:p>
    <w:p>
      <w:r>
        <w:t>IV</w:t>
      </w:r>
    </w:p>
    <w:p>
      <w:r>
        <w:t>Các khoản huy động, đóng góp</w:t>
      </w:r>
    </w:p>
    <w:p>
      <w:r>
        <w:t>50,937.07</w:t>
      </w:r>
    </w:p>
    <w:p>
      <w:r>
        <w:t>50,937.07</w:t>
      </w:r>
    </w:p>
    <w:p>
      <w:r>
        <w:t>B</w:t>
      </w:r>
    </w:p>
    <w:p>
      <w:r>
        <w:t>THU KẾT DƯ NĂM TRƯỚC</w:t>
      </w:r>
    </w:p>
    <w:p>
      <w:r>
        <w:t>92.02</w:t>
      </w:r>
    </w:p>
    <w:p>
      <w:r>
        <w:t>92.02</w:t>
      </w:r>
    </w:p>
    <w:p>
      <w:r>
        <w:t>C</w:t>
      </w:r>
    </w:p>
    <w:p>
      <w:r>
        <w:t>THU CHUYỂN NGUỒN TỪ NĂM TRƯỚC CHUYỂN SANG</w:t>
      </w:r>
    </w:p>
    <w:p>
      <w:r>
        <w:t>2,565,231.75</w:t>
      </w:r>
    </w:p>
    <w:p>
      <w:r>
        <w:t>2,565,231.75</w:t>
      </w:r>
    </w:p>
    <w:p>
      <w:r>
        <w:t>D</w:t>
      </w:r>
    </w:p>
    <w:p>
      <w:r>
        <w:t>THU TỪ NGÂN SÁCH CẤP DƯỚI NỘP LÊN</w:t>
      </w:r>
    </w:p>
    <w:p>
      <w:r>
        <w:t>709,585.67</w:t>
      </w:r>
    </w:p>
    <w:p>
      <w:r>
        <w:t>112,771.26</w:t>
      </w:r>
    </w:p>
    <w:p>
      <w:r>
        <w:t>Biểu mẫu số 51</w:t>
      </w:r>
    </w:p>
    <w:p>
      <w:r>
        <w:t>QUYẾT TOÁN CHI NGÂN SÁCH ĐỊA PHƯƠNG THEO LĨNH VỰC NĂM 2022</w:t>
      </w:r>
    </w:p>
    <w:p>
      <w:r>
        <w:t>(Kèm theo Nghị quyết số: 164/NQ-HĐND ngày 08 tháng 12 năm 2023 của Hội đồng nhân dân tỉnh)</w:t>
      </w:r>
    </w:p>
    <w:p>
      <w:r>
        <w:t>Đơn vị tính: Triệu đồng</w:t>
      </w:r>
    </w:p>
    <w:p>
      <w:r>
        <w:t>STT</w:t>
      </w:r>
    </w:p>
    <w:p>
      <w:r>
        <w:t>Nội dung</w:t>
      </w:r>
    </w:p>
    <w:p>
      <w:r>
        <w:t>Dự toán</w:t>
      </w:r>
    </w:p>
    <w:p>
      <w:r>
        <w:t>Quyết toán</w:t>
      </w:r>
    </w:p>
    <w:p>
      <w:r>
        <w:t>So sánh QT/DT(%)</w:t>
      </w:r>
    </w:p>
    <w:p>
      <w:r>
        <w:t>1</w:t>
      </w:r>
    </w:p>
    <w:p>
      <w:r>
        <w:t>2</w:t>
      </w:r>
    </w:p>
    <w:p>
      <w:r>
        <w:t>3</w:t>
      </w:r>
    </w:p>
    <w:p>
      <w:r>
        <w:t>4</w:t>
      </w:r>
    </w:p>
    <w:p>
      <w:r>
        <w:t>5=4/3</w:t>
      </w:r>
    </w:p>
    <w:p>
      <w:r>
        <w:t>TỔNG CHI NGÂN SÁCH ĐỊA PHƯƠNG</w:t>
      </w:r>
    </w:p>
    <w:p>
      <w:r>
        <w:t>10,899,756</w:t>
      </w:r>
    </w:p>
    <w:p>
      <w:r>
        <w:t>14,868,386.00</w:t>
      </w:r>
    </w:p>
    <w:p>
      <w:r>
        <w:t>136%</w:t>
      </w:r>
    </w:p>
    <w:p>
      <w:r>
        <w:t>A</w:t>
      </w:r>
    </w:p>
    <w:p>
      <w:r>
        <w:t>CHI CÂN ĐỐI NGÂN SÁCH ĐỊA PHƯƠNG</w:t>
      </w:r>
    </w:p>
    <w:p>
      <w:r>
        <w:t>9,573,709</w:t>
      </w:r>
    </w:p>
    <w:p>
      <w:r>
        <w:t>8,682,607.61</w:t>
      </w:r>
    </w:p>
    <w:p>
      <w:r>
        <w:t>91%</w:t>
      </w:r>
    </w:p>
    <w:p>
      <w:r>
        <w:t>I</w:t>
      </w:r>
    </w:p>
    <w:p>
      <w:r>
        <w:t>Chi đầu tư phát triển</w:t>
      </w:r>
    </w:p>
    <w:p>
      <w:r>
        <w:t>1,897,430</w:t>
      </w:r>
    </w:p>
    <w:p>
      <w:r>
        <w:t>1,056,822.56</w:t>
      </w:r>
    </w:p>
    <w:p>
      <w:r>
        <w:t>56%</w:t>
      </w:r>
    </w:p>
    <w:p>
      <w:r>
        <w:t>1</w:t>
      </w:r>
    </w:p>
    <w:p>
      <w:r>
        <w:t>Chi đầu tư cho các dự án</w:t>
      </w:r>
    </w:p>
    <w:p>
      <w:r>
        <w:t>1,897,430</w:t>
      </w:r>
    </w:p>
    <w:p>
      <w:r>
        <w:t>1,020,653.14</w:t>
      </w:r>
    </w:p>
    <w:p>
      <w:r>
        <w:t>54%</w:t>
      </w:r>
    </w:p>
    <w:p>
      <w:r>
        <w:t>Chi đầu tư xây dựng cơ bản vốn trong nước</w:t>
      </w:r>
    </w:p>
    <w:p>
      <w:r>
        <w:t>679,230</w:t>
      </w:r>
    </w:p>
    <w:p>
      <w:r>
        <w:t>718,905.05</w:t>
      </w:r>
    </w:p>
    <w:p>
      <w:r>
        <w:t>Chi đầu tư từ nguồn thu sử dụng đất</w:t>
      </w:r>
    </w:p>
    <w:p>
      <w:r>
        <w:t>1,182,200</w:t>
      </w:r>
    </w:p>
    <w:p>
      <w:r>
        <w:t>250,843.32</w:t>
      </w:r>
    </w:p>
    <w:p>
      <w:r>
        <w:t>21%</w:t>
      </w:r>
    </w:p>
    <w:p>
      <w:r>
        <w:t>Chi đầu tư từ nguồn xổ số kiến thiết</w:t>
      </w:r>
    </w:p>
    <w:p>
      <w:r>
        <w:t>36,000</w:t>
      </w:r>
    </w:p>
    <w:p>
      <w:r>
        <w:t>32,726.28</w:t>
      </w:r>
    </w:p>
    <w:p>
      <w:r>
        <w:t>91%</w:t>
      </w:r>
    </w:p>
    <w:p>
      <w:r>
        <w:t>Chi đầu tư từ nguồn vốn khác</w:t>
      </w:r>
    </w:p>
    <w:p>
      <w:r>
        <w:t>18,178.48</w:t>
      </w:r>
    </w:p>
    <w:p>
      <w:r>
        <w:t>2</w:t>
      </w:r>
    </w:p>
    <w:p>
      <w:r>
        <w:t>Chi đầu tư phát triển khác (bổ sung vốn cho quỹ phát triển đất)</w:t>
      </w:r>
    </w:p>
    <w:p>
      <w:r>
        <w:t>36,169.42</w:t>
      </w:r>
    </w:p>
    <w:p>
      <w:r>
        <w:t>II</w:t>
      </w:r>
    </w:p>
    <w:p>
      <w:r>
        <w:t>Chi thường xuyên</w:t>
      </w:r>
    </w:p>
    <w:p>
      <w:r>
        <w:t>7,474,909</w:t>
      </w:r>
    </w:p>
    <w:p>
      <w:r>
        <w:t>7,619,185.80</w:t>
      </w:r>
    </w:p>
    <w:p>
      <w:r>
        <w:t>102%</w:t>
      </w:r>
    </w:p>
    <w:p>
      <w:r>
        <w:t>Trong đó:</w:t>
      </w:r>
    </w:p>
    <w:p>
      <w:r>
        <w:t>1</w:t>
      </w:r>
    </w:p>
    <w:p>
      <w:r>
        <w:t>Chi giáo dục - đào tạo và dạy nghề</w:t>
      </w:r>
    </w:p>
    <w:p>
      <w:r>
        <w:t>3,598,344</w:t>
      </w:r>
    </w:p>
    <w:p>
      <w:r>
        <w:t>3,726,653.05</w:t>
      </w:r>
    </w:p>
    <w:p>
      <w:r>
        <w:t>104%</w:t>
      </w:r>
    </w:p>
    <w:p>
      <w:r>
        <w:t>2</w:t>
      </w:r>
    </w:p>
    <w:p>
      <w:r>
        <w:t>Chi khoa học và công nghệ</w:t>
      </w:r>
    </w:p>
    <w:p>
      <w:r>
        <w:t>18,481</w:t>
      </w:r>
    </w:p>
    <w:p>
      <w:r>
        <w:t>13,211.61</w:t>
      </w:r>
    </w:p>
    <w:p>
      <w:r>
        <w:t>71%</w:t>
      </w:r>
    </w:p>
    <w:p>
      <w:r>
        <w:t>III</w:t>
      </w:r>
    </w:p>
    <w:p>
      <w:r>
        <w:t>Chi trả nợ lãi các khoản do chính quyền địa phương vay</w:t>
      </w:r>
    </w:p>
    <w:p>
      <w:r>
        <w:t>7,500</w:t>
      </w:r>
    </w:p>
    <w:p>
      <w:r>
        <w:t>5,599.26</w:t>
      </w:r>
    </w:p>
    <w:p>
      <w:r>
        <w:t>75%</w:t>
      </w:r>
    </w:p>
    <w:p>
      <w:r>
        <w:t>IV</w:t>
      </w:r>
    </w:p>
    <w:p>
      <w:r>
        <w:t>Chi bổ sung quỹ dự trữ tài chính</w:t>
      </w:r>
    </w:p>
    <w:p>
      <w:r>
        <w:t>1,000</w:t>
      </w:r>
    </w:p>
    <w:p>
      <w:r>
        <w:t>1,000.00</w:t>
      </w:r>
    </w:p>
    <w:p>
      <w:r>
        <w:t>100%</w:t>
      </w:r>
    </w:p>
    <w:p>
      <w:r>
        <w:t>V</w:t>
      </w:r>
    </w:p>
    <w:p>
      <w:r>
        <w:t>Dự phòng ngân sách</w:t>
      </w:r>
    </w:p>
    <w:p>
      <w:r>
        <w:t>192,870</w:t>
      </w:r>
    </w:p>
    <w:p>
      <w:r>
        <w:t>VI</w:t>
      </w:r>
    </w:p>
    <w:p>
      <w:r>
        <w:t>Chi tạo nguồn, điều chỉnh tiền lương</w:t>
      </w:r>
    </w:p>
    <w:p>
      <w:r>
        <w:t>B</w:t>
      </w:r>
    </w:p>
    <w:p>
      <w:r>
        <w:t>CHI CÁC CHƯƠNG TRÌNH MỤC TIÊU</w:t>
      </w:r>
    </w:p>
    <w:p>
      <w:r>
        <w:t>1,326,047</w:t>
      </w:r>
    </w:p>
    <w:p>
      <w:r>
        <w:t>1,751,534.38</w:t>
      </w:r>
    </w:p>
    <w:p>
      <w:r>
        <w:t>I</w:t>
      </w:r>
    </w:p>
    <w:p>
      <w:r>
        <w:t>Chi các chương trình mục tiêu quốc gia</w:t>
      </w:r>
    </w:p>
    <w:p>
      <w:r>
        <w:t>459,449.06</w:t>
      </w:r>
    </w:p>
    <w:p>
      <w:r>
        <w:t>1</w:t>
      </w:r>
    </w:p>
    <w:p>
      <w:r>
        <w:t>Chương trình Phát triển kinh tế - xã hội vùng đồng bào dân tộc thiểu số và miền núi</w:t>
      </w:r>
    </w:p>
    <w:p>
      <w:r>
        <w:t>161,856.36</w:t>
      </w:r>
    </w:p>
    <w:p>
      <w:r>
        <w:t>* Vốn đầu tư</w:t>
      </w:r>
    </w:p>
    <w:p>
      <w:r>
        <w:t>116,115.30</w:t>
      </w:r>
    </w:p>
    <w:p>
      <w:r>
        <w:t>* Vốn sự nghiệp</w:t>
      </w:r>
    </w:p>
    <w:p>
      <w:r>
        <w:t>45,741.05</w:t>
      </w:r>
    </w:p>
    <w:p>
      <w:r>
        <w:t>2</w:t>
      </w:r>
    </w:p>
    <w:p>
      <w:r>
        <w:t>Chương trình Giảm nghèo bền vững</w:t>
      </w:r>
    </w:p>
    <w:p>
      <w:r>
        <w:t>189,010.57</w:t>
      </w:r>
    </w:p>
    <w:p>
      <w:r>
        <w:t>* Vốn đầu tư</w:t>
      </w:r>
    </w:p>
    <w:p>
      <w:r>
        <w:t>150,810.88</w:t>
      </w:r>
    </w:p>
    <w:p>
      <w:r>
        <w:t>* Vốn sự nghiệp</w:t>
      </w:r>
    </w:p>
    <w:p>
      <w:r>
        <w:t>38,199.68</w:t>
      </w:r>
    </w:p>
    <w:p>
      <w:r>
        <w:t>3</w:t>
      </w:r>
    </w:p>
    <w:p>
      <w:r>
        <w:t>Chương trình Xây dựng nông thôn mới</w:t>
      </w:r>
    </w:p>
    <w:p>
      <w:r>
        <w:t>108,582.13</w:t>
      </w:r>
    </w:p>
    <w:p>
      <w:r>
        <w:t>* Chi đầu tư</w:t>
      </w:r>
    </w:p>
    <w:p>
      <w:r>
        <w:t>103,259.79</w:t>
      </w:r>
    </w:p>
    <w:p>
      <w:r>
        <w:t>* Chi sự nghiệp</w:t>
      </w:r>
    </w:p>
    <w:p>
      <w:r>
        <w:t>5,322.35</w:t>
      </w:r>
    </w:p>
    <w:p>
      <w:r>
        <w:t>II</w:t>
      </w:r>
    </w:p>
    <w:p>
      <w:r>
        <w:t>Chi các chương trình mục tiêu, nhiệm vụ khác</w:t>
      </w:r>
    </w:p>
    <w:p>
      <w:r>
        <w:t>1,326,047</w:t>
      </w:r>
    </w:p>
    <w:p>
      <w:r>
        <w:t>1,292,085.32</w:t>
      </w:r>
    </w:p>
    <w:p>
      <w:r>
        <w:t>97%</w:t>
      </w:r>
    </w:p>
    <w:p>
      <w:r>
        <w:t>1</w:t>
      </w:r>
    </w:p>
    <w:p>
      <w:r>
        <w:t>Vốn đầu tư</w:t>
      </w:r>
    </w:p>
    <w:p>
      <w:r>
        <w:t>1,256,896</w:t>
      </w:r>
    </w:p>
    <w:p>
      <w:r>
        <w:t>1,185,948.78</w:t>
      </w:r>
    </w:p>
    <w:p>
      <w:r>
        <w:t>94%</w:t>
      </w:r>
    </w:p>
    <w:p>
      <w:r>
        <w:t>- Đầu tư các dự án từ nguồn vốn nước ngoài</w:t>
      </w:r>
    </w:p>
    <w:p>
      <w:r>
        <w:t>84,520</w:t>
      </w:r>
    </w:p>
    <w:p>
      <w:r>
        <w:t>86,323.19</w:t>
      </w:r>
    </w:p>
    <w:p>
      <w:r>
        <w:t>102%</w:t>
      </w:r>
    </w:p>
    <w:p>
      <w:r>
        <w:t>- Đầu tư các dự án từ nguồn vốn trong nước</w:t>
      </w:r>
    </w:p>
    <w:p>
      <w:r>
        <w:t>1,172,376</w:t>
      </w:r>
    </w:p>
    <w:p>
      <w:r>
        <w:t>1,098,496.97</w:t>
      </w:r>
    </w:p>
    <w:p>
      <w:r>
        <w:t>94%</w:t>
      </w:r>
    </w:p>
    <w:p>
      <w:r>
        <w:t>- Vốn trái phiếu chính phủ</w:t>
      </w:r>
    </w:p>
    <w:p>
      <w:r>
        <w:t>1,128.62</w:t>
      </w:r>
    </w:p>
    <w:p>
      <w:r>
        <w:t>2</w:t>
      </w:r>
    </w:p>
    <w:p>
      <w:r>
        <w:t>Vốn sự nghiệp</w:t>
      </w:r>
    </w:p>
    <w:p>
      <w:r>
        <w:t>69,151</w:t>
      </w:r>
    </w:p>
    <w:p>
      <w:r>
        <w:t>106,136.54</w:t>
      </w:r>
    </w:p>
    <w:p>
      <w:r>
        <w:t>153%</w:t>
      </w:r>
    </w:p>
    <w:p>
      <w:r>
        <w:t>- Vốn nước ngoài: Dự án an ninh y tế khu vực tiểu vùng Mê Công mở rộng</w:t>
      </w:r>
    </w:p>
    <w:p>
      <w:r>
        <w:t>3,200</w:t>
      </w:r>
    </w:p>
    <w:p>
      <w:r>
        <w:t>0%</w:t>
      </w:r>
    </w:p>
    <w:p>
      <w:r>
        <w:t>- Hỗ trợ thực hiện một số Đề án, Dự án khoa học và công nghệ</w:t>
      </w:r>
    </w:p>
    <w:p>
      <w:r>
        <w:t>2,000</w:t>
      </w:r>
    </w:p>
    <w:p>
      <w:r>
        <w:t>0%</w:t>
      </w:r>
    </w:p>
    <w:p>
      <w:r>
        <w:t>- Vốn dự bị động viên</w:t>
      </w:r>
    </w:p>
    <w:p>
      <w:r>
        <w:t>10,000</w:t>
      </w:r>
    </w:p>
    <w:p>
      <w:r>
        <w:t>13,295.89</w:t>
      </w:r>
    </w:p>
    <w:p>
      <w:r>
        <w:t>133%</w:t>
      </w:r>
    </w:p>
    <w:p>
      <w:r>
        <w:t>- Kinh phí thực hiện Đề án bồi dưỡng cán bộ, công chức Hội Liên hiệp phụ nữ các cấp và chi hội trưởng hội phụ nữ giai đoạn 2019-2025</w:t>
      </w:r>
    </w:p>
    <w:p>
      <w:r>
        <w:t>250</w:t>
      </w:r>
    </w:p>
    <w:p>
      <w:r>
        <w:t>250.00</w:t>
      </w:r>
    </w:p>
    <w:p>
      <w:r>
        <w:t>100%</w:t>
      </w:r>
    </w:p>
    <w:p>
      <w:r>
        <w:t>- Kinh phí thực hiện nhiệm vụ đảm bảo trật tự an toàn giao thông</w:t>
      </w:r>
    </w:p>
    <w:p>
      <w:r>
        <w:t>9,000</w:t>
      </w:r>
    </w:p>
    <w:p>
      <w:r>
        <w:t>9,000.00</w:t>
      </w:r>
    </w:p>
    <w:p>
      <w:r>
        <w:t>100%</w:t>
      </w:r>
    </w:p>
    <w:p>
      <w:r>
        <w:t>- Kinh phí quản lý, bảo trì đường bộ</w:t>
      </w:r>
    </w:p>
    <w:p>
      <w:r>
        <w:t>44,701</w:t>
      </w:r>
    </w:p>
    <w:p>
      <w:r>
        <w:t>44,701.00</w:t>
      </w:r>
    </w:p>
    <w:p>
      <w:r>
        <w:t>100%</w:t>
      </w:r>
    </w:p>
    <w:p>
      <w:r>
        <w:t>- Kinh phí hỗ trợ hoạt động sáng tạo tác phẩm báo chí, công trình văn học nghệ thuật</w:t>
      </w:r>
    </w:p>
    <w:p>
      <w:r>
        <w:t>301.00</w:t>
      </w:r>
    </w:p>
    <w:p>
      <w:r>
        <w:t>- Chương trình mục tiêu Giáo dục nghề nghiệp - Việc làm và ATLĐ</w:t>
      </w:r>
    </w:p>
    <w:p>
      <w:r>
        <w:t>12,901.76</w:t>
      </w:r>
    </w:p>
    <w:p>
      <w:r>
        <w:t>- Chương trình mục tiêu phát triển lâm nghiệp bền vững</w:t>
      </w:r>
    </w:p>
    <w:p>
      <w:r>
        <w:t>4,893.98</w:t>
      </w:r>
    </w:p>
    <w:p>
      <w:r>
        <w:t>- Chương trình phát triển công tác xã hội</w:t>
      </w:r>
    </w:p>
    <w:p>
      <w:r>
        <w:t>16,983.53</w:t>
      </w:r>
    </w:p>
    <w:p>
      <w:r>
        <w:t>- Chương trình trợ giúp xã hội đối với người tâm thần , trẻ tự kỷ và người rối nhiễu tâm trí</w:t>
      </w:r>
    </w:p>
    <w:p>
      <w:r>
        <w:t>36.59</w:t>
      </w:r>
    </w:p>
    <w:p>
      <w:r>
        <w:t>- Kinh phí TH Đề án Sắp xếp ổn định dân cư, PTKTXH, đảm bảo QPAN huyện Mường Nhé (Đề án 79)</w:t>
      </w:r>
    </w:p>
    <w:p>
      <w:r>
        <w:t>3,772.79</w:t>
      </w:r>
    </w:p>
    <w:p>
      <w:r>
        <w:t>C</w:t>
      </w:r>
    </w:p>
    <w:p>
      <w:r>
        <w:t>CHI CHUYỂN NGUỒN SANG NĂM SAU</w:t>
      </w:r>
    </w:p>
    <w:p>
      <w:r>
        <w:t>3,724,658.34</w:t>
      </w:r>
    </w:p>
    <w:p>
      <w:r>
        <w:t>D</w:t>
      </w:r>
    </w:p>
    <w:p>
      <w:r>
        <w:t>CHI NỘP NGÂN SÁCH CẤP TRÊN</w:t>
      </w:r>
    </w:p>
    <w:p>
      <w:r>
        <w:t>709,585.67</w:t>
      </w:r>
    </w:p>
    <w:p>
      <w:r>
        <w:t>Biểu mẫu số 52</w:t>
      </w:r>
    </w:p>
    <w:p>
      <w:r>
        <w:t>QUYẾT TOÁN CHI NGÂN SÁCH CẤP TỈNH THEO LĨNH VỰC NĂM 2022</w:t>
      </w:r>
    </w:p>
    <w:p>
      <w:r>
        <w:t>(Kèm theo Nghị quyết số: 164/NQ-HĐND ngày 08 tháng 12 năm 2023 của Hội đồng nhân dân tỉnh)</w:t>
      </w:r>
    </w:p>
    <w:p>
      <w:r>
        <w:t>Đơn vị tính: Triệu đồng</w:t>
      </w:r>
    </w:p>
    <w:p>
      <w:r>
        <w:t>STT</w:t>
      </w:r>
    </w:p>
    <w:p>
      <w:r>
        <w:t>Nội dung chi</w:t>
      </w:r>
    </w:p>
    <w:p>
      <w:r>
        <w:t>Dự toán</w:t>
      </w:r>
    </w:p>
    <w:p>
      <w:r>
        <w:t>Quyết toán</w:t>
      </w:r>
    </w:p>
    <w:p>
      <w:r>
        <w:t>So sánh QT/DT(%)</w:t>
      </w:r>
    </w:p>
    <w:p>
      <w:r>
        <w:t>A</w:t>
      </w:r>
    </w:p>
    <w:p>
      <w:r>
        <w:t>B</w:t>
      </w:r>
    </w:p>
    <w:p>
      <w:r>
        <w:t>1</w:t>
      </w:r>
    </w:p>
    <w:p>
      <w:r>
        <w:t>2</w:t>
      </w:r>
    </w:p>
    <w:p>
      <w:r>
        <w:t>3=2/1</w:t>
      </w:r>
    </w:p>
    <w:p>
      <w:r>
        <w:t>TỔNG CHI NSĐP</w:t>
      </w:r>
    </w:p>
    <w:p>
      <w:r>
        <w:t>10,372,456</w:t>
      </w:r>
    </w:p>
    <w:p>
      <w:r>
        <w:t>13,519,008.28</w:t>
      </w:r>
    </w:p>
    <w:p>
      <w:r>
        <w:t>130%</w:t>
      </w:r>
    </w:p>
    <w:p>
      <w:r>
        <w:t>A</w:t>
      </w:r>
    </w:p>
    <w:p>
      <w:r>
        <w:t>CHI BỔ SUNG CHO NGÂN SÁCH CẤP DƯỚI</w:t>
      </w:r>
    </w:p>
    <w:p>
      <w:r>
        <w:t>4,987,703</w:t>
      </w:r>
    </w:p>
    <w:p>
      <w:r>
        <w:t>5,842,356.87</w:t>
      </w:r>
    </w:p>
    <w:p>
      <w:r>
        <w:t>117%</w:t>
      </w:r>
    </w:p>
    <w:p>
      <w:r>
        <w:t>1</w:t>
      </w:r>
    </w:p>
    <w:p>
      <w:r>
        <w:t>Bổ sung cân đối</w:t>
      </w:r>
    </w:p>
    <w:p>
      <w:r>
        <w:t>4,986,803</w:t>
      </w:r>
    </w:p>
    <w:p>
      <w:r>
        <w:t>4,986,803.00</w:t>
      </w:r>
    </w:p>
    <w:p>
      <w:r>
        <w:t>100%</w:t>
      </w:r>
    </w:p>
    <w:p>
      <w:r>
        <w:t>2</w:t>
      </w:r>
    </w:p>
    <w:p>
      <w:r>
        <w:t>Bổ sung có mục tiêu</w:t>
      </w:r>
    </w:p>
    <w:p>
      <w:r>
        <w:t>900</w:t>
      </w:r>
    </w:p>
    <w:p>
      <w:r>
        <w:t>855,553.87</w:t>
      </w:r>
    </w:p>
    <w:p>
      <w:r>
        <w:t>95062%</w:t>
      </w:r>
    </w:p>
    <w:p>
      <w:r>
        <w:t>B</w:t>
      </w:r>
    </w:p>
    <w:p>
      <w:r>
        <w:t>CHI NGÂN SÁCH CẤP TỈNH THEO LĨNH VỰC</w:t>
      </w:r>
    </w:p>
    <w:p>
      <w:r>
        <w:t>5,384,753</w:t>
      </w:r>
    </w:p>
    <w:p>
      <w:r>
        <w:t>4,359,067.12</w:t>
      </w:r>
    </w:p>
    <w:p>
      <w:r>
        <w:t>81%</w:t>
      </w:r>
    </w:p>
    <w:p>
      <w:r>
        <w:t>I</w:t>
      </w:r>
    </w:p>
    <w:p>
      <w:r>
        <w:t>Chi đầu tư phát triển</w:t>
      </w:r>
    </w:p>
    <w:p>
      <w:r>
        <w:t>2,840,443</w:t>
      </w:r>
    </w:p>
    <w:p>
      <w:r>
        <w:t>2,012,755.56</w:t>
      </w:r>
    </w:p>
    <w:p>
      <w:r>
        <w:t>71%</w:t>
      </w:r>
    </w:p>
    <w:p>
      <w:r>
        <w:t>1</w:t>
      </w:r>
    </w:p>
    <w:p>
      <w:r>
        <w:t>Chi đầu tư phát triển cho chương trình, dự án theo lĩnh vực</w:t>
      </w:r>
    </w:p>
    <w:p>
      <w:r>
        <w:t>2,840,443</w:t>
      </w:r>
    </w:p>
    <w:p>
      <w:r>
        <w:t>1,976,586.14</w:t>
      </w:r>
    </w:p>
    <w:p>
      <w:r>
        <w:t>70%</w:t>
      </w:r>
    </w:p>
    <w:p>
      <w:r>
        <w:t>1.1</w:t>
      </w:r>
    </w:p>
    <w:p>
      <w:r>
        <w:t>Chi quốc phòng</w:t>
      </w:r>
    </w:p>
    <w:p>
      <w:r>
        <w:t>54,213.10</w:t>
      </w:r>
    </w:p>
    <w:p>
      <w:r>
        <w:t>1.2</w:t>
      </w:r>
    </w:p>
    <w:p>
      <w:r>
        <w:t>Chi an ninh và trật tự an toàn xã hội</w:t>
      </w:r>
    </w:p>
    <w:p>
      <w:r>
        <w:t>2,377.85</w:t>
      </w:r>
    </w:p>
    <w:p>
      <w:r>
        <w:t>1.3</w:t>
      </w:r>
    </w:p>
    <w:p>
      <w:r>
        <w:t>Chi Giáo dục - đào tạo và dạy nghề</w:t>
      </w:r>
    </w:p>
    <w:p>
      <w:r>
        <w:t>192,973.68</w:t>
      </w:r>
    </w:p>
    <w:p>
      <w:r>
        <w:t>1.4</w:t>
      </w:r>
    </w:p>
    <w:p>
      <w:r>
        <w:t>Chi Khoa học và công nghệ</w:t>
      </w:r>
    </w:p>
    <w:p>
      <w:r>
        <w:t>40,892.44</w:t>
      </w:r>
    </w:p>
    <w:p>
      <w:r>
        <w:t>1.5</w:t>
      </w:r>
    </w:p>
    <w:p>
      <w:r>
        <w:t>Chi Y tế, dân số và gia đình</w:t>
      </w:r>
    </w:p>
    <w:p>
      <w:r>
        <w:t>106,292.59</w:t>
      </w:r>
    </w:p>
    <w:p>
      <w:r>
        <w:t>1.6</w:t>
      </w:r>
    </w:p>
    <w:p>
      <w:r>
        <w:t>Chi Văn hóa thông tin</w:t>
      </w:r>
    </w:p>
    <w:p>
      <w:r>
        <w:t>18,917.06</w:t>
      </w:r>
    </w:p>
    <w:p>
      <w:r>
        <w:t>1.7</w:t>
      </w:r>
    </w:p>
    <w:p>
      <w:r>
        <w:t>Chi Phát thanh, truyền hình, thông tấn</w:t>
      </w:r>
    </w:p>
    <w:p>
      <w:r>
        <w:t>10,195.91</w:t>
      </w:r>
    </w:p>
    <w:p>
      <w:r>
        <w:t>1.8</w:t>
      </w:r>
    </w:p>
    <w:p>
      <w:r>
        <w:t>Chi Thể dục thể thao</w:t>
      </w:r>
    </w:p>
    <w:p>
      <w:r>
        <w:t>6,994.87</w:t>
      </w:r>
    </w:p>
    <w:p>
      <w:r>
        <w:t>1.9</w:t>
      </w:r>
    </w:p>
    <w:p>
      <w:r>
        <w:t>Chi Bảo vệ môi trường</w:t>
      </w:r>
    </w:p>
    <w:p>
      <w:r>
        <w:t>171,667.40</w:t>
      </w:r>
    </w:p>
    <w:p>
      <w:r>
        <w:t>1.10</w:t>
      </w:r>
    </w:p>
    <w:p>
      <w:r>
        <w:t>Chi các hoạt động kinh tế</w:t>
      </w:r>
    </w:p>
    <w:p>
      <w:r>
        <w:t>1,268,863.36</w:t>
      </w:r>
    </w:p>
    <w:p>
      <w:r>
        <w:t>1.11</w:t>
      </w:r>
    </w:p>
    <w:p>
      <w:r>
        <w:t>Chi hoạt động của các cơ quan quản lý nhà nước, đảng, đoàn thể</w:t>
      </w:r>
    </w:p>
    <w:p>
      <w:r>
        <w:t>99,197.88</w:t>
      </w:r>
    </w:p>
    <w:p>
      <w:r>
        <w:t>1.12</w:t>
      </w:r>
    </w:p>
    <w:p>
      <w:r>
        <w:t>Chi Bảo đảm xã hội</w:t>
      </w:r>
    </w:p>
    <w:p>
      <w:r>
        <w:t>4,000.00</w:t>
      </w:r>
    </w:p>
    <w:p>
      <w:r>
        <w:t>1.13</w:t>
      </w:r>
    </w:p>
    <w:p>
      <w:r>
        <w:t>Chi ngành, lĩnh vực khác</w:t>
      </w:r>
    </w:p>
    <w:p>
      <w:r>
        <w:t>2</w:t>
      </w:r>
    </w:p>
    <w:p>
      <w:r>
        <w:t>Chi đầu tư phát triển khác (bổ sung vốn cho quỹ phát triển đất)</w:t>
      </w:r>
    </w:p>
    <w:p>
      <w:r>
        <w:t>36,169.42</w:t>
      </w:r>
    </w:p>
    <w:p>
      <w:r>
        <w:t>II</w:t>
      </w:r>
    </w:p>
    <w:p>
      <w:r>
        <w:t>Chi thường xuyên</w:t>
      </w:r>
    </w:p>
    <w:p>
      <w:r>
        <w:t>2,453,223</w:t>
      </w:r>
    </w:p>
    <w:p>
      <w:r>
        <w:t>2,339,712.31</w:t>
      </w:r>
    </w:p>
    <w:p>
      <w:r>
        <w:t>95%</w:t>
      </w:r>
    </w:p>
    <w:p>
      <w:r>
        <w:t>2.1</w:t>
      </w:r>
    </w:p>
    <w:p>
      <w:r>
        <w:t>Chi quốc phòng</w:t>
      </w:r>
    </w:p>
    <w:p>
      <w:r>
        <w:t>101,820</w:t>
      </w:r>
    </w:p>
    <w:p>
      <w:r>
        <w:t>111,530.43</w:t>
      </w:r>
    </w:p>
    <w:p>
      <w:r>
        <w:t>110%</w:t>
      </w:r>
    </w:p>
    <w:p>
      <w:r>
        <w:t>2.2</w:t>
      </w:r>
    </w:p>
    <w:p>
      <w:r>
        <w:t>Chi an ninh và trật tự an toàn xã hội</w:t>
      </w:r>
    </w:p>
    <w:p>
      <w:r>
        <w:t>26,171</w:t>
      </w:r>
    </w:p>
    <w:p>
      <w:r>
        <w:t>34,156.44</w:t>
      </w:r>
    </w:p>
    <w:p>
      <w:r>
        <w:t>131%</w:t>
      </w:r>
    </w:p>
    <w:p>
      <w:r>
        <w:t>2.3</w:t>
      </w:r>
    </w:p>
    <w:p>
      <w:r>
        <w:t>Chi Giáo dục - đào tạo và dạy nghề</w:t>
      </w:r>
    </w:p>
    <w:p>
      <w:r>
        <w:t>583,092</w:t>
      </w:r>
    </w:p>
    <w:p>
      <w:r>
        <w:t>575,922.90</w:t>
      </w:r>
    </w:p>
    <w:p>
      <w:r>
        <w:t>99%</w:t>
      </w:r>
    </w:p>
    <w:p>
      <w:r>
        <w:t>2.4</w:t>
      </w:r>
    </w:p>
    <w:p>
      <w:r>
        <w:t>Chi Khoa học và công nghệ</w:t>
      </w:r>
    </w:p>
    <w:p>
      <w:r>
        <w:t>16,903</w:t>
      </w:r>
    </w:p>
    <w:p>
      <w:r>
        <w:t>9,486.71</w:t>
      </w:r>
    </w:p>
    <w:p>
      <w:r>
        <w:t>56%</w:t>
      </w:r>
    </w:p>
    <w:p>
      <w:r>
        <w:t>2.5</w:t>
      </w:r>
    </w:p>
    <w:p>
      <w:r>
        <w:t>Chi Y tế, dân số và gia đình</w:t>
      </w:r>
    </w:p>
    <w:p>
      <w:r>
        <w:t>767,240</w:t>
      </w:r>
    </w:p>
    <w:p>
      <w:r>
        <w:t>808,199.97</w:t>
      </w:r>
    </w:p>
    <w:p>
      <w:r>
        <w:t>105%</w:t>
      </w:r>
    </w:p>
    <w:p>
      <w:r>
        <w:t>2.6</w:t>
      </w:r>
    </w:p>
    <w:p>
      <w:r>
        <w:t>Chi Văn hóa thông tin</w:t>
      </w:r>
    </w:p>
    <w:p>
      <w:r>
        <w:t>51,244</w:t>
      </w:r>
    </w:p>
    <w:p>
      <w:r>
        <w:t>74,206.85</w:t>
      </w:r>
    </w:p>
    <w:p>
      <w:r>
        <w:t>145%</w:t>
      </w:r>
    </w:p>
    <w:p>
      <w:r>
        <w:t>2.7</w:t>
      </w:r>
    </w:p>
    <w:p>
      <w:r>
        <w:t>Chi Phát thanh, truyền hình, thông tấn</w:t>
      </w:r>
    </w:p>
    <w:p>
      <w:r>
        <w:t>26,466</w:t>
      </w:r>
    </w:p>
    <w:p>
      <w:r>
        <w:t>27,092.15</w:t>
      </w:r>
    </w:p>
    <w:p>
      <w:r>
        <w:t>102%</w:t>
      </w:r>
    </w:p>
    <w:p>
      <w:r>
        <w:t>2.8</w:t>
      </w:r>
    </w:p>
    <w:p>
      <w:r>
        <w:t>Chi Thể dục thể thao</w:t>
      </w:r>
    </w:p>
    <w:p>
      <w:r>
        <w:t>9,618</w:t>
      </w:r>
    </w:p>
    <w:p>
      <w:r>
        <w:t>9,535.41</w:t>
      </w:r>
    </w:p>
    <w:p>
      <w:r>
        <w:t>99%</w:t>
      </w:r>
    </w:p>
    <w:p>
      <w:r>
        <w:t>2.9</w:t>
      </w:r>
    </w:p>
    <w:p>
      <w:r>
        <w:t>Chi Bảo vệ môi trường</w:t>
      </w:r>
    </w:p>
    <w:p>
      <w:r>
        <w:t>8,810</w:t>
      </w:r>
    </w:p>
    <w:p>
      <w:r>
        <w:t>15,943.21</w:t>
      </w:r>
    </w:p>
    <w:p>
      <w:r>
        <w:t>181%</w:t>
      </w:r>
    </w:p>
    <w:p>
      <w:r>
        <w:t>2.10</w:t>
      </w:r>
    </w:p>
    <w:p>
      <w:r>
        <w:t>Chi các hoạt động kinh tế</w:t>
      </w:r>
    </w:p>
    <w:p>
      <w:r>
        <w:t>314,305</w:t>
      </w:r>
    </w:p>
    <w:p>
      <w:r>
        <w:t>175,724.00</w:t>
      </w:r>
    </w:p>
    <w:p>
      <w:r>
        <w:t>56%</w:t>
      </w:r>
    </w:p>
    <w:p>
      <w:r>
        <w:t>2.11</w:t>
      </w:r>
    </w:p>
    <w:p>
      <w:r>
        <w:t>Chi hoạt động của các cơ quan quản lý nhà nước, đảng, đoàn thể</w:t>
      </w:r>
    </w:p>
    <w:p>
      <w:r>
        <w:t>420,026</w:t>
      </w:r>
    </w:p>
    <w:p>
      <w:r>
        <w:t>434,262.50</w:t>
      </w:r>
    </w:p>
    <w:p>
      <w:r>
        <w:t>103%</w:t>
      </w:r>
    </w:p>
    <w:p>
      <w:r>
        <w:t>2.12</w:t>
      </w:r>
    </w:p>
    <w:p>
      <w:r>
        <w:t>Chi Bảo đảm xã hội</w:t>
      </w:r>
    </w:p>
    <w:p>
      <w:r>
        <w:t>41,228</w:t>
      </w:r>
    </w:p>
    <w:p>
      <w:r>
        <w:t>56,186.40</w:t>
      </w:r>
    </w:p>
    <w:p>
      <w:r>
        <w:t>136%</w:t>
      </w:r>
    </w:p>
    <w:p>
      <w:r>
        <w:t>2.13</w:t>
      </w:r>
    </w:p>
    <w:p>
      <w:r>
        <w:t>Chi khác</w:t>
      </w:r>
    </w:p>
    <w:p>
      <w:r>
        <w:t>86,300</w:t>
      </w:r>
    </w:p>
    <w:p>
      <w:r>
        <w:t>7,465.32</w:t>
      </w:r>
    </w:p>
    <w:p>
      <w:r>
        <w:t>9%</w:t>
      </w:r>
    </w:p>
    <w:p>
      <w:r>
        <w:t>III</w:t>
      </w:r>
    </w:p>
    <w:p>
      <w:r>
        <w:t>Chi trả nợ lãi các khoản do chính quyền địa phương vay</w:t>
      </w:r>
    </w:p>
    <w:p>
      <w:r>
        <w:t>7,500</w:t>
      </w:r>
    </w:p>
    <w:p>
      <w:r>
        <w:t>5,599.26</w:t>
      </w:r>
    </w:p>
    <w:p>
      <w:r>
        <w:t>75%</w:t>
      </w:r>
    </w:p>
    <w:p>
      <w:r>
        <w:t>IV</w:t>
      </w:r>
    </w:p>
    <w:p>
      <w:r>
        <w:t>Chi bổ sung quỹ dự trữ tài chính</w:t>
      </w:r>
    </w:p>
    <w:p>
      <w:r>
        <w:t>1,000</w:t>
      </w:r>
    </w:p>
    <w:p>
      <w:r>
        <w:t>1,000.00</w:t>
      </w:r>
    </w:p>
    <w:p>
      <w:r>
        <w:t>100%</w:t>
      </w:r>
    </w:p>
    <w:p>
      <w:r>
        <w:t>V</w:t>
      </w:r>
    </w:p>
    <w:p>
      <w:r>
        <w:t>Dự phòng ngân sách</w:t>
      </w:r>
    </w:p>
    <w:p>
      <w:r>
        <w:t>82,587</w:t>
      </w:r>
    </w:p>
    <w:p>
      <w:r>
        <w:t>VI</w:t>
      </w:r>
    </w:p>
    <w:p>
      <w:r>
        <w:t>Chi tạo nguồn, điều chỉnh tiền lương</w:t>
      </w:r>
    </w:p>
    <w:p>
      <w:r>
        <w:t>C</w:t>
      </w:r>
    </w:p>
    <w:p>
      <w:r>
        <w:t>CHI CHUYỂN NGUỒN SANG NĂM SAU</w:t>
      </w:r>
    </w:p>
    <w:p>
      <w:r>
        <w:t>2,720,769.89</w:t>
      </w:r>
    </w:p>
    <w:p>
      <w:r>
        <w:t>D</w:t>
      </w:r>
    </w:p>
    <w:p>
      <w:r>
        <w:t>CHI NỘP NGÂN SÁCH CẤP TRÊN</w:t>
      </w:r>
    </w:p>
    <w:p>
      <w:r>
        <w:t>596,814.41</w:t>
      </w:r>
    </w:p>
    <w:p>
      <w:r>
        <w:t>Biểu mẫu số 53</w:t>
      </w:r>
    </w:p>
    <w:p>
      <w:r>
        <w:t>QUYẾT TOÁN CHI NGÂN SÁCH ĐỊA PHƯƠNG, CHI NGÂN SÁCH CẤP TỈNH VÀ CHI NGÂN SÁCH HUYỆN THEO CƠ CẤU CHI NĂM 2022</w:t>
      </w:r>
    </w:p>
    <w:p>
      <w:r>
        <w:t>(Kèm theo Nghị quyết số: 164/NQ-HĐND ngày 08 tháng 12 năm 2023 của Hội đồng nhân dân tỉnh)</w:t>
      </w:r>
    </w:p>
    <w:p>
      <w:r>
        <w:t>Đơn vị tính: Triệu đồng</w:t>
      </w:r>
    </w:p>
    <w:p>
      <w:r>
        <w:t>STT</w:t>
      </w:r>
    </w:p>
    <w:p>
      <w:r>
        <w:t>Nội dung</w:t>
      </w:r>
    </w:p>
    <w:p>
      <w:r>
        <w:t>Dự toán</w:t>
      </w:r>
    </w:p>
    <w:p>
      <w:r>
        <w:t>Bao gồm</w:t>
      </w:r>
    </w:p>
    <w:p>
      <w:r>
        <w:t>Quyết toán</w:t>
      </w:r>
    </w:p>
    <w:p>
      <w:r>
        <w:t>Bao gồm</w:t>
      </w:r>
    </w:p>
    <w:p>
      <w:r>
        <w:t>So sánh (%)</w:t>
      </w:r>
    </w:p>
    <w:p>
      <w:r>
        <w:t>Ngân sách cấp tỉnh</w:t>
      </w:r>
    </w:p>
    <w:p>
      <w:r>
        <w:t>Ngân sách cấp huyện</w:t>
      </w:r>
    </w:p>
    <w:p>
      <w:r>
        <w:t>Ngân sách cấp tỉnh</w:t>
      </w:r>
    </w:p>
    <w:p>
      <w:r>
        <w:t>Ngân sách cấp huyện</w:t>
      </w:r>
    </w:p>
    <w:p>
      <w:r>
        <w:t>Ngân sách địa phương</w:t>
      </w:r>
    </w:p>
    <w:p>
      <w:r>
        <w:t>Ngân sách cấp tỉnh</w:t>
      </w:r>
    </w:p>
    <w:p>
      <w:r>
        <w:t>Ngân sách huyện</w:t>
      </w:r>
    </w:p>
    <w:p>
      <w:r>
        <w:t>A</w:t>
      </w:r>
    </w:p>
    <w:p>
      <w:r>
        <w:t>B</w:t>
      </w:r>
    </w:p>
    <w:p>
      <w:r>
        <w:t>1</w:t>
      </w:r>
    </w:p>
    <w:p>
      <w:r>
        <w:t>2</w:t>
      </w:r>
    </w:p>
    <w:p>
      <w:r>
        <w:t>3</w:t>
      </w:r>
    </w:p>
    <w:p>
      <w:r>
        <w:t>4</w:t>
      </w:r>
    </w:p>
    <w:p>
      <w:r>
        <w:t>5</w:t>
      </w:r>
    </w:p>
    <w:p>
      <w:r>
        <w:t>6</w:t>
      </w:r>
    </w:p>
    <w:p>
      <w:r>
        <w:t>7=4/1</w:t>
      </w:r>
    </w:p>
    <w:p>
      <w:r>
        <w:t>8=5/2</w:t>
      </w:r>
    </w:p>
    <w:p>
      <w:r>
        <w:t>9=6/3</w:t>
      </w:r>
    </w:p>
    <w:p>
      <w:r>
        <w:t>TỔNG CHI NGÂN SÁCH ĐỊA PHƯƠNG</w:t>
      </w:r>
    </w:p>
    <w:p>
      <w:r>
        <w:t>10,899,756</w:t>
      </w:r>
    </w:p>
    <w:p>
      <w:r>
        <w:t>5,384,753</w:t>
      </w:r>
    </w:p>
    <w:p>
      <w:r>
        <w:t>5,515,003</w:t>
      </w:r>
    </w:p>
    <w:p>
      <w:r>
        <w:t>14,868,386.00</w:t>
      </w:r>
    </w:p>
    <w:p>
      <w:r>
        <w:t>7,676,651.41</w:t>
      </w:r>
    </w:p>
    <w:p>
      <w:r>
        <w:t>7,191,734.59</w:t>
      </w:r>
    </w:p>
    <w:p>
      <w:r>
        <w:t>136%</w:t>
      </w:r>
    </w:p>
    <w:p>
      <w:r>
        <w:t>143%</w:t>
      </w:r>
    </w:p>
    <w:p>
      <w:r>
        <w:t>130%</w:t>
      </w:r>
    </w:p>
    <w:p>
      <w:r>
        <w:t>A</w:t>
      </w:r>
    </w:p>
    <w:p>
      <w:r>
        <w:t>CHI CÂN ĐỐI NGÂN SÁCH ĐỊA PHƯƠNG</w:t>
      </w:r>
    </w:p>
    <w:p>
      <w:r>
        <w:t>9,573,709</w:t>
      </w:r>
    </w:p>
    <w:p>
      <w:r>
        <w:t>4,059,606</w:t>
      </w:r>
    </w:p>
    <w:p>
      <w:r>
        <w:t>5,514,103</w:t>
      </w:r>
    </w:p>
    <w:p>
      <w:r>
        <w:t>8,682,607.61</w:t>
      </w:r>
    </w:p>
    <w:p>
      <w:r>
        <w:t>2,869,251.56</w:t>
      </w:r>
    </w:p>
    <w:p>
      <w:r>
        <w:t>5,813,356.06</w:t>
      </w:r>
    </w:p>
    <w:p>
      <w:r>
        <w:t>91%</w:t>
      </w:r>
    </w:p>
    <w:p>
      <w:r>
        <w:t>71%</w:t>
      </w:r>
    </w:p>
    <w:p>
      <w:r>
        <w:t>105%</w:t>
      </w:r>
    </w:p>
    <w:p>
      <w:r>
        <w:t>I</w:t>
      </w:r>
    </w:p>
    <w:p>
      <w:r>
        <w:t>Chi đầu tư phát triển</w:t>
      </w:r>
    </w:p>
    <w:p>
      <w:r>
        <w:t>1,897,430</w:t>
      </w:r>
    </w:p>
    <w:p>
      <w:r>
        <w:t>1,583,547</w:t>
      </w:r>
    </w:p>
    <w:p>
      <w:r>
        <w:t>313,883</w:t>
      </w:r>
    </w:p>
    <w:p>
      <w:r>
        <w:t>1,056,822.56</w:t>
      </w:r>
    </w:p>
    <w:p>
      <w:r>
        <w:t>640,539.31</w:t>
      </w:r>
    </w:p>
    <w:p>
      <w:r>
        <w:t>416,283.25</w:t>
      </w:r>
    </w:p>
    <w:p>
      <w:r>
        <w:t>56%</w:t>
      </w:r>
    </w:p>
    <w:p>
      <w:r>
        <w:t>40%</w:t>
      </w:r>
    </w:p>
    <w:p>
      <w:r>
        <w:t>133%</w:t>
      </w:r>
    </w:p>
    <w:p>
      <w:r>
        <w:t>1</w:t>
      </w:r>
    </w:p>
    <w:p>
      <w:r>
        <w:t>Chi đầu tư cho các dự án</w:t>
      </w:r>
    </w:p>
    <w:p>
      <w:r>
        <w:t>1,897,430</w:t>
      </w:r>
    </w:p>
    <w:p>
      <w:r>
        <w:t>1,583,547</w:t>
      </w:r>
    </w:p>
    <w:p>
      <w:r>
        <w:t>313,883</w:t>
      </w:r>
    </w:p>
    <w:p>
      <w:r>
        <w:t>1,020,653.14</w:t>
      </w:r>
    </w:p>
    <w:p>
      <w:r>
        <w:t>604,369.89</w:t>
      </w:r>
    </w:p>
    <w:p>
      <w:r>
        <w:t>416,283.25</w:t>
      </w:r>
    </w:p>
    <w:p>
      <w:r>
        <w:t>54%</w:t>
      </w:r>
    </w:p>
    <w:p>
      <w:r>
        <w:t>38%</w:t>
      </w:r>
    </w:p>
    <w:p>
      <w:r>
        <w:t>133%</w:t>
      </w:r>
    </w:p>
    <w:p>
      <w:r>
        <w:t>1.1</w:t>
      </w:r>
    </w:p>
    <w:p>
      <w:r>
        <w:t>Chi đầu tư xây dựng cơ bản vốn trong nước</w:t>
      </w:r>
    </w:p>
    <w:p>
      <w:r>
        <w:t>679,230</w:t>
      </w:r>
    </w:p>
    <w:p>
      <w:r>
        <w:t>500,347</w:t>
      </w:r>
    </w:p>
    <w:p>
      <w:r>
        <w:t>178,883</w:t>
      </w:r>
    </w:p>
    <w:p>
      <w:r>
        <w:t>718,905.05</w:t>
      </w:r>
    </w:p>
    <w:p>
      <w:r>
        <w:t>536,479.93</w:t>
      </w:r>
    </w:p>
    <w:p>
      <w:r>
        <w:t>182,425.11</w:t>
      </w:r>
    </w:p>
    <w:p>
      <w:r>
        <w:t>106%</w:t>
      </w:r>
    </w:p>
    <w:p>
      <w:r>
        <w:t>107%</w:t>
      </w:r>
    </w:p>
    <w:p>
      <w:r>
        <w:t>102%</w:t>
      </w:r>
    </w:p>
    <w:p>
      <w:r>
        <w:t>1.2</w:t>
      </w:r>
    </w:p>
    <w:p>
      <w:r>
        <w:t>Chi từ nguồn thu sử dụng đất</w:t>
      </w:r>
    </w:p>
    <w:p>
      <w:r>
        <w:t>1,182,200</w:t>
      </w:r>
    </w:p>
    <w:p>
      <w:r>
        <w:t>1,047,200</w:t>
      </w:r>
    </w:p>
    <w:p>
      <w:r>
        <w:t>135,000</w:t>
      </w:r>
    </w:p>
    <w:p>
      <w:r>
        <w:t>250,843.32</w:t>
      </w:r>
    </w:p>
    <w:p>
      <w:r>
        <w:t>35,179.01</w:t>
      </w:r>
    </w:p>
    <w:p>
      <w:r>
        <w:t>215,664.31</w:t>
      </w:r>
    </w:p>
    <w:p>
      <w:r>
        <w:t>21%</w:t>
      </w:r>
    </w:p>
    <w:p>
      <w:r>
        <w:t>3%</w:t>
      </w:r>
    </w:p>
    <w:p>
      <w:r>
        <w:t>160%</w:t>
      </w:r>
    </w:p>
    <w:p>
      <w:r>
        <w:t>1.3</w:t>
      </w:r>
    </w:p>
    <w:p>
      <w:r>
        <w:t>Chi đầu tư từ nguồn xổ số kiến thiết</w:t>
      </w:r>
    </w:p>
    <w:p>
      <w:r>
        <w:t>36,000</w:t>
      </w:r>
    </w:p>
    <w:p>
      <w:r>
        <w:t>36,000</w:t>
      </w:r>
    </w:p>
    <w:p>
      <w:r>
        <w:t>32,726.28</w:t>
      </w:r>
    </w:p>
    <w:p>
      <w:r>
        <w:t>32,710.94</w:t>
      </w:r>
    </w:p>
    <w:p>
      <w:r>
        <w:t>15.34</w:t>
      </w:r>
    </w:p>
    <w:p>
      <w:r>
        <w:t>91%</w:t>
      </w:r>
    </w:p>
    <w:p>
      <w:r>
        <w:t>91%</w:t>
      </w:r>
    </w:p>
    <w:p>
      <w:r>
        <w:t>1.4</w:t>
      </w:r>
    </w:p>
    <w:p>
      <w:r>
        <w:t>Chi đầu tư từ nguồn vốn khác</w:t>
      </w:r>
    </w:p>
    <w:p>
      <w:r>
        <w:t>18,178.48</w:t>
      </w:r>
    </w:p>
    <w:p>
      <w:r>
        <w:t>18,178.48</w:t>
      </w:r>
    </w:p>
    <w:p>
      <w:r>
        <w:t>2</w:t>
      </w:r>
    </w:p>
    <w:p>
      <w:r>
        <w:t>Chi đầu tư phát triển khác (bổ sung vốn cho quỹ phát triển đất)</w:t>
      </w:r>
    </w:p>
    <w:p>
      <w:r>
        <w:t>36,169.42</w:t>
      </w:r>
    </w:p>
    <w:p>
      <w:r>
        <w:t>36,169.42</w:t>
      </w:r>
    </w:p>
    <w:p>
      <w:r>
        <w:t>II</w:t>
      </w:r>
    </w:p>
    <w:p>
      <w:r>
        <w:t>Chi thường xuyên</w:t>
      </w:r>
    </w:p>
    <w:p>
      <w:r>
        <w:t>7,474,909</w:t>
      </w:r>
    </w:p>
    <w:p>
      <w:r>
        <w:t>2,384,972</w:t>
      </w:r>
    </w:p>
    <w:p>
      <w:r>
        <w:t>5,089,937</w:t>
      </w:r>
    </w:p>
    <w:p>
      <w:r>
        <w:t>7,619,185.80</w:t>
      </w:r>
    </w:p>
    <w:p>
      <w:r>
        <w:t>2,222,112.99</w:t>
      </w:r>
    </w:p>
    <w:p>
      <w:r>
        <w:t>5,397,072.81</w:t>
      </w:r>
    </w:p>
    <w:p>
      <w:r>
        <w:t>102%</w:t>
      </w:r>
    </w:p>
    <w:p>
      <w:r>
        <w:t>93%</w:t>
      </w:r>
    </w:p>
    <w:p>
      <w:r>
        <w:t>106%</w:t>
      </w:r>
    </w:p>
    <w:p>
      <w:r>
        <w:t>Trong đó:</w:t>
      </w:r>
    </w:p>
    <w:p>
      <w:r>
        <w:t>1</w:t>
      </w:r>
    </w:p>
    <w:p>
      <w:r>
        <w:t>Chi giáo dục - đào tạo và dạy nghề</w:t>
      </w:r>
    </w:p>
    <w:p>
      <w:r>
        <w:t>3,598,344</w:t>
      </w:r>
    </w:p>
    <w:p>
      <w:r>
        <w:t>582,842</w:t>
      </w:r>
    </w:p>
    <w:p>
      <w:r>
        <w:t>3,015,502</w:t>
      </w:r>
    </w:p>
    <w:p>
      <w:r>
        <w:t>3,726,653.05</w:t>
      </w:r>
    </w:p>
    <w:p>
      <w:r>
        <w:t>554,396.31</w:t>
      </w:r>
    </w:p>
    <w:p>
      <w:r>
        <w:t>3,172,256.74</w:t>
      </w:r>
    </w:p>
    <w:p>
      <w:r>
        <w:t>104%</w:t>
      </w:r>
    </w:p>
    <w:p>
      <w:r>
        <w:t>95%</w:t>
      </w:r>
    </w:p>
    <w:p>
      <w:r>
        <w:t>105%</w:t>
      </w:r>
    </w:p>
    <w:p>
      <w:r>
        <w:t>2</w:t>
      </w:r>
    </w:p>
    <w:p>
      <w:r>
        <w:t>Chi khoa học và công nghệ</w:t>
      </w:r>
    </w:p>
    <w:p>
      <w:r>
        <w:t>18,481</w:t>
      </w:r>
    </w:p>
    <w:p>
      <w:r>
        <w:t>14,903</w:t>
      </w:r>
    </w:p>
    <w:p>
      <w:r>
        <w:t>3,578</w:t>
      </w:r>
    </w:p>
    <w:p>
      <w:r>
        <w:t>13,211.61</w:t>
      </w:r>
    </w:p>
    <w:p>
      <w:r>
        <w:t>9,486.71</w:t>
      </w:r>
    </w:p>
    <w:p>
      <w:r>
        <w:t>3,724.90</w:t>
      </w:r>
    </w:p>
    <w:p>
      <w:r>
        <w:t>71%</w:t>
      </w:r>
    </w:p>
    <w:p>
      <w:r>
        <w:t>64%</w:t>
      </w:r>
    </w:p>
    <w:p>
      <w:r>
        <w:t>104%</w:t>
      </w:r>
    </w:p>
    <w:p>
      <w:r>
        <w:t>III</w:t>
      </w:r>
    </w:p>
    <w:p>
      <w:r>
        <w:t>Chi trả nợ lãi các khoản do chính quyền địa phương vay</w:t>
      </w:r>
    </w:p>
    <w:p>
      <w:r>
        <w:t>7,500</w:t>
      </w:r>
    </w:p>
    <w:p>
      <w:r>
        <w:t>7,500</w:t>
      </w:r>
    </w:p>
    <w:p>
      <w:r>
        <w:t>5,599.26</w:t>
      </w:r>
    </w:p>
    <w:p>
      <w:r>
        <w:t>5,599.26</w:t>
      </w:r>
    </w:p>
    <w:p>
      <w:r>
        <w:t>75%</w:t>
      </w:r>
    </w:p>
    <w:p>
      <w:r>
        <w:t>75%</w:t>
      </w:r>
    </w:p>
    <w:p>
      <w:r>
        <w:t>IV</w:t>
      </w:r>
    </w:p>
    <w:p>
      <w:r>
        <w:t>Chi bổ sung quỹ dự trữ tài chính</w:t>
      </w:r>
    </w:p>
    <w:p>
      <w:r>
        <w:t>1,000</w:t>
      </w:r>
    </w:p>
    <w:p>
      <w:r>
        <w:t>1,000</w:t>
      </w:r>
    </w:p>
    <w:p>
      <w:r>
        <w:t>1,000.00</w:t>
      </w:r>
    </w:p>
    <w:p>
      <w:r>
        <w:t>1,000.00</w:t>
      </w:r>
    </w:p>
    <w:p>
      <w:r>
        <w:t>100%</w:t>
      </w:r>
    </w:p>
    <w:p>
      <w:r>
        <w:t>100%</w:t>
      </w:r>
    </w:p>
    <w:p>
      <w:r>
        <w:t>V</w:t>
      </w:r>
    </w:p>
    <w:p>
      <w:r>
        <w:t>Dự phòng ngân sách</w:t>
      </w:r>
    </w:p>
    <w:p>
      <w:r>
        <w:t>192,870</w:t>
      </w:r>
    </w:p>
    <w:p>
      <w:r>
        <w:t>82,587</w:t>
      </w:r>
    </w:p>
    <w:p>
      <w:r>
        <w:t>110,283</w:t>
      </w:r>
    </w:p>
    <w:p>
      <w:r>
        <w:t>VI</w:t>
      </w:r>
    </w:p>
    <w:p>
      <w:r>
        <w:t>Chi tạo nguồn, điều chỉnh tiền lương</w:t>
      </w:r>
    </w:p>
    <w:p>
      <w:r>
        <w:t>B</w:t>
      </w:r>
    </w:p>
    <w:p>
      <w:r>
        <w:t>CHI CÁC CHƯƠNG TRÌNH MỤC TIÊU</w:t>
      </w:r>
    </w:p>
    <w:p>
      <w:r>
        <w:t>1,326,047</w:t>
      </w:r>
    </w:p>
    <w:p>
      <w:r>
        <w:t>1,325,147</w:t>
      </w:r>
    </w:p>
    <w:p>
      <w:r>
        <w:t>900</w:t>
      </w:r>
    </w:p>
    <w:p>
      <w:r>
        <w:t>1,751,534.38</w:t>
      </w:r>
    </w:p>
    <w:p>
      <w:r>
        <w:t>1,489,815.56</w:t>
      </w:r>
    </w:p>
    <w:p>
      <w:r>
        <w:t>261,718.81</w:t>
      </w:r>
    </w:p>
    <w:p>
      <w:r>
        <w:t>I</w:t>
      </w:r>
    </w:p>
    <w:p>
      <w:r>
        <w:t>Chi các chương trình mục tiêu quốc gia</w:t>
      </w:r>
    </w:p>
    <w:p>
      <w:r>
        <w:t>459,449.06</w:t>
      </w:r>
    </w:p>
    <w:p>
      <w:r>
        <w:t>210,265.71</w:t>
      </w:r>
    </w:p>
    <w:p>
      <w:r>
        <w:t>249,183.35</w:t>
      </w:r>
    </w:p>
    <w:p>
      <w:r>
        <w:t>1</w:t>
      </w:r>
    </w:p>
    <w:p>
      <w:r>
        <w:t>Chương trình Phát triển kinh tế - xã hội vùng đồng bào dân tộc thiểu số và miền núi</w:t>
      </w:r>
    </w:p>
    <w:p>
      <w:r>
        <w:t>161,856.36</w:t>
      </w:r>
    </w:p>
    <w:p>
      <w:r>
        <w:t>124,547.19</w:t>
      </w:r>
    </w:p>
    <w:p>
      <w:r>
        <w:t>37,309.17</w:t>
      </w:r>
    </w:p>
    <w:p>
      <w:r>
        <w:t>* Vốn đầu tư</w:t>
      </w:r>
    </w:p>
    <w:p>
      <w:r>
        <w:t>116,115.30</w:t>
      </w:r>
    </w:p>
    <w:p>
      <w:r>
        <w:t>109,745.33</w:t>
      </w:r>
    </w:p>
    <w:p>
      <w:r>
        <w:t>6,369.98</w:t>
      </w:r>
    </w:p>
    <w:p>
      <w:r>
        <w:t>* Vốn sự nghiệp</w:t>
      </w:r>
    </w:p>
    <w:p>
      <w:r>
        <w:t>45,741.05</w:t>
      </w:r>
    </w:p>
    <w:p>
      <w:r>
        <w:t>14,801.86</w:t>
      </w:r>
    </w:p>
    <w:p>
      <w:r>
        <w:t>30,939.19</w:t>
      </w:r>
    </w:p>
    <w:p>
      <w:r>
        <w:t>2</w:t>
      </w:r>
    </w:p>
    <w:p>
      <w:r>
        <w:t>Chương trình Giảm nghèo bền vững</w:t>
      </w:r>
    </w:p>
    <w:p>
      <w:r>
        <w:t>189,010.57</w:t>
      </w:r>
    </w:p>
    <w:p>
      <w:r>
        <w:t>81,332.80</w:t>
      </w:r>
    </w:p>
    <w:p>
      <w:r>
        <w:t>107,677.77</w:t>
      </w:r>
    </w:p>
    <w:p>
      <w:r>
        <w:t>* Vốn đầu tư</w:t>
      </w:r>
    </w:p>
    <w:p>
      <w:r>
        <w:t>150,810.88</w:t>
      </w:r>
    </w:p>
    <w:p>
      <w:r>
        <w:t>78,614.43</w:t>
      </w:r>
    </w:p>
    <w:p>
      <w:r>
        <w:t>72,196.46</w:t>
      </w:r>
    </w:p>
    <w:p>
      <w:r>
        <w:t>* Vốn sự nghiệp</w:t>
      </w:r>
    </w:p>
    <w:p>
      <w:r>
        <w:t>38,199.68</w:t>
      </w:r>
    </w:p>
    <w:p>
      <w:r>
        <w:t>2,718.37</w:t>
      </w:r>
    </w:p>
    <w:p>
      <w:r>
        <w:t>35,481.31</w:t>
      </w:r>
    </w:p>
    <w:p>
      <w:r>
        <w:t>3</w:t>
      </w:r>
    </w:p>
    <w:p>
      <w:r>
        <w:t>Chương trình Xây dựng nông thôn mới</w:t>
      </w:r>
    </w:p>
    <w:p>
      <w:r>
        <w:t>108,582.13</w:t>
      </w:r>
    </w:p>
    <w:p>
      <w:r>
        <w:t>4,385.73</w:t>
      </w:r>
    </w:p>
    <w:p>
      <w:r>
        <w:t>104,196.41</w:t>
      </w:r>
    </w:p>
    <w:p>
      <w:r>
        <w:t>* Chi đầu tư</w:t>
      </w:r>
    </w:p>
    <w:p>
      <w:r>
        <w:t>103,259.79</w:t>
      </w:r>
    </w:p>
    <w:p>
      <w:r>
        <w:t>1,462.07</w:t>
      </w:r>
    </w:p>
    <w:p>
      <w:r>
        <w:t>101,797.71</w:t>
      </w:r>
    </w:p>
    <w:p>
      <w:r>
        <w:t>* Chi sự nghiệp</w:t>
      </w:r>
    </w:p>
    <w:p>
      <w:r>
        <w:t>5,322.35</w:t>
      </w:r>
    </w:p>
    <w:p>
      <w:r>
        <w:t>2,923.65</w:t>
      </w:r>
    </w:p>
    <w:p>
      <w:r>
        <w:t>2,398.69</w:t>
      </w:r>
    </w:p>
    <w:p>
      <w:r>
        <w:t>II</w:t>
      </w:r>
    </w:p>
    <w:p>
      <w:r>
        <w:t>Chi các chương trình mục tiêu, nhiệm vụ khác</w:t>
      </w:r>
    </w:p>
    <w:p>
      <w:r>
        <w:t>1,326,047</w:t>
      </w:r>
    </w:p>
    <w:p>
      <w:r>
        <w:t>1,325,147</w:t>
      </w:r>
    </w:p>
    <w:p>
      <w:r>
        <w:t>900</w:t>
      </w:r>
    </w:p>
    <w:p>
      <w:r>
        <w:t>1,292,085.32</w:t>
      </w:r>
    </w:p>
    <w:p>
      <w:r>
        <w:t>1,279,549.85</w:t>
      </w:r>
    </w:p>
    <w:p>
      <w:r>
        <w:t>12,535.47</w:t>
      </w:r>
    </w:p>
    <w:p>
      <w:r>
        <w:t>97%</w:t>
      </w:r>
    </w:p>
    <w:p>
      <w:r>
        <w:t>97%</w:t>
      </w:r>
    </w:p>
    <w:p>
      <w:r>
        <w:t>1393%</w:t>
      </w:r>
    </w:p>
    <w:p>
      <w:r>
        <w:t>1</w:t>
      </w:r>
    </w:p>
    <w:p>
      <w:r>
        <w:t>Vốn đầu tư</w:t>
      </w:r>
    </w:p>
    <w:p>
      <w:r>
        <w:t>1,256,896</w:t>
      </w:r>
    </w:p>
    <w:p>
      <w:r>
        <w:t>1,256,896</w:t>
      </w:r>
    </w:p>
    <w:p>
      <w:r>
        <w:t>0</w:t>
      </w:r>
    </w:p>
    <w:p>
      <w:r>
        <w:t>1,185,948.78</w:t>
      </w:r>
    </w:p>
    <w:p>
      <w:r>
        <w:t>1,182,394.43</w:t>
      </w:r>
    </w:p>
    <w:p>
      <w:r>
        <w:t>3,554.35</w:t>
      </w:r>
    </w:p>
    <w:p>
      <w:r>
        <w:t>94%</w:t>
      </w:r>
    </w:p>
    <w:p>
      <w:r>
        <w:t>94%</w:t>
      </w:r>
    </w:p>
    <w:p>
      <w:r>
        <w:t>- Đầu tư các dự án từ nguồn vốn nước ngoài</w:t>
      </w:r>
    </w:p>
    <w:p>
      <w:r>
        <w:t>84,520</w:t>
      </w:r>
    </w:p>
    <w:p>
      <w:r>
        <w:t>84,520</w:t>
      </w:r>
    </w:p>
    <w:p>
      <w:r>
        <w:t>86,323.19</w:t>
      </w:r>
    </w:p>
    <w:p>
      <w:r>
        <w:t>86,323.19</w:t>
      </w:r>
    </w:p>
    <w:p>
      <w:r>
        <w:t>102%</w:t>
      </w:r>
    </w:p>
    <w:p>
      <w:r>
        <w:t>102%</w:t>
      </w:r>
    </w:p>
    <w:p>
      <w:r>
        <w:t>- Đầu tư các dự án từ nguồn vốn trong nước</w:t>
      </w:r>
    </w:p>
    <w:p>
      <w:r>
        <w:t>1,172,376</w:t>
      </w:r>
    </w:p>
    <w:p>
      <w:r>
        <w:t>1,172,376</w:t>
      </w:r>
    </w:p>
    <w:p>
      <w:r>
        <w:t>1,098,496.97</w:t>
      </w:r>
    </w:p>
    <w:p>
      <w:r>
        <w:t>1,094,942.61</w:t>
      </w:r>
    </w:p>
    <w:p>
      <w:r>
        <w:t>3,554.35</w:t>
      </w:r>
    </w:p>
    <w:p>
      <w:r>
        <w:t>94%</w:t>
      </w:r>
    </w:p>
    <w:p>
      <w:r>
        <w:t>93%</w:t>
      </w:r>
    </w:p>
    <w:p>
      <w:r>
        <w:t>- Vốn trái phiếu chính phủ</w:t>
      </w:r>
    </w:p>
    <w:p>
      <w:r>
        <w:t>1,128.62</w:t>
      </w:r>
    </w:p>
    <w:p>
      <w:r>
        <w:t>1,128.62</w:t>
      </w:r>
    </w:p>
    <w:p>
      <w:r>
        <w:t>2</w:t>
      </w:r>
    </w:p>
    <w:p>
      <w:r>
        <w:t>Vốn sự nghiệp</w:t>
      </w:r>
    </w:p>
    <w:p>
      <w:r>
        <w:t>69,151</w:t>
      </w:r>
    </w:p>
    <w:p>
      <w:r>
        <w:t>68,251</w:t>
      </w:r>
    </w:p>
    <w:p>
      <w:r>
        <w:t>900</w:t>
      </w:r>
    </w:p>
    <w:p>
      <w:r>
        <w:t>106,136.54</w:t>
      </w:r>
    </w:p>
    <w:p>
      <w:r>
        <w:t>97,155.42</w:t>
      </w:r>
    </w:p>
    <w:p>
      <w:r>
        <w:t>8,981.11</w:t>
      </w:r>
    </w:p>
    <w:p>
      <w:r>
        <w:t>153%</w:t>
      </w:r>
    </w:p>
    <w:p>
      <w:r>
        <w:t>142%</w:t>
      </w:r>
    </w:p>
    <w:p>
      <w:r>
        <w:t>998%</w:t>
      </w:r>
    </w:p>
    <w:p>
      <w:r>
        <w:t>- Vốn nước ngoài: Dự án an ninh y tế khu vực tiểu vùng Mê Công mở rộng</w:t>
      </w:r>
    </w:p>
    <w:p>
      <w:r>
        <w:t>3,200</w:t>
      </w:r>
    </w:p>
    <w:p>
      <w:r>
        <w:t>3,200</w:t>
      </w:r>
    </w:p>
    <w:p>
      <w:r>
        <w:t>0.00</w:t>
      </w:r>
    </w:p>
    <w:p>
      <w:r>
        <w:t>0%</w:t>
      </w:r>
    </w:p>
    <w:p>
      <w:r>
        <w:t>0%</w:t>
      </w:r>
    </w:p>
    <w:p>
      <w:r>
        <w:t>- Hỗ trợ thực hiện một số Đề án, Dự án khoa học và công nghệ</w:t>
      </w:r>
    </w:p>
    <w:p>
      <w:r>
        <w:t>2,000</w:t>
      </w:r>
    </w:p>
    <w:p>
      <w:r>
        <w:t>2,000</w:t>
      </w:r>
    </w:p>
    <w:p>
      <w:r>
        <w:t>0.00</w:t>
      </w:r>
    </w:p>
    <w:p>
      <w:r>
        <w:t>0%</w:t>
      </w:r>
    </w:p>
    <w:p>
      <w:r>
        <w:t>0%</w:t>
      </w:r>
    </w:p>
    <w:p>
      <w:r>
        <w:t>- Vốn dự bị động viên</w:t>
      </w:r>
    </w:p>
    <w:p>
      <w:r>
        <w:t>10,000</w:t>
      </w:r>
    </w:p>
    <w:p>
      <w:r>
        <w:t>10,000</w:t>
      </w:r>
    </w:p>
    <w:p>
      <w:r>
        <w:t>13,295.89</w:t>
      </w:r>
    </w:p>
    <w:p>
      <w:r>
        <w:t>13,295.89</w:t>
      </w:r>
    </w:p>
    <w:p>
      <w:r>
        <w:t>133%</w:t>
      </w:r>
    </w:p>
    <w:p>
      <w:r>
        <w:t>133%</w:t>
      </w:r>
    </w:p>
    <w:p>
      <w:r>
        <w:t>- Kinh phí thực hiện Đề án bồi dưỡng cán bộ, công chức Hội Liên hiệp phụ nữ các cấp và chi hội trưởng hội phụ nữ giai đoạn 2019-2025</w:t>
      </w:r>
    </w:p>
    <w:p>
      <w:r>
        <w:t>250</w:t>
      </w:r>
    </w:p>
    <w:p>
      <w:r>
        <w:t>250</w:t>
      </w:r>
    </w:p>
    <w:p>
      <w:r>
        <w:t>250.00</w:t>
      </w:r>
    </w:p>
    <w:p>
      <w:r>
        <w:t>250.00</w:t>
      </w:r>
    </w:p>
    <w:p>
      <w:r>
        <w:t>100%</w:t>
      </w:r>
    </w:p>
    <w:p>
      <w:r>
        <w:t>100%</w:t>
      </w:r>
    </w:p>
    <w:p>
      <w:r>
        <w:t>- Kinh phí thực hiện nhiệm vụ đảm bảo trật tự an toàn giao thông</w:t>
      </w:r>
    </w:p>
    <w:p>
      <w:r>
        <w:t>9,000</w:t>
      </w:r>
    </w:p>
    <w:p>
      <w:r>
        <w:t>8,100</w:t>
      </w:r>
    </w:p>
    <w:p>
      <w:r>
        <w:t>900</w:t>
      </w:r>
    </w:p>
    <w:p>
      <w:r>
        <w:t>9,000.00</w:t>
      </w:r>
    </w:p>
    <w:p>
      <w:r>
        <w:t>8,100.00</w:t>
      </w:r>
    </w:p>
    <w:p>
      <w:r>
        <w:t>900.00</w:t>
      </w:r>
    </w:p>
    <w:p>
      <w:r>
        <w:t>100%</w:t>
      </w:r>
    </w:p>
    <w:p>
      <w:r>
        <w:t>100%</w:t>
      </w:r>
    </w:p>
    <w:p>
      <w:r>
        <w:t>100%</w:t>
      </w:r>
    </w:p>
    <w:p>
      <w:r>
        <w:t>- Kinh phí quản lý, bảo trì đường bộ</w:t>
      </w:r>
    </w:p>
    <w:p>
      <w:r>
        <w:t>44,701</w:t>
      </w:r>
    </w:p>
    <w:p>
      <w:r>
        <w:t>44,701</w:t>
      </w:r>
    </w:p>
    <w:p>
      <w:r>
        <w:t>44,701.00</w:t>
      </w:r>
    </w:p>
    <w:p>
      <w:r>
        <w:t>44,701.00</w:t>
      </w:r>
    </w:p>
    <w:p>
      <w:r>
        <w:t>100%</w:t>
      </w:r>
    </w:p>
    <w:p>
      <w:r>
        <w:t>100%</w:t>
      </w:r>
    </w:p>
    <w:p>
      <w:r>
        <w:t>- Kinh phí hỗ trợ hoạt động sáng tạo tác phẩm báo chí, công trình văn học nghệ thuật</w:t>
      </w:r>
    </w:p>
    <w:p>
      <w:r>
        <w:t>301.00</w:t>
      </w:r>
    </w:p>
    <w:p>
      <w:r>
        <w:t>301.00</w:t>
      </w:r>
    </w:p>
    <w:p>
      <w:r>
        <w:t>- Chương trình mục tiêu Giáo dục nghề nghiệp - Việc làm và ATLĐ</w:t>
      </w:r>
    </w:p>
    <w:p>
      <w:r>
        <w:t>12,901.76</w:t>
      </w:r>
    </w:p>
    <w:p>
      <w:r>
        <w:t>12,901.76</w:t>
      </w:r>
    </w:p>
    <w:p>
      <w:r>
        <w:t>- Chương trình mục tiêu phát triển lâm nghiệp bền vững</w:t>
      </w:r>
    </w:p>
    <w:p>
      <w:r>
        <w:t>4,893.98</w:t>
      </w:r>
    </w:p>
    <w:p>
      <w:r>
        <w:t>521.48</w:t>
      </w:r>
    </w:p>
    <w:p>
      <w:r>
        <w:t>4,372.50</w:t>
      </w:r>
    </w:p>
    <w:p>
      <w:r>
        <w:t>- Chương trình phát triển công tác xã hội</w:t>
      </w:r>
    </w:p>
    <w:p>
      <w:r>
        <w:t>16,983.53</w:t>
      </w:r>
    </w:p>
    <w:p>
      <w:r>
        <w:t>16,983.53</w:t>
      </w:r>
    </w:p>
    <w:p>
      <w:r>
        <w:t>- Chương trình trợ giúp xã hội đối với người tâm thần , trẻ tự kỷ và người rối nhiễu tâm trí</w:t>
      </w:r>
    </w:p>
    <w:p>
      <w:r>
        <w:t>36.59</w:t>
      </w:r>
    </w:p>
    <w:p>
      <w:r>
        <w:t>36.59</w:t>
      </w:r>
    </w:p>
    <w:p>
      <w:r>
        <w:t>- Kinh phí TH Đề án Sắp xếp ổn định dân cư, PTKTXH, đảm bảo QPAN huyện Mường Nhé (Đề án 79)</w:t>
      </w:r>
    </w:p>
    <w:p>
      <w:r>
        <w:t>3,772.79</w:t>
      </w:r>
    </w:p>
    <w:p>
      <w:r>
        <w:t>64.18</w:t>
      </w:r>
    </w:p>
    <w:p>
      <w:r>
        <w:t>3,708.61</w:t>
      </w:r>
    </w:p>
    <w:p>
      <w:r>
        <w:t>C</w:t>
      </w:r>
    </w:p>
    <w:p>
      <w:r>
        <w:t>CHI CHUYỂN NGUỒN SANG NĂM SAU</w:t>
      </w:r>
    </w:p>
    <w:p>
      <w:r>
        <w:t>3,724,658.34</w:t>
      </w:r>
    </w:p>
    <w:p>
      <w:r>
        <w:t>2,720,769.89</w:t>
      </w:r>
    </w:p>
    <w:p>
      <w:r>
        <w:t>1,003,888.46</w:t>
      </w:r>
    </w:p>
    <w:p>
      <w:r>
        <w:t>D</w:t>
      </w:r>
    </w:p>
    <w:p>
      <w:r>
        <w:t>CHI NỘP NGÂN SÁCH CẤP TRÊN</w:t>
      </w:r>
    </w:p>
    <w:p>
      <w:r>
        <w:t>709,585.67</w:t>
      </w:r>
    </w:p>
    <w:p>
      <w:r>
        <w:t>596,814.41</w:t>
      </w:r>
    </w:p>
    <w:p>
      <w:r>
        <w:t>112,771.26</w:t>
      </w:r>
    </w:p>
    <w:p>
      <w:r>
        <w:t>Biểu mẫu số 64</w:t>
      </w:r>
    </w:p>
    <w:p>
      <w:r>
        <w:t>TỔNG HỢP THU DỊCH VỤ CỦA ĐƠN VỊ SỰ NGHIỆP CÔNG NĂM 2022</w:t>
      </w:r>
    </w:p>
    <w:p>
      <w:r>
        <w:t>(KHÔNG BAO GỒM NGUỒN NGÂN SÁCH NHÀ NƯỚC)</w:t>
      </w:r>
    </w:p>
    <w:p>
      <w:r>
        <w:t>(Kèm theo Nghị quyết số: 164/NQ-HĐND ngày 08 tháng 12 năm 2023 của Hội đồng nhân dân tỉnh)</w:t>
      </w:r>
    </w:p>
    <w:p>
      <w:r>
        <w:t>Đơn vị: Triệu đồng</w:t>
      </w:r>
    </w:p>
    <w:p>
      <w:r>
        <w:t>STT</w:t>
      </w:r>
    </w:p>
    <w:p>
      <w:r>
        <w:t>Nội dung</w:t>
      </w:r>
    </w:p>
    <w:p>
      <w:r>
        <w:t>Kế hoạch năm 2022</w:t>
      </w:r>
    </w:p>
    <w:p>
      <w:r>
        <w:t>Thực hiện năm 2022</w:t>
      </w:r>
    </w:p>
    <w:p>
      <w:r>
        <w:t>So sánh (%)</w:t>
      </w:r>
    </w:p>
    <w:p>
      <w:r>
        <w:t>A</w:t>
      </w:r>
    </w:p>
    <w:p>
      <w:r>
        <w:t>B</w:t>
      </w:r>
    </w:p>
    <w:p>
      <w:r>
        <w:t>1</w:t>
      </w:r>
    </w:p>
    <w:p>
      <w:r>
        <w:t>2</w:t>
      </w:r>
    </w:p>
    <w:p>
      <w:r>
        <w:t>3=2/1</w:t>
      </w:r>
    </w:p>
    <w:p>
      <w:r>
        <w:t>TỔNG SỐ</w:t>
      </w:r>
    </w:p>
    <w:p>
      <w:r>
        <w:t>515,678.00</w:t>
      </w:r>
    </w:p>
    <w:p>
      <w:r>
        <w:t>544,327.09</w:t>
      </w:r>
    </w:p>
    <w:p>
      <w:r>
        <w:t>106%</w:t>
      </w:r>
    </w:p>
    <w:p>
      <w:r>
        <w:t>1</w:t>
      </w:r>
    </w:p>
    <w:p>
      <w:r>
        <w:t>Sự nghiệp giáo dục - đào tạo và dạy nghề</w:t>
      </w:r>
    </w:p>
    <w:p>
      <w:r>
        <w:t>18,333.00</w:t>
      </w:r>
    </w:p>
    <w:p>
      <w:r>
        <w:t>26,991.64</w:t>
      </w:r>
    </w:p>
    <w:p>
      <w:r>
        <w:t>147%</w:t>
      </w:r>
    </w:p>
    <w:p>
      <w:r>
        <w:t>-</w:t>
      </w:r>
    </w:p>
    <w:p>
      <w:r>
        <w:t>Sự nghiệp giáo dục</w:t>
      </w:r>
    </w:p>
    <w:p>
      <w:r>
        <w:t>3,020.00</w:t>
      </w:r>
    </w:p>
    <w:p>
      <w:r>
        <w:t>4,638.48</w:t>
      </w:r>
    </w:p>
    <w:p>
      <w:r>
        <w:t>154%</w:t>
      </w:r>
    </w:p>
    <w:p>
      <w:r>
        <w:t>-</w:t>
      </w:r>
    </w:p>
    <w:p>
      <w:r>
        <w:t>Sự nghiệp đào tạo và dạy nghề</w:t>
      </w:r>
    </w:p>
    <w:p>
      <w:r>
        <w:t>15,313.00</w:t>
      </w:r>
    </w:p>
    <w:p>
      <w:r>
        <w:t>22,353.16</w:t>
      </w:r>
    </w:p>
    <w:p>
      <w:r>
        <w:t>146%</w:t>
      </w:r>
    </w:p>
    <w:p>
      <w:r>
        <w:t>2</w:t>
      </w:r>
    </w:p>
    <w:p>
      <w:r>
        <w:t>Sự nghiệp khoa học và công nghệ</w:t>
      </w:r>
    </w:p>
    <w:p>
      <w:r>
        <w:t>150.00</w:t>
      </w:r>
    </w:p>
    <w:p>
      <w:r>
        <w:t>553.46</w:t>
      </w:r>
    </w:p>
    <w:p>
      <w:r>
        <w:t>369%</w:t>
      </w:r>
    </w:p>
    <w:p>
      <w:r>
        <w:t>3</w:t>
      </w:r>
    </w:p>
    <w:p>
      <w:r>
        <w:t>Sự nghiệp y tế</w:t>
      </w:r>
    </w:p>
    <w:p>
      <w:r>
        <w:t>453,157.00</w:t>
      </w:r>
    </w:p>
    <w:p>
      <w:r>
        <w:t>472,651.00</w:t>
      </w:r>
    </w:p>
    <w:p>
      <w:r>
        <w:t>104%</w:t>
      </w:r>
    </w:p>
    <w:p>
      <w:r>
        <w:t>4</w:t>
      </w:r>
    </w:p>
    <w:p>
      <w:r>
        <w:t>Sự nghiệp văn hóa thông tin</w:t>
      </w:r>
    </w:p>
    <w:p>
      <w:r>
        <w:t>379.00</w:t>
      </w:r>
    </w:p>
    <w:p>
      <w:r>
        <w:t>538.50</w:t>
      </w:r>
    </w:p>
    <w:p>
      <w:r>
        <w:t>142%</w:t>
      </w:r>
    </w:p>
    <w:p>
      <w:r>
        <w:t>5</w:t>
      </w:r>
    </w:p>
    <w:p>
      <w:r>
        <w:t>Sự nghiệp phát thanh truyền hình</w:t>
      </w:r>
    </w:p>
    <w:p>
      <w:r>
        <w:t>5,488.00</w:t>
      </w:r>
    </w:p>
    <w:p>
      <w:r>
        <w:t>7,006.00</w:t>
      </w:r>
    </w:p>
    <w:p>
      <w:r>
        <w:t>128%</w:t>
      </w:r>
    </w:p>
    <w:p>
      <w:r>
        <w:t>6</w:t>
      </w:r>
    </w:p>
    <w:p>
      <w:r>
        <w:t>Sự nghiệp thể dục thể thao</w:t>
      </w:r>
    </w:p>
    <w:p>
      <w:r>
        <w:t>45.00</w:t>
      </w:r>
    </w:p>
    <w:p>
      <w:r>
        <w:t>23.79</w:t>
      </w:r>
    </w:p>
    <w:p>
      <w:r>
        <w:t>53%</w:t>
      </w:r>
    </w:p>
    <w:p>
      <w:r>
        <w:t>7</w:t>
      </w:r>
    </w:p>
    <w:p>
      <w:r>
        <w:t>Sự nghiệp kinh tế, sự nghiệp khác</w:t>
      </w:r>
    </w:p>
    <w:p>
      <w:r>
        <w:t>32,442.00</w:t>
      </w:r>
    </w:p>
    <w:p>
      <w:r>
        <w:t>34,103.70</w:t>
      </w:r>
    </w:p>
    <w:p>
      <w:r>
        <w:t>105%</w:t>
      </w:r>
    </w:p>
    <w:p>
      <w:r>
        <w:t>8</w:t>
      </w:r>
    </w:p>
    <w:p>
      <w:r>
        <w:t>Sự nghiệp môi trường</w:t>
      </w:r>
    </w:p>
    <w:p>
      <w:r>
        <w:t>5,684.00</w:t>
      </w:r>
    </w:p>
    <w:p>
      <w:r>
        <w:t>2,459</w:t>
      </w:r>
    </w:p>
    <w:p>
      <w:r>
        <w:t>43%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