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162/NQ-HĐND năm 2024 về Danh mục dịch vụ sự nghiệp công sử dụng ngân sách nhà nước thuộc lĩnh vực Du lịch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162/NQ-HĐND</w:t>
      </w:r>
    </w:p>
    <w:p>
      <w:r>
        <w:t>Khánh Hòa, ngày 12 tháng 12 năm 2024</w:t>
      </w:r>
    </w:p>
    <w:p>
      <w:r>
        <w:t>NGHỊ QUYẾT</w:t>
      </w:r>
    </w:p>
    <w:p>
      <w:r>
        <w:t>BAN HÀNH DANH MỤC DỊCH VỤ SỰ NGHIỆP CÔNG SỬ DỤNG NGÂN SÁCH NHÀ NƯỚC THUỘC LĨNH VỰC DU LỊCH TRÊN ĐỊA BÀN TỈNH KHÁNH HÒA</w:t>
      </w:r>
    </w:p>
    <w:p>
      <w:r>
        <w:t>HỘI ĐỒNG NHÂN DÂN TỈNH KHÁNH HÒA</w:t>
      </w:r>
    </w:p>
    <w:p>
      <w:r>
        <w:t>KHÓA VII,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156/QĐ-TTg ngày 29 tháng 01 năm 2022 của Thủ tướng Chính phủ về việc ban hành dịch vụ sự nghiệp công sử dụng ngân sách nhà nước trong lĩnh vực Văn hóa, Gia đình, Thể dục, Thể thao và Du lịch;</w:t>
      </w:r>
    </w:p>
    <w:p>
      <w:r>
        <w:t>Xét Tờ trình số 13634/TTr-UBND ngày 29 tháng 11 năm 2024 của Ủy ban nhân dân tỉnh; Báo cáo thẩm tra số 294/BC-BVHXH ngày 11 tháng 12 năm 2024 của Ban Văn hóa - Xã hội Hội đồng nhân dân tỉnh; tiếp thu, giải trình của UBND tỉnh tại Báo cáo số 468/BC-UBND ngày 11 tháng 12 năm 2024 và ý kiến thảo luận của đại biểu Hội đồng nhân dân tại Kỳ họp.</w:t>
      </w:r>
    </w:p>
    <w:p>
      <w:r>
        <w:t>QUYẾT NGHỊ:</w:t>
      </w:r>
    </w:p>
    <w:p>
      <w:r>
        <w:t>Điều 1.  Ban hành Danh mục dịch vụ sự nghiệp công sử dụng ngân sách nhà nước thuộc lĩnh vực Du lịch trên địa bàn tỉnh Khánh Hòa, cụ thể như sau:</w:t>
      </w:r>
    </w:p>
    <w:p>
      <w:r>
        <w:t>TT</w:t>
      </w:r>
    </w:p>
    <w:p>
      <w:r>
        <w:t>Tên dịch vụ sự nghiệp công sử dụng ngân sách nhà nước thuộc lĩnh vực Du lịch</w:t>
      </w:r>
    </w:p>
    <w:p>
      <w:r>
        <w:t>Thiết yếu</w:t>
      </w:r>
    </w:p>
    <w:p>
      <w:r>
        <w:t>Cơ bản</w:t>
      </w:r>
    </w:p>
    <w:p>
      <w:r>
        <w:t>A</w:t>
      </w:r>
    </w:p>
    <w:p>
      <w:r>
        <w:t>LĨNH VỰC DU LỊCH</w:t>
      </w:r>
    </w:p>
    <w:p>
      <w:r>
        <w:t>1</w:t>
      </w:r>
    </w:p>
    <w:p>
      <w:r>
        <w:t>Xúc tiến, quảng bá du lịch ở trong nước và ngoài nước.</w:t>
      </w:r>
    </w:p>
    <w:p>
      <w:r>
        <w:t>X</w:t>
      </w:r>
    </w:p>
    <w:p>
      <w:r>
        <w:t>2</w:t>
      </w:r>
    </w:p>
    <w:p>
      <w:r>
        <w:t>Phát triển thương hiệu du lịch ở địa phương.</w:t>
      </w:r>
    </w:p>
    <w:p>
      <w:r>
        <w:t>X</w:t>
      </w:r>
    </w:p>
    <w:p>
      <w:r>
        <w:t>3</w:t>
      </w:r>
    </w:p>
    <w:p>
      <w:r>
        <w:t>Tổ chức, tham gia các sự kiện du lịch quy mô liên vùng, quốc gia.</w:t>
      </w:r>
    </w:p>
    <w:p>
      <w:r>
        <w:t>X</w:t>
      </w:r>
    </w:p>
    <w:p>
      <w:r>
        <w:t>4</w:t>
      </w:r>
    </w:p>
    <w:p>
      <w:r>
        <w:t>Bảo vệ, tôn tạo, phát triển giá trị tài nguyên du lịch.</w:t>
      </w:r>
    </w:p>
    <w:p>
      <w:r>
        <w:t>X</w:t>
      </w:r>
    </w:p>
    <w:p>
      <w:r>
        <w:t>5</w:t>
      </w:r>
    </w:p>
    <w:p>
      <w:r>
        <w:t>Tổ chức cung cấp thông tin, hỗ trợ khách du lịch và phát triển du lịch cộng đồng.</w:t>
      </w:r>
    </w:p>
    <w:p>
      <w:r>
        <w:t>X</w:t>
      </w:r>
    </w:p>
    <w:p>
      <w:r>
        <w:t>6</w:t>
      </w:r>
    </w:p>
    <w:p>
      <w:r>
        <w:t>Tổ chức khảo sát, thu thập dữ liệu, tài liệu, điều tra tài nguyên du lịch, thị trường du lịch.</w:t>
      </w:r>
    </w:p>
    <w:p>
      <w:r>
        <w:t>X</w:t>
      </w:r>
    </w:p>
    <w:p>
      <w:r>
        <w:t>B</w:t>
      </w:r>
    </w:p>
    <w:p>
      <w:r>
        <w:t>DỊCH VỤ KHÁC THUỘC DU LỊCH</w:t>
      </w:r>
    </w:p>
    <w:p>
      <w:r>
        <w:t>I</w:t>
      </w:r>
    </w:p>
    <w:p>
      <w:r>
        <w:t>Đào tạo</w:t>
      </w:r>
    </w:p>
    <w:p>
      <w:r>
        <w:t>1</w:t>
      </w:r>
    </w:p>
    <w:p>
      <w:r>
        <w:t>Đào tạo nhân lực chuyên sâu, chất lượng cao trong lĩnh vực du lịch</w:t>
      </w:r>
    </w:p>
    <w:p>
      <w:r>
        <w:t>X</w:t>
      </w:r>
    </w:p>
    <w:p>
      <w:r>
        <w:t>2</w:t>
      </w:r>
    </w:p>
    <w:p>
      <w:r>
        <w:t>Đào tạo, bồi dưỡng chuyên môn nghiệp vụ và phương pháp giảng dạy sư phạm chuyên ngành đối với giảng viên, giáo viên trong lĩnh vực du lịch.</w:t>
      </w:r>
    </w:p>
    <w:p>
      <w:r>
        <w:t>X</w:t>
      </w:r>
    </w:p>
    <w:p>
      <w:r>
        <w:t>3</w:t>
      </w:r>
    </w:p>
    <w:p>
      <w:r>
        <w:t>Đào tạo, bồi dưỡng đội ngũ cán bộ, công chức, viên chức, các đối tượng liên quan thuộc lĩnh vực du lịch.</w:t>
      </w:r>
    </w:p>
    <w:p>
      <w:r>
        <w:t>X</w:t>
      </w:r>
    </w:p>
    <w:p>
      <w:r>
        <w:t>II</w:t>
      </w:r>
    </w:p>
    <w:p>
      <w:r>
        <w:t>Khoa học, công nghệ và môi trường</w:t>
      </w:r>
    </w:p>
    <w:p>
      <w:r>
        <w:t>1</w:t>
      </w:r>
    </w:p>
    <w:p>
      <w:r>
        <w:t>Nghiên cứu các chương trình, đề tài, dự án, đề án, nhiệm vụ khoa học và công nghệ các cấp (cấp quốc gia, cấp bộ, cấp tỉnh, cấp cơ sở) lĩnh vực du lịch.</w:t>
      </w:r>
    </w:p>
    <w:p>
      <w:r>
        <w:t>X</w:t>
      </w:r>
    </w:p>
    <w:p>
      <w:r>
        <w:t>2</w:t>
      </w:r>
    </w:p>
    <w:p>
      <w:r>
        <w:t>Xây dựng các tiêu chuẩn địa phương, quy chuẩn kỹ thuật địa phương, thông tin khoa học và các dịch vụ khác có liên quan trong lĩnh vực du lịch.</w:t>
      </w:r>
    </w:p>
    <w:p>
      <w:r>
        <w:t>X</w:t>
      </w:r>
    </w:p>
    <w:p>
      <w:r>
        <w:t>3</w:t>
      </w:r>
    </w:p>
    <w:p>
      <w:r>
        <w:t>Các chương trình, dự án, nhiệm vụ môi trường, đa dạng sinh học, ứng phó với biến đổi khí hậu trong lĩnh vực du lịch.</w:t>
      </w:r>
    </w:p>
    <w:p>
      <w:r>
        <w:t>X</w:t>
      </w:r>
    </w:p>
    <w:p>
      <w:r>
        <w:t>4</w:t>
      </w:r>
    </w:p>
    <w:p>
      <w:r>
        <w:t>Nghiên cứu và chuyển giao khoa học, công nghệ trong lĩnh vực du lịch</w:t>
      </w:r>
    </w:p>
    <w:p>
      <w:r>
        <w:t>X</w:t>
      </w:r>
    </w:p>
    <w:p>
      <w:r>
        <w:t>III</w:t>
      </w:r>
    </w:p>
    <w:p>
      <w:r>
        <w:t>Các dịch vụ khác</w:t>
      </w:r>
    </w:p>
    <w:p>
      <w:r>
        <w:t>1</w:t>
      </w:r>
    </w:p>
    <w:p>
      <w:r>
        <w:t>Xuất bản, công bố sản phẩm, ấn phẩm thuộc lĩnh vực du lịch phục vụ nhiệm vụ chính trị.</w:t>
      </w:r>
    </w:p>
    <w:p>
      <w:r>
        <w:t>X</w:t>
      </w:r>
    </w:p>
    <w:p>
      <w:r>
        <w:t>2</w:t>
      </w:r>
    </w:p>
    <w:p>
      <w:r>
        <w:t>Xây dựng, duy trì hoạt động, cung cấp thông tin của hệ thống thông tin và truyền thông quản lý nhà nước về du lịch.</w:t>
      </w:r>
    </w:p>
    <w:p>
      <w:r>
        <w:t>X</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2021-2026, Kỳ họp thứ 16 thông qua ngày 12 tháng 12 năm 2024./.</w:t>
      </w:r>
    </w:p>
    <w:p>
      <w:r>
        <w:t>Nơi nhận:</w:t>
      </w:r>
    </w:p>
    <w:p>
      <w:r>
        <w:t>- Ủy ban Thường vụ Quốc hội;</w:t>
      </w:r>
    </w:p>
    <w:p>
      <w:r>
        <w:t>- Văn phòng Chính phủ;</w:t>
      </w:r>
    </w:p>
    <w:p>
      <w:r>
        <w:t>- Bộ Văn hóa, Thể thao và Du lịch;</w:t>
      </w:r>
    </w:p>
    <w:p>
      <w:r>
        <w:t>- Bộ Kế hoạch và Đầu tư;</w:t>
      </w:r>
    </w:p>
    <w:p>
      <w:r>
        <w:t>- Bộ Tài chính;</w:t>
      </w:r>
    </w:p>
    <w:p>
      <w:r>
        <w:t>- Ban Thường vụ Tỉnh ủy;</w:t>
      </w:r>
    </w:p>
    <w:p>
      <w:r>
        <w:t>- Thường trực HĐND tỉnh;</w:t>
      </w:r>
    </w:p>
    <w:p>
      <w:r>
        <w:t>- Đoàn ĐBQH tỉnh;</w:t>
      </w:r>
    </w:p>
    <w:p>
      <w:r>
        <w:t>- UBND tỉnh, UBMTTQVN tỉnh;</w:t>
      </w:r>
    </w:p>
    <w:p>
      <w:r>
        <w:t>- Đại biểu HĐND tỉnh;</w:t>
      </w:r>
    </w:p>
    <w:p>
      <w:r>
        <w:t>- Các cơ quan tham mưu, giúp việc Tỉnh ủy;</w:t>
      </w:r>
    </w:p>
    <w:p>
      <w:r>
        <w:t>- Đảng ủy Khối các Cơ quan tỉnh;</w:t>
      </w:r>
    </w:p>
    <w:p>
      <w:r>
        <w:t>- Đảng ủy Khối doanh nghiệp tỉnh;</w:t>
      </w:r>
    </w:p>
    <w:p>
      <w:r>
        <w:t>- VP Đoàn ĐBQH và HĐND tỉnh;</w:t>
      </w:r>
    </w:p>
    <w:p>
      <w:r>
        <w:t>- VP UBND tỉnh;</w:t>
      </w:r>
    </w:p>
    <w:p>
      <w:r>
        <w:t>- Các Sở, ban, ngành tỉnh;</w:t>
      </w:r>
    </w:p>
    <w:p>
      <w:r>
        <w:t>- HĐND, UBND các huyện, thị xã, thành phố;</w:t>
      </w:r>
    </w:p>
    <w:p>
      <w:r>
        <w:t>- Lưu: VT, NBG.</w:t>
      </w:r>
    </w:p>
    <w:p>
      <w:r>
        <w:t>CHỦ TỊCH</w:t>
      </w:r>
    </w:p>
    <w:p>
      <w:r>
        <w:t>Nguyễn Khắc Toàn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