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16/NQ-HĐND sửa đổi danh mục công trình, dự án phát triển kinh tế - xã hội cần thu hồi đất và các công trình, dự án có sử dụng đất phải chuyển mục đích sử dụng đất trồng lúa trên địa bàn tỉnh Hậu Giang năm 2023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16/NQ-HĐND</w:t>
      </w:r>
    </w:p>
    <w:p>
      <w:r>
        <w:t>Hậu Giang, ngày 14 tháng 7 năm 2023</w:t>
      </w:r>
    </w:p>
    <w:p>
      <w:r>
        <w:t>NGHỊ QUYẾT</w:t>
      </w:r>
    </w:p>
    <w:p>
      <w:r>
        <w:t>SỬA ĐỔI, BỔ SUNG DANH MỤC CÔNG TRÌNH, DỰ ÁN PHÁT TRIỂN KINH TẾ - XÃ HỘI CẦN THU HỒI ĐẤT VÀ CÁC CÔNG TRÌNH, DỰ ÁN CÓ SỬ DỤNG ĐẤT PHẢI CHUYỂN MỤC ĐÍCH SỬ DỤNG ĐẤT TRỒNG LÚA TRÊN ĐỊA BÀN TỈNH HẬU GIANG NĂM 2023 (LẦN 1)</w:t>
      </w:r>
    </w:p>
    <w:p>
      <w:r>
        <w:t>HỘI ĐỒNG NHÂN DÂN TỈNH HẬU GIANG</w:t>
      </w:r>
    </w:p>
    <w:p>
      <w:r>
        <w:t>KHÓA X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66/TTr-UBND ngày 27 tháng 6 năm 2023 của Ủy ban nhân dân tỉnh Hậu Giang về dự thảo Nghị quyết sửa đổi, bổ sung Danh mục công trình, dự án phát triển kinh tế - xã hội cần thu hồi đất và các công trình, dự án có sử dụng đất phải chuyển mục đích sử dụng đất trồng lúa trên địa bàn tỉnh Hậu Giang năm 2023 (lần 1); Báo cáo thẩm tra của Ban Kinh tế - Ngân sách Hội đồng nhân dân tỉnh; ý kiến thảo luận của đại biểu Hội đồng nhân dân tỉnh tại kỳ họp.</w:t>
      </w:r>
    </w:p>
    <w:p>
      <w:r>
        <w:t>QUYẾT NGHỊ:</w:t>
      </w:r>
    </w:p>
    <w:p>
      <w:r>
        <w:t>Điều 1.  Hội đồng nhân dân tỉnh thống nhất thông qua sửa đổi, bổ sung  13  công trình, dự án phát triển kinh tế - xã hội cần thu hồi đất và các công trình, dự án có sử dụng đất phải chuyển mục đích sử dụng đất trồng lúa trên địa bàn tỉnh Hậu Giang năm 2023 (lần 1), với tổng diện tích là  185,454 ha  (trong đó, diện tích hiện trạng là  0,121 ha  và diện tích tăng thêm là  185,333 ha ), cụ thể như sau:</w:t>
      </w:r>
    </w:p>
    <w:p>
      <w:r>
        <w:t>1. Sửa đổi  02  công trình, dự án phát triển kinh tế - xã hội cần thu hồi đất và phải chuyển mục đích sử dụng đất trồng lúa trên địa bàn tỉnh Hậu Giang đã được Hội đồng nhân dân tỉnh thông qua, với tổng diện tích  là 51,500 ha.</w:t>
      </w:r>
    </w:p>
    <w:p>
      <w:r>
        <w:t>(Đính kèm Phụ lục I)</w:t>
      </w:r>
    </w:p>
    <w:p>
      <w:r>
        <w:t>2. Bổ sung  11  công trình, dự án phát triển kinh tế - xã hội cần thu hồi đất và các công trình, dự án có sử dụng đất phải chuyển mục đích sử dụng đất trồng lúa trên địa bàn tỉnh Hậu Giang năm 2023 (lần 1), với tổng diện tích là  133,954 ha  (trong đó, diện tích hiện trạng là  0,121 ha  và diện tích tăng thêm là  133,833 ha ), cụ thể trên địa bàn từng huyện, thị xã, thành phố như sau:</w:t>
      </w:r>
    </w:p>
    <w:p>
      <w:r>
        <w:t>STT</w:t>
      </w:r>
    </w:p>
    <w:p>
      <w:r>
        <w:t>Các huyện, thị xã, thành phố</w:t>
      </w:r>
    </w:p>
    <w:p>
      <w:r>
        <w:t>Số lượng công trình, dự án</w:t>
      </w:r>
    </w:p>
    <w:p>
      <w:r>
        <w:t>Diện tích sử dụng đất (ha)</w:t>
      </w:r>
    </w:p>
    <w:p>
      <w:r>
        <w:t>Ghi chú</w:t>
      </w:r>
    </w:p>
    <w:p>
      <w:r>
        <w:t>1</w:t>
      </w:r>
    </w:p>
    <w:p>
      <w:r>
        <w:t>Thành phố Vị Thanh</w:t>
      </w:r>
    </w:p>
    <w:p>
      <w:r>
        <w:t>01</w:t>
      </w:r>
    </w:p>
    <w:p>
      <w:r>
        <w:t>42,700</w:t>
      </w:r>
    </w:p>
    <w:p>
      <w:r>
        <w:t>Công trình, dự án phát triển kinh tế - xã hội cần thu hồi đất, có chuyển mục đích sử dụng đất trồng lúa</w:t>
      </w:r>
    </w:p>
    <w:p>
      <w:r>
        <w:t>01</w:t>
      </w:r>
    </w:p>
    <w:p>
      <w:r>
        <w:t>42,700</w:t>
      </w:r>
    </w:p>
    <w:p>
      <w:r>
        <w:t>2</w:t>
      </w:r>
    </w:p>
    <w:p>
      <w:r>
        <w:t>Thành phố Ngã Bảy</w:t>
      </w:r>
    </w:p>
    <w:p>
      <w:r>
        <w:t>01</w:t>
      </w:r>
    </w:p>
    <w:p>
      <w:r>
        <w:t>66,700</w:t>
      </w:r>
    </w:p>
    <w:p>
      <w:r>
        <w:t>Công trình, dự án phát triển kinh tế - xã hội cần thu hồi đất, có chuyển mục đích sử dụng đất trồng lúa</w:t>
      </w:r>
    </w:p>
    <w:p>
      <w:r>
        <w:t>01</w:t>
      </w:r>
    </w:p>
    <w:p>
      <w:r>
        <w:t>66,700</w:t>
      </w:r>
    </w:p>
    <w:p>
      <w:r>
        <w:t>3</w:t>
      </w:r>
    </w:p>
    <w:p>
      <w:r>
        <w:t>Huyện Phụng Hiệp</w:t>
      </w:r>
    </w:p>
    <w:p>
      <w:r>
        <w:t>04</w:t>
      </w:r>
    </w:p>
    <w:p>
      <w:r>
        <w:t>5,394</w:t>
      </w:r>
    </w:p>
    <w:p>
      <w:r>
        <w:t>Công trình, dự án phát triển kinh tế - xã hội cần thu hồi đất, có chuyển mục đích sử dụng đất trồng lúa</w:t>
      </w:r>
    </w:p>
    <w:p>
      <w:r>
        <w:t>04</w:t>
      </w:r>
    </w:p>
    <w:p>
      <w:r>
        <w:t>5,394</w:t>
      </w:r>
    </w:p>
    <w:p>
      <w:r>
        <w:t>4</w:t>
      </w:r>
    </w:p>
    <w:p>
      <w:r>
        <w:t>Huyện Vị Thủy</w:t>
      </w:r>
    </w:p>
    <w:p>
      <w:r>
        <w:t>01</w:t>
      </w:r>
    </w:p>
    <w:p>
      <w:r>
        <w:t>0,390</w:t>
      </w:r>
    </w:p>
    <w:p>
      <w:r>
        <w:t>Công trình, dự án có sử dụng đất phải chuyển mục đích sử dụng đất trồng lúa nhưng không phải thu hồi đất</w:t>
      </w:r>
    </w:p>
    <w:p>
      <w:r>
        <w:t>01</w:t>
      </w:r>
    </w:p>
    <w:p>
      <w:r>
        <w:t>0,390</w:t>
      </w:r>
    </w:p>
    <w:p>
      <w:r>
        <w:t>5</w:t>
      </w:r>
    </w:p>
    <w:p>
      <w:r>
        <w:t>Huyện Châu Thành A</w:t>
      </w:r>
    </w:p>
    <w:p>
      <w:r>
        <w:t>02</w:t>
      </w:r>
    </w:p>
    <w:p>
      <w:r>
        <w:t>5,280</w:t>
      </w:r>
    </w:p>
    <w:p>
      <w:r>
        <w:t>Công trình, dự án phát triển kinh tế - xã hội cần thu hồi đất, có chuyển mục đích sử dụng đất trồng lúa</w:t>
      </w:r>
    </w:p>
    <w:p>
      <w:r>
        <w:t>02</w:t>
      </w:r>
    </w:p>
    <w:p>
      <w:r>
        <w:t>5,280</w:t>
      </w:r>
    </w:p>
    <w:p>
      <w:r>
        <w:t>6</w:t>
      </w:r>
    </w:p>
    <w:p>
      <w:r>
        <w:t>Huyện Châu Thành</w:t>
      </w:r>
    </w:p>
    <w:p>
      <w:r>
        <w:t>02</w:t>
      </w:r>
    </w:p>
    <w:p>
      <w:r>
        <w:t>13,490</w:t>
      </w:r>
    </w:p>
    <w:p>
      <w:r>
        <w:t>a</w:t>
      </w:r>
    </w:p>
    <w:p>
      <w:r>
        <w:t>Công trình, dự án phát triển kinh tế - xã hội cần thu hồi đất, có chuyển mục đích sử dụng đất trồng lúa</w:t>
      </w:r>
    </w:p>
    <w:p>
      <w:r>
        <w:t>01</w:t>
      </w:r>
    </w:p>
    <w:p>
      <w:r>
        <w:t>13,390</w:t>
      </w:r>
    </w:p>
    <w:p>
      <w:r>
        <w:t>b</w:t>
      </w:r>
    </w:p>
    <w:p>
      <w:r>
        <w:t>Công trình, dự án có sử dụng đất phải chuyển mục đích sử dụng đất trồng lúa nhưng không phải thu hồi đất</w:t>
      </w:r>
    </w:p>
    <w:p>
      <w:r>
        <w:t>01</w:t>
      </w:r>
    </w:p>
    <w:p>
      <w:r>
        <w:t>0,100</w:t>
      </w:r>
    </w:p>
    <w:p>
      <w:r>
        <w:t>Tổng cộng:</w:t>
      </w:r>
    </w:p>
    <w:p>
      <w:r>
        <w:t>11</w:t>
      </w:r>
    </w:p>
    <w:p>
      <w:r>
        <w:t>133,954</w:t>
      </w:r>
    </w:p>
    <w:p>
      <w:r>
        <w:t>(Đính kèm Phụ lục II)</w:t>
      </w:r>
    </w:p>
    <w:p>
      <w:r>
        <w:t>Điều 2.  Hội đồng nhân dân tỉnh giao Ủy ban nhân dân tỉnh tổ chức thực hiện Nghị quyết theo quy định pháp luật.</w:t>
      </w:r>
    </w:p>
    <w:p>
      <w:r>
        <w:t>Điều 3.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16 thông qua và có hiệu lực từ ngày 14 tháng 7 năm 2023./.</w:t>
      </w:r>
    </w:p>
    <w:p>
      <w:r>
        <w:t>Nơi nhận:</w:t>
      </w:r>
    </w:p>
    <w:p>
      <w:r>
        <w:t>- Văn phòng Quốc hội;</w:t>
      </w:r>
    </w:p>
    <w:p>
      <w:r>
        <w:t>- Văn phòng Chính phủ;</w:t>
      </w:r>
    </w:p>
    <w:p>
      <w:r>
        <w:t>- Cục Quản trị II;</w:t>
      </w:r>
    </w:p>
    <w:p>
      <w:r>
        <w:t>- Cục Hành chính - Quản trị II;</w:t>
      </w:r>
    </w:p>
    <w:p>
      <w:r>
        <w:t>- Bộ Tài nguyên và Môi trường;</w:t>
      </w:r>
    </w:p>
    <w:p>
      <w:r>
        <w:t>- TT: TU, HĐND, UBND tỉnh;</w:t>
      </w:r>
    </w:p>
    <w:p>
      <w:r>
        <w:t>- Đại biểu Quốc hội tỉnh;</w:t>
      </w:r>
    </w:p>
    <w:p>
      <w:r>
        <w:t>- Đại biểu HĐND tỉnh;</w:t>
      </w:r>
    </w:p>
    <w:p>
      <w:r>
        <w:t>- VP. ĐBQH&amp;HĐND tỉnh;</w:t>
      </w:r>
    </w:p>
    <w:p>
      <w:r>
        <w:t>- UBMTTQVN và đoàn thể tỉnh;</w:t>
      </w:r>
    </w:p>
    <w:p>
      <w:r>
        <w:t>- Sở, ban, ngành tỉnh;</w:t>
      </w:r>
    </w:p>
    <w:p>
      <w:r>
        <w:t>- HĐND, UBND, UBMTTQVN cấp huyện;</w:t>
      </w:r>
    </w:p>
    <w:p>
      <w:r>
        <w:t>- Cơ quan Báo, Đài tỉnh;</w:t>
      </w:r>
    </w:p>
    <w:p>
      <w:r>
        <w:t>- Cổng Thông tin điện tử tỉnh;</w:t>
      </w:r>
    </w:p>
    <w:p>
      <w:r>
        <w:t>- Lưu: VT. KX</w:t>
      </w:r>
    </w:p>
    <w:p>
      <w:r>
        <w:t>CHỦ TỊCH</w:t>
      </w:r>
    </w:p>
    <w:p>
      <w:r>
        <w:t>Trần Văn Huyến</w:t>
      </w:r>
    </w:p>
    <w:p>
      <w:r>
        <w:t>PHỤ LỤC 1</w:t>
      </w:r>
    </w:p>
    <w:p>
      <w:r>
        <w:t>SỬA ĐỔI DANH MỤC CÔNG TRÌNH, DỰ ÁN PHÁT TRIỂN KINH TẾ - XÃ HỘI CẦN THU HỒI ĐẤT VÀ CÁC CÔNG TRÌNH, DỰ ÁN CÓ SỬ DỤNG ĐẤT PHẢI CHUYỂN MỤC ĐÍCH SỬ DỤNG ĐẤT TRỒNG LÚA TRÊN ĐỊA BÀN TỈNH HẬU GIANG NĂM 2023 (LẦN 1)</w:t>
      </w:r>
    </w:p>
    <w:p>
      <w:r>
        <w:t>(Kèm theo Nghị quyết số 16/NQ-HĐXD ngày 14 tháng 7 năm 2023 của Hội đồng nhân dân tỉnh Hậu Giang)</w:t>
      </w:r>
    </w:p>
    <w:p>
      <w:r>
        <w:t>STT</w:t>
      </w:r>
    </w:p>
    <w:p>
      <w:r>
        <w:t>Tên công trình, dự án</w:t>
      </w:r>
    </w:p>
    <w:p>
      <w:r>
        <w:t>Chủ đầu tư</w:t>
      </w:r>
    </w:p>
    <w:p>
      <w:r>
        <w:t>Diện tích quy hoạch (ha)</w:t>
      </w:r>
    </w:p>
    <w:p>
      <w:r>
        <w:t>Diện tích hiện trạng (ha)</w:t>
      </w:r>
    </w:p>
    <w:p>
      <w:r>
        <w:t>Diện tích tăng thêm</w:t>
      </w:r>
    </w:p>
    <w:p>
      <w:r>
        <w:t>Địa điểm thực hiện</w:t>
      </w:r>
    </w:p>
    <w:p>
      <w:r>
        <w:t>Diện tích (ha)</w:t>
      </w:r>
    </w:p>
    <w:p>
      <w:r>
        <w:t>Sử dụng từ loại đất</w:t>
      </w:r>
    </w:p>
    <w:p>
      <w:r>
        <w:t>Đất trồng lúa (ha)</w:t>
      </w:r>
    </w:p>
    <w:p>
      <w:r>
        <w:t>Đất khác (ha)</w:t>
      </w:r>
    </w:p>
    <w:p>
      <w:r>
        <w:t>I</w:t>
      </w:r>
    </w:p>
    <w:p>
      <w:r>
        <w:t>Sửa đổi công trình, dự án tại số thứ tự 1 Mục VI. A Phụ lục I Danh mục các công trình, dự án phát triển kinh tế - xã hội cần thu hồi đất và các công trình, dự án có sử dụng đất phải chuyển mục đích sử dụng đất trồng lúa trên địa bàn tỉnh Hậu Giang năm 2023 ban hành kèm theo Nghị quyết số 43/NQ-HĐND ngày 09 tháng 12 năm 2022 của Hội đồng nhân dân tỉnh Hậu Giang</w:t>
      </w:r>
    </w:p>
    <w:p>
      <w:r>
        <w:t>1</w:t>
      </w:r>
    </w:p>
    <w:p>
      <w:r>
        <w:t>Đường tỉnh 927 (đoạn từ ngã ba Vĩnh Tường đến xã Phương Bình)</w:t>
      </w:r>
    </w:p>
    <w:p>
      <w:r>
        <w:t>Ban Quản lý dự án đầu tư xây dựng công trình giao thông và nông nghiệp tỉnh</w:t>
      </w:r>
    </w:p>
    <w:p>
      <w:r>
        <w:t>8.500</w:t>
      </w:r>
    </w:p>
    <w:p>
      <w:r>
        <w:t>0,000</w:t>
      </w:r>
    </w:p>
    <w:p>
      <w:r>
        <w:t>8.500</w:t>
      </w:r>
    </w:p>
    <w:p>
      <w:r>
        <w:t>6.000</w:t>
      </w:r>
    </w:p>
    <w:p>
      <w:r>
        <w:t>2.500</w:t>
      </w:r>
    </w:p>
    <w:p>
      <w:r>
        <w:t>Phường Vĩnh Tường, xã Long Bình, thị xã Long Mỹ</w:t>
      </w:r>
    </w:p>
    <w:p>
      <w:r>
        <w:t>II</w:t>
      </w:r>
    </w:p>
    <w:p>
      <w:r>
        <w:t>Sửa đổi công trình, dự án tại số thứ tự 3 Mục VI. A Phụ lục II Danh mục các công trình, dự án phát triển kinh tế - xã hội cần thu hồi đất đã được Hội đồng nhân dân tỉnh thông qua quá 3 năm ban hành kèm theo Nghị quyết số 43/NQ-HĐND ngày 09 tháng 12 năm 2022 của Hội đồng nhân dân tỉnh</w:t>
      </w:r>
    </w:p>
    <w:p>
      <w:r>
        <w:t>1</w:t>
      </w:r>
    </w:p>
    <w:p>
      <w:r>
        <w:t>Khu văn hóa, thể thao, vui chơi, giải trí</w:t>
      </w:r>
    </w:p>
    <w:p>
      <w:r>
        <w:t>Lựa chọn nhà đầu tư</w:t>
      </w:r>
    </w:p>
    <w:p>
      <w:r>
        <w:t>43.000</w:t>
      </w:r>
    </w:p>
    <w:p>
      <w:r>
        <w:t>0,000</w:t>
      </w:r>
    </w:p>
    <w:p>
      <w:r>
        <w:t>43.000</w:t>
      </w:r>
    </w:p>
    <w:p>
      <w:r>
        <w:t>36.500</w:t>
      </w:r>
    </w:p>
    <w:p>
      <w:r>
        <w:t>6.500</w:t>
      </w:r>
    </w:p>
    <w:p>
      <w:r>
        <w:t>Xã Đông Phú, huyện Châu Thành</w:t>
      </w:r>
    </w:p>
    <w:p>
      <w:r>
        <w:t>Tổng diện tích:</w:t>
      </w:r>
    </w:p>
    <w:p>
      <w:r>
        <w:t>51,500</w:t>
      </w:r>
    </w:p>
    <w:p>
      <w:r>
        <w:t>0,000</w:t>
      </w:r>
    </w:p>
    <w:p>
      <w:r>
        <w:t>51,500</w:t>
      </w:r>
    </w:p>
    <w:p>
      <w:r>
        <w:t>42,500</w:t>
      </w:r>
    </w:p>
    <w:p>
      <w:r>
        <w:t>9,000</w:t>
      </w:r>
    </w:p>
    <w:p>
      <w:r>
        <w:t>PHỤ LỤC II</w:t>
      </w:r>
    </w:p>
    <w:p>
      <w:r>
        <w:t>BỔ SUNG DANH MỤC CÔNG TRÌNH DỰ ÁN PHÁT TRIỂN KINH TẾ - XÃ HỘI CẦN THU HỒI ĐẤT VÀ CÁC CÔNG TRÌNH, DỰ ÁN CÓ  SỬ DỤNG ĐẤT PHẢI CHUYỂN MỤC ĐÍCH SỬ DỤNG ĐẤT TRỒNG LÚA TRÊN ĐỊA BÀN TỈNH HẬU GIANG NĂM 2023 (LẦN 1)</w:t>
      </w:r>
    </w:p>
    <w:p>
      <w:r>
        <w:t>(Kèm theo Nghị quyết số 16/NQ-HĐND ngày 14 tháng 7 năm 2023 của Hội đồng nhân dân tỉnh Hậu Giang)</w:t>
      </w:r>
    </w:p>
    <w:p>
      <w:r>
        <w:t>STT</w:t>
      </w:r>
    </w:p>
    <w:p>
      <w:r>
        <w:t>Tên công trình, dự án</w:t>
      </w:r>
    </w:p>
    <w:p>
      <w:r>
        <w:t>Chủ đầu tư</w:t>
      </w:r>
    </w:p>
    <w:p>
      <w:r>
        <w:t>Diện tích quy hoạch (ha)</w:t>
      </w:r>
    </w:p>
    <w:p>
      <w:r>
        <w:t>Diện tích hiện trạng (ha)</w:t>
      </w:r>
    </w:p>
    <w:p>
      <w:r>
        <w:t>Diện tích tăng thêm</w:t>
      </w:r>
    </w:p>
    <w:p>
      <w:r>
        <w:t>Địa điểm thực hiện</w:t>
      </w:r>
    </w:p>
    <w:p>
      <w:r>
        <w:t>Diện tích (ha)</w:t>
      </w:r>
    </w:p>
    <w:p>
      <w:r>
        <w:t>Sử dụng từ loại đất</w:t>
      </w:r>
    </w:p>
    <w:p>
      <w:r>
        <w:t>Đất trồng lúa (ha)</w:t>
      </w:r>
    </w:p>
    <w:p>
      <w:r>
        <w:t>Đất khác (ha)</w:t>
      </w:r>
    </w:p>
    <w:p>
      <w:r>
        <w:t>I</w:t>
      </w:r>
    </w:p>
    <w:p>
      <w:r>
        <w:t>Thành phố Vị Thanh</w:t>
      </w:r>
    </w:p>
    <w:p>
      <w:r>
        <w:t>1</w:t>
      </w:r>
    </w:p>
    <w:p>
      <w:r>
        <w:t>42,700</w:t>
      </w:r>
    </w:p>
    <w:p>
      <w:r>
        <w:t>0,000</w:t>
      </w:r>
    </w:p>
    <w:p>
      <w:r>
        <w:t>42,700</w:t>
      </w:r>
    </w:p>
    <w:p>
      <w:r>
        <w:t>32,700</w:t>
      </w:r>
    </w:p>
    <w:p>
      <w:r>
        <w:t>10,000</w:t>
      </w:r>
    </w:p>
    <w:p>
      <w:r>
        <w:t>Công trình, dự án phát triển kinh tế - xã hội cần thu hồi đất, có chuyển mục đích sử dụng đất trồng lúa</w:t>
      </w:r>
    </w:p>
    <w:p>
      <w:r>
        <w:t>1</w:t>
      </w:r>
    </w:p>
    <w:p>
      <w:r>
        <w:t>42,700</w:t>
      </w:r>
    </w:p>
    <w:p>
      <w:r>
        <w:t>0,000</w:t>
      </w:r>
    </w:p>
    <w:p>
      <w:r>
        <w:t>42,700</w:t>
      </w:r>
    </w:p>
    <w:p>
      <w:r>
        <w:t>32,700</w:t>
      </w:r>
    </w:p>
    <w:p>
      <w:r>
        <w:t>10,000</w:t>
      </w:r>
    </w:p>
    <w:p>
      <w:r>
        <w:t>1</w:t>
      </w:r>
    </w:p>
    <w:p>
      <w:r>
        <w:t>Khu đô thị mới 1, phường III, thành phố Vị Thanh</w:t>
      </w:r>
    </w:p>
    <w:p>
      <w:r>
        <w:t>Kêu gọi đầu tư</w:t>
      </w:r>
    </w:p>
    <w:p>
      <w:r>
        <w:t>42.700</w:t>
      </w:r>
    </w:p>
    <w:p>
      <w:r>
        <w:t>0,000</w:t>
      </w:r>
    </w:p>
    <w:p>
      <w:r>
        <w:t>42,700</w:t>
      </w:r>
    </w:p>
    <w:p>
      <w:r>
        <w:t>32,700</w:t>
      </w:r>
    </w:p>
    <w:p>
      <w:r>
        <w:t>10.000</w:t>
      </w:r>
    </w:p>
    <w:p>
      <w:r>
        <w:t>Phường III</w:t>
      </w:r>
    </w:p>
    <w:p>
      <w:r>
        <w:t>II</w:t>
      </w:r>
    </w:p>
    <w:p>
      <w:r>
        <w:t>Thành phố Ngã Bảy</w:t>
      </w:r>
    </w:p>
    <w:p>
      <w:r>
        <w:t>1</w:t>
      </w:r>
    </w:p>
    <w:p>
      <w:r>
        <w:t>66,700</w:t>
      </w:r>
    </w:p>
    <w:p>
      <w:r>
        <w:t>0,000</w:t>
      </w:r>
    </w:p>
    <w:p>
      <w:r>
        <w:t>66,700</w:t>
      </w:r>
    </w:p>
    <w:p>
      <w:r>
        <w:t>20,430</w:t>
      </w:r>
    </w:p>
    <w:p>
      <w:r>
        <w:t>46,270</w:t>
      </w:r>
    </w:p>
    <w:p>
      <w:r>
        <w:t>Công trình, dự án phát triển kinh tế - xã hội cần thu hồi đất, có chuyển mục đích sử dụng đất trồng lúa</w:t>
      </w:r>
    </w:p>
    <w:p>
      <w:r>
        <w:t>1</w:t>
      </w:r>
    </w:p>
    <w:p>
      <w:r>
        <w:t>66,700</w:t>
      </w:r>
    </w:p>
    <w:p>
      <w:r>
        <w:t>0,000</w:t>
      </w:r>
    </w:p>
    <w:p>
      <w:r>
        <w:t>66,700</w:t>
      </w:r>
    </w:p>
    <w:p>
      <w:r>
        <w:t>20,430</w:t>
      </w:r>
    </w:p>
    <w:p>
      <w:r>
        <w:t>46,270</w:t>
      </w:r>
    </w:p>
    <w:p>
      <w:r>
        <w:t>Ị</w:t>
      </w:r>
    </w:p>
    <w:p>
      <w:r>
        <w:t>Khu đô thị mới Cái Côn, thành phố Ngã Bảy</w:t>
      </w:r>
    </w:p>
    <w:p>
      <w:r>
        <w:t>Dự án đấu thầu lựa chọn nhà đầu tư theo Luật đầu tư</w:t>
      </w:r>
    </w:p>
    <w:p>
      <w:r>
        <w:t>66,700</w:t>
      </w:r>
    </w:p>
    <w:p>
      <w:r>
        <w:t>0,000</w:t>
      </w:r>
    </w:p>
    <w:p>
      <w:r>
        <w:t>66,700</w:t>
      </w:r>
    </w:p>
    <w:p>
      <w:r>
        <w:t>20.430</w:t>
      </w:r>
    </w:p>
    <w:p>
      <w:r>
        <w:t>46.270</w:t>
      </w:r>
    </w:p>
    <w:p>
      <w:r>
        <w:t>Phường Ngã Bảy</w:t>
      </w:r>
    </w:p>
    <w:p>
      <w:r>
        <w:t>III</w:t>
      </w:r>
    </w:p>
    <w:p>
      <w:r>
        <w:t>Huyện Phụng Hiệp</w:t>
      </w:r>
    </w:p>
    <w:p>
      <w:r>
        <w:t>4</w:t>
      </w:r>
    </w:p>
    <w:p>
      <w:r>
        <w:t>5,394</w:t>
      </w:r>
    </w:p>
    <w:p>
      <w:r>
        <w:t>0,121</w:t>
      </w:r>
    </w:p>
    <w:p>
      <w:r>
        <w:t>5,273</w:t>
      </w:r>
    </w:p>
    <w:p>
      <w:r>
        <w:t>0,102</w:t>
      </w:r>
    </w:p>
    <w:p>
      <w:r>
        <w:t>5,171</w:t>
      </w:r>
    </w:p>
    <w:p>
      <w:r>
        <w:t>Công trình, dự án phát triển kinh tế - xã hội cần thu hồi đất, có chuyển mục đích sử dụng đất trồng lúa</w:t>
      </w:r>
    </w:p>
    <w:p>
      <w:r>
        <w:t>4</w:t>
      </w:r>
    </w:p>
    <w:p>
      <w:r>
        <w:t>5,394</w:t>
      </w:r>
    </w:p>
    <w:p>
      <w:r>
        <w:t>0,121</w:t>
      </w:r>
    </w:p>
    <w:p>
      <w:r>
        <w:t>5,273</w:t>
      </w:r>
    </w:p>
    <w:p>
      <w:r>
        <w:t>0,102</w:t>
      </w:r>
    </w:p>
    <w:p>
      <w:r>
        <w:t>5,171</w:t>
      </w:r>
    </w:p>
    <w:p>
      <w:r>
        <w:t>1</w:t>
      </w:r>
    </w:p>
    <w:p>
      <w:r>
        <w:t>Khu tái định cư Cây Dương phục vụ Dự án thành phần 3 thuộc Dự án đầu tư xây dựng đường bộ cao tốc Châu Đốc - Cần Thơ - Sóc Trăng giai đoạn 1</w:t>
      </w:r>
    </w:p>
    <w:p>
      <w:r>
        <w:t>Ban Quản lý dự án đầu tư xây dựng công trình dân dụng và công nghiệp tỉnh</w:t>
      </w:r>
    </w:p>
    <w:p>
      <w:r>
        <w:t>5,000</w:t>
      </w:r>
    </w:p>
    <w:p>
      <w:r>
        <w:t>0.000</w:t>
      </w:r>
    </w:p>
    <w:p>
      <w:r>
        <w:t>5,000</w:t>
      </w:r>
    </w:p>
    <w:p>
      <w:r>
        <w:t>0.000</w:t>
      </w:r>
    </w:p>
    <w:p>
      <w:r>
        <w:t>5.000</w:t>
      </w:r>
    </w:p>
    <w:p>
      <w:r>
        <w:t>Thị trấn Cây Dương</w:t>
      </w:r>
    </w:p>
    <w:p>
      <w:r>
        <w:t>2</w:t>
      </w:r>
    </w:p>
    <w:p>
      <w:r>
        <w:t>Cải tạo, nâng tiết diện đường dây 110kV trạm 220kV Cần Thơ - Châu Thành - Phụng Hiệp - Sóc Trăng</w:t>
      </w:r>
    </w:p>
    <w:p>
      <w:r>
        <w:t>Tổng công ty Điện lực miền Nam (Đại diện là Ban Quản lý dự án Lưới điện miền Nam)</w:t>
      </w:r>
    </w:p>
    <w:p>
      <w:r>
        <w:t>0,324</w:t>
      </w:r>
    </w:p>
    <w:p>
      <w:r>
        <w:t>0.121</w:t>
      </w:r>
    </w:p>
    <w:p>
      <w:r>
        <w:t>0.203</w:t>
      </w:r>
    </w:p>
    <w:p>
      <w:r>
        <w:t>0,102</w:t>
      </w:r>
    </w:p>
    <w:p>
      <w:r>
        <w:t>0,101</w:t>
      </w:r>
    </w:p>
    <w:p>
      <w:r>
        <w:t>Xã Tân Bình, xã Bình Thành, xã Thạnh Hòa, xã Tân Long, xã Long Thạnh</w:t>
      </w:r>
    </w:p>
    <w:p>
      <w:r>
        <w:t>3</w:t>
      </w:r>
    </w:p>
    <w:p>
      <w:r>
        <w:t>Nhà văn hóa ấp Nhất A</w:t>
      </w:r>
    </w:p>
    <w:p>
      <w:r>
        <w:t>Ủy ban nhân dân huyện Phụng Hiệp</w:t>
      </w:r>
    </w:p>
    <w:p>
      <w:r>
        <w:t>0,030</w:t>
      </w:r>
    </w:p>
    <w:p>
      <w:r>
        <w:t>0.000</w:t>
      </w:r>
    </w:p>
    <w:p>
      <w:r>
        <w:t>0,030</w:t>
      </w:r>
    </w:p>
    <w:p>
      <w:r>
        <w:t>0.000</w:t>
      </w:r>
    </w:p>
    <w:p>
      <w:r>
        <w:t>0,030</w:t>
      </w:r>
    </w:p>
    <w:p>
      <w:r>
        <w:t>Xã Thạnh Hoà</w:t>
      </w:r>
    </w:p>
    <w:p>
      <w:r>
        <w:t>4</w:t>
      </w:r>
    </w:p>
    <w:p>
      <w:r>
        <w:t>Nhà văn hóa ấp Tầm Vu 3</w:t>
      </w:r>
    </w:p>
    <w:p>
      <w:r>
        <w:t>Ủy ban nhân dân huyện Phụng Hiệp</w:t>
      </w:r>
    </w:p>
    <w:p>
      <w:r>
        <w:t>0.040</w:t>
      </w:r>
    </w:p>
    <w:p>
      <w:r>
        <w:t>0.000</w:t>
      </w:r>
    </w:p>
    <w:p>
      <w:r>
        <w:t>0.040</w:t>
      </w:r>
    </w:p>
    <w:p>
      <w:r>
        <w:t>0.000</w:t>
      </w:r>
    </w:p>
    <w:p>
      <w:r>
        <w:t>0.040</w:t>
      </w:r>
    </w:p>
    <w:p>
      <w:r>
        <w:t>Xã Thạnh Hoà</w:t>
      </w:r>
    </w:p>
    <w:p>
      <w:r>
        <w:t>IV</w:t>
      </w:r>
    </w:p>
    <w:p>
      <w:r>
        <w:t>Huyện Vị Thủy</w:t>
      </w:r>
    </w:p>
    <w:p>
      <w:r>
        <w:t>1</w:t>
      </w:r>
    </w:p>
    <w:p>
      <w:r>
        <w:t>0,390</w:t>
      </w:r>
    </w:p>
    <w:p>
      <w:r>
        <w:t>0,000</w:t>
      </w:r>
    </w:p>
    <w:p>
      <w:r>
        <w:t>0,390</w:t>
      </w:r>
    </w:p>
    <w:p>
      <w:r>
        <w:t>0,390</w:t>
      </w:r>
    </w:p>
    <w:p>
      <w:r>
        <w:t>0,000</w:t>
      </w:r>
    </w:p>
    <w:p>
      <w:r>
        <w:t>Công trình, dự án có sử dụng đất phải chuyển mục đích sử dụng đất trồng lúa nhưng không phải thu hồi đất</w:t>
      </w:r>
    </w:p>
    <w:p>
      <w:r>
        <w:t>1</w:t>
      </w:r>
    </w:p>
    <w:p>
      <w:r>
        <w:t>0,390</w:t>
      </w:r>
    </w:p>
    <w:p>
      <w:r>
        <w:t>0,000</w:t>
      </w:r>
    </w:p>
    <w:p>
      <w:r>
        <w:t>0,390</w:t>
      </w:r>
    </w:p>
    <w:p>
      <w:r>
        <w:t>0,390</w:t>
      </w:r>
    </w:p>
    <w:p>
      <w:r>
        <w:t>0,000</w:t>
      </w:r>
    </w:p>
    <w:p>
      <w:r>
        <w:t>1</w:t>
      </w:r>
    </w:p>
    <w:p>
      <w:r>
        <w:t>Cửa hàng xăng dầu Đại Danh</w:t>
      </w:r>
    </w:p>
    <w:p>
      <w:r>
        <w:t>Công ty TNHH Một thành viên Xăng dầu Đại Danh</w:t>
      </w:r>
    </w:p>
    <w:p>
      <w:r>
        <w:t>0.390</w:t>
      </w:r>
    </w:p>
    <w:p>
      <w:r>
        <w:t>0.000</w:t>
      </w:r>
    </w:p>
    <w:p>
      <w:r>
        <w:t>0,390</w:t>
      </w:r>
    </w:p>
    <w:p>
      <w:r>
        <w:t>0,390</w:t>
      </w:r>
    </w:p>
    <w:p>
      <w:r>
        <w:t>0.000</w:t>
      </w:r>
    </w:p>
    <w:p>
      <w:r>
        <w:t>Xã Vĩnh Thuận Tây</w:t>
      </w:r>
    </w:p>
    <w:p>
      <w:r>
        <w:t>V</w:t>
      </w:r>
    </w:p>
    <w:p>
      <w:r>
        <w:t>Huyện Châu Thành A</w:t>
      </w:r>
    </w:p>
    <w:p>
      <w:r>
        <w:t>2</w:t>
      </w:r>
    </w:p>
    <w:p>
      <w:r>
        <w:t>5,280</w:t>
      </w:r>
    </w:p>
    <w:p>
      <w:r>
        <w:t>0,000</w:t>
      </w:r>
    </w:p>
    <w:p>
      <w:r>
        <w:t>5,280</w:t>
      </w:r>
    </w:p>
    <w:p>
      <w:r>
        <w:t>4,550</w:t>
      </w:r>
    </w:p>
    <w:p>
      <w:r>
        <w:t>0,730</w:t>
      </w:r>
    </w:p>
    <w:p>
      <w:r>
        <w:t>Công trình, dự án phát triển kinh tế - xã hội cần thu hồi đất, có chuyển mục đích sử dụng đất trồng lúa</w:t>
      </w:r>
    </w:p>
    <w:p>
      <w:r>
        <w:t>2</w:t>
      </w:r>
    </w:p>
    <w:p>
      <w:r>
        <w:t>5,280</w:t>
      </w:r>
    </w:p>
    <w:p>
      <w:r>
        <w:t>0,000</w:t>
      </w:r>
    </w:p>
    <w:p>
      <w:r>
        <w:t>5,280</w:t>
      </w:r>
    </w:p>
    <w:p>
      <w:r>
        <w:t>4,550</w:t>
      </w:r>
    </w:p>
    <w:p>
      <w:r>
        <w:t>0,730</w:t>
      </w:r>
    </w:p>
    <w:p>
      <w:r>
        <w:t>1</w:t>
      </w:r>
    </w:p>
    <w:p>
      <w:r>
        <w:t>Khu tái định cư Bảy Ngàn phục vụ Dự án thành phần 3 thuộc Dự án đầu tư xây dựng đường bộ cao tốc Châu Đốc - Cần Thơ - Sóc Trăng giai đoạn 1</w:t>
      </w:r>
    </w:p>
    <w:p>
      <w:r>
        <w:t>Ban Quản lý dự án đầu tư xây dựng công trình dân dụng và công nghiệp tỉnh</w:t>
      </w:r>
    </w:p>
    <w:p>
      <w:r>
        <w:t>5.120</w:t>
      </w:r>
    </w:p>
    <w:p>
      <w:r>
        <w:t>0.000</w:t>
      </w:r>
    </w:p>
    <w:p>
      <w:r>
        <w:t>5,120</w:t>
      </w:r>
    </w:p>
    <w:p>
      <w:r>
        <w:t>4.390</w:t>
      </w:r>
    </w:p>
    <w:p>
      <w:r>
        <w:t>0.730</w:t>
      </w:r>
    </w:p>
    <w:p>
      <w:r>
        <w:t>Thị trấn Bảy Ngàn</w:t>
      </w:r>
    </w:p>
    <w:p>
      <w:r>
        <w:t>2</w:t>
      </w:r>
    </w:p>
    <w:p>
      <w:r>
        <w:t>Căn cứ hậu phương 2/Bộ CHQS tỉnh Hậu Giang/Quân khu 9</w:t>
      </w:r>
    </w:p>
    <w:p>
      <w:r>
        <w:t>Bộ Chỉ huy quân sự tỉnh Hậu Giang</w:t>
      </w:r>
    </w:p>
    <w:p>
      <w:r>
        <w:t>0,160</w:t>
      </w:r>
    </w:p>
    <w:p>
      <w:r>
        <w:t>0.000</w:t>
      </w:r>
    </w:p>
    <w:p>
      <w:r>
        <w:t>0,160</w:t>
      </w:r>
    </w:p>
    <w:p>
      <w:r>
        <w:t>0.160</w:t>
      </w:r>
    </w:p>
    <w:p>
      <w:r>
        <w:t>0.000</w:t>
      </w:r>
    </w:p>
    <w:p>
      <w:r>
        <w:t>Xã Trường Long Tây</w:t>
      </w:r>
    </w:p>
    <w:p>
      <w:r>
        <w:t>VI</w:t>
      </w:r>
    </w:p>
    <w:p>
      <w:r>
        <w:t>Huyện Châu Thành</w:t>
      </w:r>
    </w:p>
    <w:p>
      <w:r>
        <w:t>2</w:t>
      </w:r>
    </w:p>
    <w:p>
      <w:r>
        <w:t>13,490</w:t>
      </w:r>
    </w:p>
    <w:p>
      <w:r>
        <w:t>0,000</w:t>
      </w:r>
    </w:p>
    <w:p>
      <w:r>
        <w:t>13,490</w:t>
      </w:r>
    </w:p>
    <w:p>
      <w:r>
        <w:t>11,480</w:t>
      </w:r>
    </w:p>
    <w:p>
      <w:r>
        <w:t>2,010</w:t>
      </w:r>
    </w:p>
    <w:p>
      <w:r>
        <w:t>A</w:t>
      </w:r>
    </w:p>
    <w:p>
      <w:r>
        <w:t>Công trình, dự án phát triển kinh tế - xã hội cần thu hồi đất, có chuyển mục đích sử dụng đất trồng lúa</w:t>
      </w:r>
    </w:p>
    <w:p>
      <w:r>
        <w:t>1</w:t>
      </w:r>
    </w:p>
    <w:p>
      <w:r>
        <w:t>13,390</w:t>
      </w:r>
    </w:p>
    <w:p>
      <w:r>
        <w:t>0,000</w:t>
      </w:r>
    </w:p>
    <w:p>
      <w:r>
        <w:t>13,390</w:t>
      </w:r>
    </w:p>
    <w:p>
      <w:r>
        <w:t>11,440</w:t>
      </w:r>
    </w:p>
    <w:p>
      <w:r>
        <w:t>1,950</w:t>
      </w:r>
    </w:p>
    <w:p>
      <w:r>
        <w:t>1</w:t>
      </w:r>
    </w:p>
    <w:p>
      <w:r>
        <w:t>Khu nhà ở xã hội xã Đông Phú, huyện Châu Thành</w:t>
      </w:r>
    </w:p>
    <w:p>
      <w:r>
        <w:t>Dự án đấu thầu lựa chọn nhà đầu tư theo Luật đầu tư</w:t>
      </w:r>
    </w:p>
    <w:p>
      <w:r>
        <w:t>13.390</w:t>
      </w:r>
    </w:p>
    <w:p>
      <w:r>
        <w:t>0.000</w:t>
      </w:r>
    </w:p>
    <w:p>
      <w:r>
        <w:t>13.390</w:t>
      </w:r>
    </w:p>
    <w:p>
      <w:r>
        <w:t>11,440</w:t>
      </w:r>
    </w:p>
    <w:p>
      <w:r>
        <w:t>1.950</w:t>
      </w:r>
    </w:p>
    <w:p>
      <w:r>
        <w:t>Xã Đông Phú</w:t>
      </w:r>
    </w:p>
    <w:p>
      <w:r>
        <w:t>B</w:t>
      </w:r>
    </w:p>
    <w:p>
      <w:r>
        <w:t>Công trình, dự án có sử dụng đất phải chuyển mục đích sử dụng đất trồng lúa nhưng không phải thu hồi đất</w:t>
      </w:r>
    </w:p>
    <w:p>
      <w:r>
        <w:t>1</w:t>
      </w:r>
    </w:p>
    <w:p>
      <w:r>
        <w:t>0,100</w:t>
      </w:r>
    </w:p>
    <w:p>
      <w:r>
        <w:t>0,000</w:t>
      </w:r>
    </w:p>
    <w:p>
      <w:r>
        <w:t>0,100</w:t>
      </w:r>
    </w:p>
    <w:p>
      <w:r>
        <w:t>0,040</w:t>
      </w:r>
    </w:p>
    <w:p>
      <w:r>
        <w:t>0,060</w:t>
      </w:r>
    </w:p>
    <w:p>
      <w:r>
        <w:t>1</w:t>
      </w:r>
    </w:p>
    <w:p>
      <w:r>
        <w:t>Doanh nghiệp tư nhân Xăng dầu Phạm Mai</w:t>
      </w:r>
    </w:p>
    <w:p>
      <w:r>
        <w:t>Doanh nghiệp tư nhân Xăng dầu Phạm Mai</w:t>
      </w:r>
    </w:p>
    <w:p>
      <w:r>
        <w:t>0.100</w:t>
      </w:r>
    </w:p>
    <w:p>
      <w:r>
        <w:t>0.000</w:t>
      </w:r>
    </w:p>
    <w:p>
      <w:r>
        <w:t>0.100</w:t>
      </w:r>
    </w:p>
    <w:p>
      <w:r>
        <w:t>0.040</w:t>
      </w:r>
    </w:p>
    <w:p>
      <w:r>
        <w:t>0.060</w:t>
      </w:r>
    </w:p>
    <w:p>
      <w:r>
        <w:t>Xã Phú Tân</w:t>
      </w:r>
    </w:p>
    <w:p>
      <w:r>
        <w:t>TỔNG:</w:t>
      </w:r>
    </w:p>
    <w:p>
      <w:r>
        <w:t>11</w:t>
      </w:r>
    </w:p>
    <w:p>
      <w:r>
        <w:t>133,954</w:t>
      </w:r>
    </w:p>
    <w:p>
      <w:r>
        <w:t>0,121</w:t>
      </w:r>
    </w:p>
    <w:p>
      <w:r>
        <w:t>133,833</w:t>
      </w:r>
    </w:p>
    <w:p>
      <w:r>
        <w:t>69,652</w:t>
      </w:r>
    </w:p>
    <w:p>
      <w:r>
        <w:t>64,181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