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phê duyệt số lượng cán bộ, công chức ở xã, phường, thị trấn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16/NQ-HĐND</w:t>
      </w:r>
    </w:p>
    <w:p>
      <w:r>
        <w:t>Bà Rịa - Vũng Tàu, ngày 29 tháng 02 năm 2024</w:t>
      </w:r>
    </w:p>
    <w:p>
      <w:r>
        <w:t>NGHỊ QUYẾT</w:t>
      </w:r>
    </w:p>
    <w:p>
      <w:r>
        <w:t>PHÊ DUYỆT SỐ LƯỢNG CÁN BỘ, CÔNG CHỨC Ở XÃ, PHƯỜNG, THỊ TRẤN TRÊN ĐỊA BÀN TỈNH BÀ RỊA - VŨNG TÀU NĂM 2024</w:t>
      </w:r>
    </w:p>
    <w:p>
      <w:r>
        <w:t>HỘI ĐỒNG NHÂN DÂN TỈNH BÀ RỊA - VŨNG TÀU</w:t>
      </w:r>
    </w:p>
    <w:p>
      <w:r>
        <w:t>KHÓA 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53/TTr-UBND ngày 22 tháng 02 năm 2024 của Ủy ban nhân dân tỉnh về dự thảo Nghị quyết phê duyệt số lượng cán bộ, công chức ở xã, phường, thị trấn trên địa bàn tỉnh Bà Rịa - Vũng Tàu năm 2024; Báo cáo thẩm tra số 35/BC-BPC ngày 22 tháng 02 năm 2024 của Ban Pháp chế Hội đồng nhân dân tỉnh; ý kiến thảo luận của đại biểu Hội đồng nhân dân tại kỳ họp.</w:t>
      </w:r>
    </w:p>
    <w:p>
      <w:r>
        <w:t>QUYẾT NGHỊ:</w:t>
      </w:r>
    </w:p>
    <w:p>
      <w:r>
        <w:t>Điều 1.  Phê duyệt số lượng cán bộ, công chức ở xã, phường, thị trấn trên địa bàn tỉnh Bà Rịa - Vũng Tàu năm 2024 là 1.977 người. Cụ thể như sau:</w:t>
      </w:r>
    </w:p>
    <w:p>
      <w:r>
        <w:t>1. Thành phố Vũng Tàu : 453 chỉ tiêu.</w:t>
      </w:r>
    </w:p>
    <w:p>
      <w:r>
        <w:t>2. Thành phố Bà Rịa : 245 chỉ tiêu.</w:t>
      </w:r>
    </w:p>
    <w:p>
      <w:r>
        <w:t>3. Thị xã Phú Mỹ : 288 chỉ tiêu.</w:t>
      </w:r>
    </w:p>
    <w:p>
      <w:r>
        <w:t>4. Huyện Châu Đức : 350 chỉ tiêu.</w:t>
      </w:r>
    </w:p>
    <w:p>
      <w:r>
        <w:t>5. Huyện Xuyên Mộc : 305 chỉ tiêu.</w:t>
      </w:r>
    </w:p>
    <w:p>
      <w:r>
        <w:t>6. Huyện Long Điền : 170 chỉ tiêu.</w:t>
      </w:r>
    </w:p>
    <w:p>
      <w:r>
        <w:t>7. Huyện Đất Đỏ : 166 chỉ tiêu.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Tám thông qua ngày 29 tháng 02 năm 2024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