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2025 chủ trương sắp xếp tỉnh Bạc Liêu và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CÀ MAU</w:t>
      </w:r>
    </w:p>
    <w:p>
      <w:r>
        <w:t>-------</w:t>
      </w:r>
    </w:p>
    <w:p>
      <w:r>
        <w:t>CỘNG HÒA XÃ HỘI CHỦ NGHĨA VIỆT NAM</w:t>
      </w:r>
    </w:p>
    <w:p>
      <w:r>
        <w:t>Độc lập - Tự do - Hạnh phúc</w:t>
      </w:r>
    </w:p>
    <w:p>
      <w:r>
        <w:t>---------------</w:t>
      </w:r>
    </w:p>
    <w:p>
      <w:r>
        <w:t>Số: 16/NQ-HĐND</w:t>
      </w:r>
    </w:p>
    <w:p>
      <w:r>
        <w:t>Cà Mau, ngày 28 tháng 4 năm 2025</w:t>
      </w:r>
    </w:p>
    <w:p>
      <w:r>
        <w:t>NGHỊ QUYẾT</w:t>
      </w:r>
    </w:p>
    <w:p>
      <w:r>
        <w:t>VỀ CHỦ TRƯƠNG SẮP XẾP TỈNH BẠC LIÊU VÀ TỈNH CÀ MAU</w:t>
      </w:r>
    </w:p>
    <w:p>
      <w:r>
        <w:t>HỘI ĐỒNG NHÂN DÂN TỈNH CÀ MAU</w:t>
      </w:r>
    </w:p>
    <w:p>
      <w:r>
        <w:t>KHÓA X, KỲ HỌP THỨ 19 (CHUYÊN ĐỀ)</w:t>
      </w:r>
    </w:p>
    <w:p>
      <w:r>
        <w:t>Căn cứ Luật Tổ chức chính quyền địa phương ngày 19 tháng 02 năm 2025;</w:t>
      </w:r>
    </w:p>
    <w:p>
      <w:r>
        <w:t>Căn cứ Nghị quyết số 60-NQ/TW, ngày 12 tháng 4 năm 2025 của Hội nghị lần thứ 11 Ban Chấp hành Trung ương Đảng khóa XIII;</w:t>
      </w:r>
    </w:p>
    <w:p>
      <w:r>
        <w:t>Căn cứ Nghị quyết số 76/2025/UBTVQH15 ngày 14 tháng 4 năm 2025 của Ủy ban Thường vụ Quốc hội về sắp xếp đơn vị hành chính năm 2025;</w:t>
      </w:r>
    </w:p>
    <w:p>
      <w:r>
        <w:t>Căn cứ Nghị quyết số 74/NQ-CP ngày 07 tháng 4 năm 2025 của Chính phủ ban hành Kế hoạch thực hiện sắp xếp đơn hành chính và xây dựng mô hình tổ chức chính quyền địa phương 02 cấp;</w:t>
      </w:r>
    </w:p>
    <w:p>
      <w:r>
        <w:t>Căn cứ Nghị quyết số 25-NQ/TU, ngày 23 tháng 4 năm 2025 của Ban Chấp hành Đảng bộ tỉnh Cà Mau về Hội nghị Ban Chấp hành Đảng bộ tỉnh khóa XVI;</w:t>
      </w:r>
    </w:p>
    <w:p>
      <w:r>
        <w:t>Xét Tờ trình số72/TTr-UBND ngày 27 tháng 4 năm 2025 của Ủy ban nhân dân tỉnh Cà Mau về việc sắp xếp tỉnh Bạc Liêu và tỉnh Cà Mau; Báo cáo thẩm tra số 44/BC-HĐND ngày 26 tháng 4 năm 2025 của Ban Pháp chế đồng nhân dân tỉnh;</w:t>
      </w:r>
    </w:p>
    <w:p>
      <w:r>
        <w:t>Hội đồng nhân dân tỉnh Cà Mau khóa X, Kỳ họp thứ 19 (chuyên đề) đã thảo luận và thống nhất.</w:t>
      </w:r>
    </w:p>
    <w:p>
      <w:r>
        <w:t>QUYẾT NGHỊ:</w:t>
      </w:r>
    </w:p>
    <w:p>
      <w:r>
        <w:t>Điều 1.  Thống nhất chủ trương sắp xếp tỉnh Cà Mau trên cơ sở hợp nhất đơn vị hành chính tỉnh Bạc Liêu và tỉnh Cà Mau.</w:t>
      </w:r>
    </w:p>
    <w:p>
      <w:r>
        <w:t>1. Đơn vị hành chính tỉnh Cà Mau (mới) có diện tích tự nhiên: 7.942,38 km 2 , quy mô dân số 2.606.672 người, 64 đơn vị hành chính trực thuộc (55 xã và 09 phương).</w:t>
      </w:r>
    </w:p>
    <w:p>
      <w:r>
        <w:t>2. Các đơn vị hành chính cùng cấp liền kề: Phía Đông giáp Biển Đông; phía Tây và phía Nam giáp Vịnh Thái Lan; phía Bắc và phía Đông Bắc giáp với tỉnh Kiên Giang, tỉnh Hậu Giang và tỉnh Sóc Trăng hiện nay.</w:t>
      </w:r>
    </w:p>
    <w:p>
      <w:r>
        <w:t>3. Trung tâm hành chính - chính trị của đơn vị hành chính tỉnh Cà Mau (mới) đặt tại thành phố Cà Mau, tỉnh Cà Mau hiện nay.</w:t>
      </w:r>
    </w:p>
    <w:p>
      <w:r>
        <w:t>(Kèm theo Đề án sắp xếp tỉnh Bạc Liêu và tỉnh Cà Mau).</w:t>
      </w:r>
    </w:p>
    <w:p>
      <w:r>
        <w:t>Điều 2.  Tổ chức thực hiện</w:t>
      </w:r>
    </w:p>
    <w:p>
      <w:r>
        <w:t>1. Ủy ban nhân dân tỉnh hoàn chỉnh hồ sơ, trình cấp thẩm quyền xem xét, quyết định.</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Cà Mau khóa X, Kỳ họp thứ 19 (chuyên đề) thông qua ngày 28 tháng 4 năm 2025./.</w:t>
      </w:r>
    </w:p>
    <w:p>
      <w:r>
        <w:t>Nơi nhận:</w:t>
      </w:r>
    </w:p>
    <w:p>
      <w:r>
        <w:t>- Ủy ban Thường vụ Quốc hội;</w:t>
      </w:r>
    </w:p>
    <w:p>
      <w:r>
        <w:t>- Chính phủ;</w:t>
      </w:r>
    </w:p>
    <w:p>
      <w:r>
        <w:t>- Bộ Nội vụ;</w:t>
      </w:r>
    </w:p>
    <w:p>
      <w:r>
        <w:t>- Bộ Xây dựng;</w:t>
      </w:r>
    </w:p>
    <w:p>
      <w:r>
        <w:t>- Bộ Nông nghiệp và Môi trường;</w:t>
      </w:r>
    </w:p>
    <w:p>
      <w:r>
        <w:t>- Ban Chấp hành Đảng bộ tỉnh;</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KT. CHỦ TỊCH</w:t>
      </w:r>
    </w:p>
    <w:p>
      <w:r>
        <w:t>PHÓ CHỦ TỊCH</w:t>
      </w:r>
    </w:p>
    <w:p>
      <w:r>
        <w:t>Lê Thị Nhung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