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16/NQ-HĐND năm 2024 tán thành chủ trương sắp xếp đơn vị hành chính cấp xã giai đoạn 2023-2025 của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16/NQ-HĐND</w:t>
      </w:r>
    </w:p>
    <w:p>
      <w:r>
        <w:t>Đồng Tháp, ngày 01 tháng 7 năm 2024</w:t>
      </w:r>
    </w:p>
    <w:p>
      <w:r>
        <w:t>NGHỊ QUYẾT</w:t>
      </w:r>
    </w:p>
    <w:p>
      <w:r>
        <w:t>VỀ VIỆC TÁN THÀNH CHỦ TRƯƠNG SẮP XẾP ĐƠN VỊ HÀNH CHÍNH CẤP XÃ GIAI ĐOẠN 2023 - 2025 CỦA TỈNH ĐỒNG THÁP</w:t>
      </w:r>
    </w:p>
    <w:p>
      <w:r>
        <w:t>HỘI ĐỒNG NHÂN DÂN TỈNH ĐỒNG THÁP</w:t>
      </w:r>
    </w:p>
    <w:p>
      <w:r>
        <w:t>KHOÁ X -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37-NQ/TW ngày 24 tháng 12 năm 2018 của Bộ Chính trị về việc sắp xếp các đơn vị hành chính cấp huyện và cấp xã;</w:t>
      </w:r>
    </w:p>
    <w:p>
      <w:r>
        <w:t>Căn cứ Kết luận số 48-KL/TW ngày 30 tháng 01 năm 2023 của Bộ Chính trị về tiếp tục thực hiện sắp xếp đơn vị hành chính cấp huyện, cấp xã giai đoạn 2023 - 2030;</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của Ủy ban Thường vụ Quốc hội sửa đổi, bổ sung một số điều Nghị quyết số 1211/2016/UBTVQH13 về tiêu chuẩn của đơn vị hành chính và phân loại đơn vị hành chính;</w:t>
      </w:r>
    </w:p>
    <w:p>
      <w:r>
        <w:t>Căn cứ Nghị quyết số 1210/2016/UBTVQH13 ngày 25 tháng 5 năm 2016 của Ủy ban Thường vụ Quốc hội về việc phân loại đô thị đã được sửa đổi, bổ sung một số điều theo Nghị quyết số 26/2022/UBTVQH15 ngày 21/9/2022;</w:t>
      </w:r>
    </w:p>
    <w:p>
      <w:r>
        <w:t>Căn cứ Nghị quyết số 35/2023/UBTVQH15 ngày 12 tháng 7 năm 2023 của Ủy ban Thường vụ Quốc hội về việc sắp xếp đơn vị hành chính cấp huyện, cấp xã giai đoạn 2023 - 2030;</w:t>
      </w:r>
    </w:p>
    <w:p>
      <w:r>
        <w:t>Căn cứ Nghị quyết số 117/NQ-CP ngày 30 tháng 7 năm 2023 của Chính phủ ban hành Kế hoạch thực hiện sắp xếp đơn vị hành chính cấp huyện, cấp xã giai đoạn 2023 - 2025;</w:t>
      </w:r>
    </w:p>
    <w:p>
      <w:r>
        <w:t>Xét Tờ trình số 89/TTr-UBND ngày 18 tháng 6 năm 2024 của Ủy ban nhân dân tỉnh Đồng Tháp về việc thông qua chủ trương sắp xếp đơn vị hành chính cấp xã giai đoạn 2023 - 2025 của tỉnh Đồng Tháp; Báo cáo thẩm tra của Ban Pháp chế Hội đồng nhân dân Tỉnh; ý kiến thảo luận của đại biểu Hội đồng nhân dân tại kỳ họp.</w:t>
      </w:r>
    </w:p>
    <w:p>
      <w:r>
        <w:t>QUYẾT NGHỊ:</w:t>
      </w:r>
    </w:p>
    <w:p>
      <w:r>
        <w:t>Điều 1.  Tán thành chủ trương sắp xếp đơn vị hành chính cấp xã giai đoạn 2023 - 2025 của tỉnh Đồng Tháp, cụ thể như sau:</w:t>
      </w:r>
    </w:p>
    <w:p>
      <w:r>
        <w:t>1. Nhập diện tích tự nhiên, quy mô dân số của đơn vị hành chính (ĐVHC) Phường 2, thành phố Cao Lãnh (có diện tích tự nhiên là 0,55 km 2 , đạt 10% so với tiêu chuẩn; quy mô dân số là 10.494 người, đạt 149,91% so với tiêu chuẩn) vào ĐVHC Phường 1, thành phố Cao Lãnh (có diện tích tự nhiên là 2,02 km 2 , đạt 36,72% so với tiêu chuẩn; quy mô dân số là 11.440 người, đạt 163,43% so với tiêu chuẩn). Kết quả sau sắp xếp Phường 2 vào Phường 1 thành Phường 1 (mới) có:</w:t>
      </w:r>
    </w:p>
    <w:p>
      <w:r>
        <w:t>- Diện tích tự nhiên 2,57 km 2  (đạt 46,72% so với tiêu chuẩn); quy mô dân số 21.934 người (đạt 313,34% so với tiêu chuẩn).</w:t>
      </w:r>
    </w:p>
    <w:p>
      <w:r>
        <w:t>- Các ĐVHC cùng cấp liền kề: Phường Mỹ Phú, Phường 4, phường Hòa Thuận, Phường 3, xã Mỹ Tân và xã Mỹ Trà thuộc thành phố Cao Lãnh.</w:t>
      </w:r>
    </w:p>
    <w:p>
      <w:r>
        <w:t>- Nơi đặt trụ sở làm việc của Ủy ban nhân dân Phường 1 (mới): Đặt tại Trụ sở hiện tại của Ủy ban nhân dân Phường 2.</w:t>
      </w:r>
    </w:p>
    <w:p>
      <w:r>
        <w:t>- Sau sắp xếp thì Phường 1 (mới) có tổng số 09 khóm, cụ thể:</w:t>
      </w:r>
    </w:p>
    <w:p>
      <w:r>
        <w:t>+ Giữ nguyên tên gọi các khóm của Phường 1 (cũ) gồm: Khóm 1, Khóm 2, Khóm 3, Khóm 4, Khóm 5.</w:t>
      </w:r>
    </w:p>
    <w:p>
      <w:r>
        <w:t>+ Đổi tên Khóm 1, 2, 3, 4 Phường 2 tương ứng thành Khóm 6, 7, 8, 9 thuộc Phường 1 (mới).</w:t>
      </w:r>
    </w:p>
    <w:p>
      <w:r>
        <w:t>2. Nhập toàn bộ diện tích tự nhiên, dân số của xã Mỹ Ngãi (có diện tích tự nhiên là 6,19 km 2 , đạt tỷ lệ 20,65% so với tiêu chuẩn; dân số là 5.394 người, đạt tỷ lệ 67,43% so với tiêu chuẩn) vào Phường 11 (có diện tích tự nhiên là 8,24 km 2 , đạt tỷ lệ 149,85% so với tiêu chuẩn; dân số là 13.833 người, đạt tỷ lệ 197,61% so với tiêu chuẩn).</w:t>
      </w:r>
    </w:p>
    <w:p>
      <w:r>
        <w:t>Kết quả sau sắp xếp nhập xã Mỹ Ngãi vào Phường 11 thành phường Mỹ Ngãi (mới) có:</w:t>
      </w:r>
    </w:p>
    <w:p>
      <w:r>
        <w:t>- Diện tích tự nhiên 14,43 km 2  (đạt 262,36% so với tiêu chuẩn); quy mô dân số 19.227 người (đạt 274,67% so với tiêu chuẩn).</w:t>
      </w:r>
    </w:p>
    <w:p>
      <w:r>
        <w:t>- Các ĐVHC cùng cấp liền kề: Xã Mỹ Tân, xã Tân Thuận Tây thuộc thành phố Cao Lãnh; xã Tân Nghĩa, xã Phong Mỹ thuộc huyện Cao Lãnh; xã Mỹ Hiệp, huyện Chợ Mới, tỉnh An Giang.</w:t>
      </w:r>
    </w:p>
    <w:p>
      <w:r>
        <w:t>- Nơi đặt trụ sở làm việc của Ủy ban nhân dân phường Mỹ Ngãi (mới): Đặt tại Trụ sở hiện tại của Ủy ban nhân dân xã Mỹ Ngãi.</w:t>
      </w:r>
    </w:p>
    <w:p>
      <w:r>
        <w:t>- Sau sắp xếp phường Mỹ Ngãi (mới) có tổng số 08 khóm:</w:t>
      </w:r>
    </w:p>
    <w:p>
      <w:r>
        <w:t>+ Giữ nguyên tên gọi các khóm của Phường 11 (cũ) gồm: Khóm 1, Khóm 2, Khóm 3, Khóm 4, Khóm 5.</w:t>
      </w:r>
    </w:p>
    <w:p>
      <w:r>
        <w:t>+ Đổi tên ấp 1, 2, 3 xã Mỹ Ngãi tương ứng thành: Khóm 6, 7, 8 thuộc phường Mỹ Ngãi (mới).</w:t>
      </w:r>
    </w:p>
    <w:p>
      <w:r>
        <w:t>Điều 2. Tổ chức thực hiện</w:t>
      </w:r>
    </w:p>
    <w:p>
      <w:r>
        <w:t>1.  Giao  Ủy ban nhân dân Tỉnh  hoàn chỉnh hồ sơ trình cấp có thẩm quyền quyết định sắp xếp đơn vị hành chính cấp xã giai đoạn 2023 - 2025 của tỉnh   Đồng Tháp.</w:t>
      </w:r>
    </w:p>
    <w:p>
      <w:r>
        <w:t>2.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Khoá X, Kỳ họp thứ tám thông qua ngày 01 tháng 7 năm 2024 và có hiệu lực từ ngày thông qua./.</w:t>
      </w:r>
    </w:p>
    <w:p>
      <w:r>
        <w:t>Nơi nhận:</w:t>
      </w:r>
    </w:p>
    <w:p>
      <w:r>
        <w:t>- Ủy ban Thường vụ Quốc hội;</w:t>
      </w:r>
    </w:p>
    <w:p>
      <w:r>
        <w:t>- Chính phủ;</w:t>
      </w:r>
    </w:p>
    <w:p>
      <w:r>
        <w:t>- TT.TU, TT.HĐND, UBND, UBMTTQVN Tỉnh;</w:t>
      </w:r>
    </w:p>
    <w:p>
      <w:r>
        <w:t>- Đoàn ĐBQH Tỉnh;</w:t>
      </w:r>
    </w:p>
    <w:p>
      <w:r>
        <w:t>- Đại biểu HĐND Tỉnh;</w:t>
      </w:r>
    </w:p>
    <w:p>
      <w:r>
        <w:t>- Các sở, ban, ngành, tổ chức CT-XH Tỉnh;</w:t>
      </w:r>
    </w:p>
    <w:p>
      <w:r>
        <w:t>- HĐND, UBND huyện, thành phố;</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