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16/NQ-HĐND năm 2023 sửa đổi danh mục dự án kèm theo Nghị quyết 47/NQ-HĐND; bổ sung danh mục kèm theo Nghị quyết 39/NQ-HĐND do tỉnh An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16/NQ-HĐND</w:t>
      </w:r>
    </w:p>
    <w:p>
      <w:r>
        <w:t>An Giang, ngày 13 tháng 07 năm 2023</w:t>
      </w:r>
    </w:p>
    <w:p>
      <w:r>
        <w:t>NGHỊ QUYẾT</w:t>
      </w:r>
    </w:p>
    <w:p>
      <w:r>
        <w:t>SỬA ĐỔI DANH MỤC DỰ ÁN BAN HÀNH KÈM THEO NGHỊ QUYẾT SỐ 47/NQ-HĐND NGÀY 08 THÁNG 12 NĂM 2021; BỔ SUNG DANH MỤC DỰ ÁN BAN HÀNH KÈM THEO NGHỊ QUYẾT SỐ 39/NQ-HĐND NGÀY 12 THÁNG 12 NĂM 2022 CỦA HỘI ĐỒNG NHÂN DÂN TỈNH</w:t>
      </w:r>
    </w:p>
    <w:p>
      <w:r>
        <w:t>HỘI ĐỒNG NHÂN DÂN TỈNH AN GIANG</w:t>
      </w:r>
    </w:p>
    <w:p>
      <w:r>
        <w:t>KHÓA 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Xét Tờ trình số 513/TTr-UBND ngày 22 tháng 6 năm 2023 của Ủy ban nhân dân tỉnh dự thảo Nghị quyết sửa đổi danh mục dự án ban hành kèm theo Nghị quyết số 47/NQ-HĐND ngày 08 tháng 12 năm 2021; bổ sung danh mục dự án ban hành kèm theo Nghị quyết số 39/NQ-HĐND ngày 12 tháng 12 năm 2022 của Hội đồng nhân dân tỉnh; báo cáo thẩm tra của Ban Kinh tế - ngân sách; ý kiến thảo luận của đại biểu Hội đồng nhân dân tại kỳ họp.</w:t>
      </w:r>
    </w:p>
    <w:p>
      <w:r>
        <w:t>QUYẾT NGHỊ:</w:t>
      </w:r>
    </w:p>
    <w:p>
      <w:r>
        <w:t>Điều 1. Sửa đổi danh mục dự án ban hành kèm theo Nghị quyết số   47/NQ- HĐND ngày 08 tháng 12 năm 2021 của Hội đồng nhân dân tỉnh danh mục dự án có thu hồi đất năm 2022, với nội dung như sau:</w:t>
      </w:r>
    </w:p>
    <w:p>
      <w:r>
        <w:t>1. Điều chỉnh tên dự án từ “Tạo quỹ đất xây dựng Trại tạm giam mới thuộc Công an tỉnh An Giang” thành “Tạo quỹ đất xây dựng trại tạm giam Công an tỉnh An Giang”.</w:t>
      </w:r>
    </w:p>
    <w:p>
      <w:r>
        <w:t>2. Điều chỉnh tên chủ đầu tư dự án Tạo quỹ đất xây dựng trại tạm giam Công an tỉnh An Giang từ “Công an tỉnh An Giang” thành “Ban Quản lý dự án đầu tư xây dựng và Khu vực phát triển đô thị tỉnh An Giang”.</w:t>
      </w:r>
    </w:p>
    <w:p>
      <w:r>
        <w:t>3. Điều chỉnh diện tích thu hồi đất dự án Tạo quỹ đất xây dựng trại tạm giam Công an tỉnh An Giang từ “99.000 m 2 ” thành “75.265,2 m 2 ”.</w:t>
      </w:r>
    </w:p>
    <w:p>
      <w:r>
        <w:t>(Chi tiết tại Danh mục 01 kèm theo)</w:t>
      </w:r>
    </w:p>
    <w:p>
      <w:r>
        <w:t>Điều 2. Bổ sung danh mục dự án ban hành kèm theo Nghị quyết số   39/NQ- HĐND ngày 12 tháng 12 năm 2022 của Hội đồng nhân dân tỉnh sửa đổi, bổ sung danh mục dự án ban hành kèm theo Nghị quyết số 11/NQ-HĐND ngày 12 tháng 7 năm 2022 của Hội đồng nhân dân tỉnh; ban hành danh mục dự án có thu hồi đất và dự án có sử dụng đất trồng lúa năm 2023, với nội dung như sau:</w:t>
      </w:r>
    </w:p>
    <w:p>
      <w:r>
        <w:t>1. Bổ sung vào Danh mục 02 Dự án có thu hồi đất năm 2023 ban hành kèm theo Nghị quyết số 39/NQ-HĐND ngày 12 tháng 12 năm 2022 của Hội đồng nhân dân tỉnh: Gồm 19 dự án với tổng diện tích thu hồi là 471.803,99 m 2  (Bốn trăm bảy mươi mốt nghìn tám trăm lẻ ba phẩy chín mươi chín mét vuông), trong đó có thu hồi đất trồng lúa là 355.890,02 m 2  (Ba trăm năm mươi lăm nghìn tám trăm chín mươi phẩy không hai mét vuông).</w:t>
      </w:r>
    </w:p>
    <w:p>
      <w:r>
        <w:t>(Chi tiết tại Danh mục 02 kèm theo)</w:t>
      </w:r>
    </w:p>
    <w:p>
      <w:r>
        <w:t>2. Bổ sung vào Danh mục 03 Dự án có sử dụng đất trồng lúa năm 2023 ban hành kèm theo Nghị quyết số 39/NQ-HĐND ngày 12 tháng 12 năm 2022 của Hội đồng nhân dân tỉnh: Gồm 03 dự án với tổng diện tích sử dụng đất trồng lúa là 13.811,40 m 2  (Mười ba nghìn tám trăm mười một phẩy bốn mươi mét vuông).</w:t>
      </w:r>
    </w:p>
    <w:p>
      <w:r>
        <w:t>(Chi tiết tại Danh mục 03 kèm theo)</w:t>
      </w:r>
    </w:p>
    <w:p>
      <w:r>
        <w:t>Điều 3.  Giao Ủy ban nhân dân tỉnh tổ chức thực hiện Nghị quyết này.</w:t>
      </w:r>
    </w:p>
    <w:p>
      <w:r>
        <w:t>Điều 4.  Nghị quyết này đã được Hội đồng nhân dân tỉnh An Giang khóa X, kỳ họp thứ 14 thông qua ngày 13 tháng 7 năm 2023 và có hiệu lực từ ngày ký./.</w:t>
      </w:r>
    </w:p>
    <w:p>
      <w:r>
        <w:t>Nơi nhận:</w:t>
      </w:r>
    </w:p>
    <w:p>
      <w:r>
        <w:t>- Ủy ban Thường vụ Quốc hội;</w:t>
      </w:r>
    </w:p>
    <w:p>
      <w:r>
        <w:t>- Chính phủ;</w:t>
      </w:r>
    </w:p>
    <w:p>
      <w:r>
        <w:t>- Ủy ban Trung ương MTTQ Việt Nam;</w:t>
      </w:r>
    </w:p>
    <w:p>
      <w:r>
        <w:t>- Văn phòng Quốc hội;</w:t>
      </w:r>
    </w:p>
    <w:p>
      <w:r>
        <w:t>- Văn phòng Chính phủ;</w:t>
      </w:r>
    </w:p>
    <w:p>
      <w:r>
        <w:t>- Ban Công tác đại biểu - UBTVQH;</w:t>
      </w:r>
    </w:p>
    <w:p>
      <w:r>
        <w:t>- Bộ Tài nguyên và Môi trường;</w:t>
      </w:r>
    </w:p>
    <w:p>
      <w:r>
        <w:t>- Vụ Công tác Quốc hội, Địa phương và Đoàn thể - VPCP;</w:t>
      </w:r>
    </w:p>
    <w:p>
      <w:r>
        <w:t>- Kiểm toán Nhà nước Khu vực IX;</w:t>
      </w:r>
    </w:p>
    <w:p>
      <w:r>
        <w:t>- Website Chính phủ;</w:t>
      </w:r>
    </w:p>
    <w:p>
      <w:r>
        <w:t>- Bí thư Tỉnh ủy;</w:t>
      </w:r>
    </w:p>
    <w:p>
      <w:r>
        <w:t>- Thường trực, Ban Thường vụ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PT-TH An Giang, Website tỉnh;</w:t>
      </w:r>
    </w:p>
    <w:p>
      <w:r>
        <w:t>- Cổng thông tin điện tử Văn phòng Đoàn ĐBQH và HĐND tỉnh;</w:t>
      </w:r>
    </w:p>
    <w:p>
      <w:r>
        <w:t>- Lưu: VT, Phòng Công tác HĐND-M.</w:t>
      </w:r>
    </w:p>
    <w:p>
      <w:r>
        <w:t>CHỦ TỊCH</w:t>
      </w:r>
    </w:p>
    <w:p>
      <w:r>
        <w:t>Lê Văn Nưng</w:t>
      </w:r>
    </w:p>
    <w:p>
      <w:r>
        <w:t>DANH MỤC 01</w:t>
      </w:r>
    </w:p>
    <w:p>
      <w:r>
        <w:t>SỬA ĐỔI DANH MỤC DỰ ÁN CÓ THU HỒI ĐẤT NĂM 2022 BAN HÀNH KÈM THEO NGHỊ QUYẾT SỐ 47/NQ-HĐND NGÀY 08/12/2021 CỦA HỘI ĐỒNG NHÂN DÂN TỈNH</w:t>
      </w:r>
    </w:p>
    <w:p>
      <w:r>
        <w:t>(Ban hành kèm theo Nghị quyết số 16/NQ-HĐND ngày 13 tháng 7 năm 2023 của Hội đồng nhân dân tỉnh An Giang)</w:t>
      </w:r>
    </w:p>
    <w:p>
      <w:r>
        <w:t>TT</w:t>
      </w:r>
    </w:p>
    <w:p>
      <w:r>
        <w:t>Tên dự án</w:t>
      </w:r>
    </w:p>
    <w:p>
      <w:r>
        <w:t>Chủ đầu tư</w:t>
      </w:r>
    </w:p>
    <w:p>
      <w:r>
        <w:t>Xã, phường, thị trấn</w:t>
      </w:r>
    </w:p>
    <w:p>
      <w:r>
        <w:t>Huyện, thị xã, thành phố</w:t>
      </w:r>
    </w:p>
    <w:p>
      <w:r>
        <w:t>Mục đích sử dụng đất</w:t>
      </w:r>
    </w:p>
    <w:p>
      <w:r>
        <w:t>Quy mô dự án (m 2 )</w:t>
      </w:r>
    </w:p>
    <w:p>
      <w:r>
        <w:t>Diện tích thu hồi đất (m 2 )</w:t>
      </w:r>
    </w:p>
    <w:p>
      <w:r>
        <w:t>Căn cứ pháp lý thu hồi đất</w:t>
      </w:r>
    </w:p>
    <w:p>
      <w:r>
        <w:t>Cơ sở pháp lý để triển khai dự án</w:t>
      </w:r>
    </w:p>
    <w:p>
      <w:r>
        <w:t>Nguồn vốn</w:t>
      </w:r>
    </w:p>
    <w:p>
      <w:r>
        <w:t>Tổng diện tích thu hồi đất</w:t>
      </w:r>
    </w:p>
    <w:p>
      <w:r>
        <w:t>Trong đó:</w:t>
      </w:r>
    </w:p>
    <w:p>
      <w:r>
        <w:t>Thu hồi đất trồng lúa</w:t>
      </w:r>
    </w:p>
    <w:p>
      <w:r>
        <w:t>Thu hồi các loại đất khác</w:t>
      </w:r>
    </w:p>
    <w:p>
      <w:r>
        <w:t>(1)</w:t>
      </w:r>
    </w:p>
    <w:p>
      <w:r>
        <w:t>(2)</w:t>
      </w:r>
    </w:p>
    <w:p>
      <w:r>
        <w:t>(3)</w:t>
      </w:r>
    </w:p>
    <w:p>
      <w:r>
        <w:t>(4)</w:t>
      </w:r>
    </w:p>
    <w:p>
      <w:r>
        <w:t>(5)</w:t>
      </w:r>
    </w:p>
    <w:p>
      <w:r>
        <w:t>(6)</w:t>
      </w:r>
    </w:p>
    <w:p>
      <w:r>
        <w:t>(7)</w:t>
      </w:r>
    </w:p>
    <w:p>
      <w:r>
        <w:t>(8)=(9)+(10)</w:t>
      </w:r>
    </w:p>
    <w:p>
      <w:r>
        <w:t>(9)</w:t>
      </w:r>
    </w:p>
    <w:p>
      <w:r>
        <w:t>(10)</w:t>
      </w:r>
    </w:p>
    <w:p>
      <w:r>
        <w:t>(11)</w:t>
      </w:r>
    </w:p>
    <w:p>
      <w:r>
        <w:t>(12)</w:t>
      </w:r>
    </w:p>
    <w:p>
      <w:r>
        <w:t>(13)</w:t>
      </w:r>
    </w:p>
    <w:p>
      <w:r>
        <w:t>1</w:t>
      </w:r>
    </w:p>
    <w:p>
      <w:r>
        <w:t>Tạo quỹ đất xây dựng trại tạm giam Công an tỉnh An Giang</w:t>
      </w:r>
    </w:p>
    <w:p>
      <w:r>
        <w:t>Ban Quản lý dự án đầu tư xây dựng và Khu vực phát triển đô thị tỉnh An Giang</w:t>
      </w:r>
    </w:p>
    <w:p>
      <w:r>
        <w:t>Bình Đức</w:t>
      </w:r>
    </w:p>
    <w:p>
      <w:r>
        <w:t>Long Xuyên</w:t>
      </w:r>
    </w:p>
    <w:p>
      <w:r>
        <w:t>Tạo quỹ đất xây dựng trụ sở cơ quan</w:t>
      </w:r>
    </w:p>
    <w:p>
      <w:r>
        <w:t>90.078,3</w:t>
      </w:r>
    </w:p>
    <w:p>
      <w:r>
        <w:t>75.265,2</w:t>
      </w:r>
    </w:p>
    <w:p>
      <w:r>
        <w:t>75.265,2</w:t>
      </w:r>
    </w:p>
    <w:p>
      <w:r>
        <w:t>0,0</w:t>
      </w:r>
    </w:p>
    <w:p>
      <w:r>
        <w:t>Thu hồi đất theo điểm a khoản 3 Điều 62 Luật Đất đai.</w:t>
      </w:r>
    </w:p>
    <w:p>
      <w:r>
        <w:t>- Dự án Tạo quỹ đất xây dựng Trại tạm giam mới thuộc Công an tỉnh An Giang do Công an tỉnh An Giang làm chủ đầu tư, với diện tích thu hồi đất 99.000 m 2  (toàn bộ đất trồng lúa) đã được HĐND tỉnh thông qua danh mục dự án có thu hồi đất tại Nghị quyết số 47/NQ-HĐND ngày 08/12/2021. Nay dự án được điều chỉnh tên dự án thành "Tạo quỹ đất xây dựng trại tạm giam Công an tỉnh An Giang", tên chủ đầu tư thành "Ban Quản lý dự án đầu tư xây dựng và Khu vực phát triển đô thị tỉnh An Giang" và giảm diện tích thu hồi đất thành "75.265,2 m 2 " (toàn bộ đất trồng lúa) theo quyết định chủ trương đầu tư của HĐND tỉnh tại Nghị quyết số 34/NQ-HĐND ngày 12/12/2022 và quyết định phê duyệt báo cáo nghiên cứu khả thi dự án của Sở Kế hoạch và Đầu tư tại Quyết định số 34/QĐ-SKHĐT ngày 05/4/2023.</w:t>
      </w:r>
    </w:p>
    <w:p>
      <w:r>
        <w:t>- Bản đăng ký dự án có thu hồi đất năm 2023.</w:t>
      </w:r>
    </w:p>
    <w:p>
      <w:r>
        <w:t>Tỉnh</w:t>
      </w:r>
    </w:p>
    <w:p>
      <w:r>
        <w:t>TỔNG CỘNG: 01 dự án</w:t>
      </w:r>
    </w:p>
    <w:p>
      <w:r>
        <w:t>90.078,3</w:t>
      </w:r>
    </w:p>
    <w:p>
      <w:r>
        <w:t>75.265,2</w:t>
      </w:r>
    </w:p>
    <w:p>
      <w:r>
        <w:t>75.265,2</w:t>
      </w:r>
    </w:p>
    <w:p>
      <w:r>
        <w:t>0,0</w:t>
      </w:r>
    </w:p>
    <w:p>
      <w:r>
        <w:t>DANH MỤC 02</w:t>
      </w:r>
    </w:p>
    <w:p>
      <w:r>
        <w:t>BỔ SUNG DANH MỤC DỰ ÁN CÓ THU HỒI ĐẤT NĂM 2023 BAN HÀNH KÈM THEO NGHỊ QUYẾT SỐ 39/NQ-HĐND NGÀY 12/12/2022 CỦA HỘI ĐỒNG NHÂN DÂN TỈNH</w:t>
      </w:r>
    </w:p>
    <w:p>
      <w:r>
        <w:t>(Ban hành kèm theo Nghị quyết số 16/NQ-HĐND ngày 13 tháng 7 năm 2023 của Hội đồng nhân dân tỉnh An Giang)</w:t>
      </w:r>
    </w:p>
    <w:p>
      <w:r>
        <w:t>TT</w:t>
      </w:r>
    </w:p>
    <w:p>
      <w:r>
        <w:t>Tên dự án</w:t>
      </w:r>
    </w:p>
    <w:p>
      <w:r>
        <w:t>Chủ đầu tư</w:t>
      </w:r>
    </w:p>
    <w:p>
      <w:r>
        <w:t>Xã, phường, thị trấn</w:t>
      </w:r>
    </w:p>
    <w:p>
      <w:r>
        <w:t>Mục đích sử dụng đất</w:t>
      </w:r>
    </w:p>
    <w:p>
      <w:r>
        <w:t>Quy mô dự án (m 2 )</w:t>
      </w:r>
    </w:p>
    <w:p>
      <w:r>
        <w:t>Diện tích thu hồi đất (m 2 )</w:t>
      </w:r>
    </w:p>
    <w:p>
      <w:r>
        <w:t>Căn cứ pháp lý thu hồi đất</w:t>
      </w:r>
    </w:p>
    <w:p>
      <w:r>
        <w:t>Cơ sở pháp lý để triển khai dự án</w:t>
      </w:r>
    </w:p>
    <w:p>
      <w:r>
        <w:t>Nguồn vốn</w:t>
      </w:r>
    </w:p>
    <w:p>
      <w:r>
        <w:t>Tổng diện tích thu hồi đất</w:t>
      </w:r>
    </w:p>
    <w:p>
      <w:r>
        <w:t>Trong đó:</w:t>
      </w:r>
    </w:p>
    <w:p>
      <w:r>
        <w:t>Thu hồi đất trồng lúa</w:t>
      </w:r>
    </w:p>
    <w:p>
      <w:r>
        <w:t>Thu hồi các loại đất khác</w:t>
      </w:r>
    </w:p>
    <w:p>
      <w:r>
        <w:t>(1)</w:t>
      </w:r>
    </w:p>
    <w:p>
      <w:r>
        <w:t>(2)</w:t>
      </w:r>
    </w:p>
    <w:p>
      <w:r>
        <w:t>(3)</w:t>
      </w:r>
    </w:p>
    <w:p>
      <w:r>
        <w:t>(4)</w:t>
      </w:r>
    </w:p>
    <w:p>
      <w:r>
        <w:t>(5)</w:t>
      </w:r>
    </w:p>
    <w:p>
      <w:r>
        <w:t>(6)</w:t>
      </w:r>
    </w:p>
    <w:p>
      <w:r>
        <w:t>(7=(8)+(9)</w:t>
      </w:r>
    </w:p>
    <w:p>
      <w:r>
        <w:t>(8)</w:t>
      </w:r>
    </w:p>
    <w:p>
      <w:r>
        <w:t>(9)</w:t>
      </w:r>
    </w:p>
    <w:p>
      <w:r>
        <w:t>(10)</w:t>
      </w:r>
    </w:p>
    <w:p>
      <w:r>
        <w:t>(11)</w:t>
      </w:r>
    </w:p>
    <w:p>
      <w:r>
        <w:t>(12)</w:t>
      </w:r>
    </w:p>
    <w:p>
      <w:r>
        <w:t>A</w:t>
      </w:r>
    </w:p>
    <w:p>
      <w:r>
        <w:t>NHÓM DỰ ÁN THỰC HIỆN ĐẦU TƯ MỚI</w:t>
      </w:r>
    </w:p>
    <w:p>
      <w:r>
        <w:t>545.498,58</w:t>
      </w:r>
    </w:p>
    <w:p>
      <w:r>
        <w:t>296.808,19</w:t>
      </w:r>
    </w:p>
    <w:p>
      <w:r>
        <w:t>196.752,08</w:t>
      </w:r>
    </w:p>
    <w:p>
      <w:r>
        <w:t>100.056,11</w:t>
      </w:r>
    </w:p>
    <w:p>
      <w:r>
        <w:t>I</w:t>
      </w:r>
    </w:p>
    <w:p>
      <w:r>
        <w:t>Thị xã Tân Châu</w:t>
      </w:r>
    </w:p>
    <w:p>
      <w:r>
        <w:t>7.922,20</w:t>
      </w:r>
    </w:p>
    <w:p>
      <w:r>
        <w:t>2.596,41</w:t>
      </w:r>
    </w:p>
    <w:p>
      <w:r>
        <w:t>1.050,00</w:t>
      </w:r>
    </w:p>
    <w:p>
      <w:r>
        <w:t>1.546,41</w:t>
      </w:r>
    </w:p>
    <w:p>
      <w:r>
        <w:t>1</w:t>
      </w:r>
    </w:p>
    <w:p>
      <w:r>
        <w:t>Trường Tiểu học Tân Thạnh điểm phụ (Hòa Tân)</w:t>
      </w:r>
    </w:p>
    <w:p>
      <w:r>
        <w:t>Ban Quản lý dự án đầu tư xây dựng khu vực thị xã Tân Châu</w:t>
      </w:r>
    </w:p>
    <w:p>
      <w:r>
        <w:t>Tân Thạnh</w:t>
      </w:r>
    </w:p>
    <w:p>
      <w:r>
        <w:t>Cơ sở giáo dục và đào tạo</w:t>
      </w:r>
    </w:p>
    <w:p>
      <w:r>
        <w:t>3.204,20</w:t>
      </w:r>
    </w:p>
    <w:p>
      <w:r>
        <w:t>1.546,41</w:t>
      </w:r>
    </w:p>
    <w:p>
      <w:r>
        <w:t>0,00</w:t>
      </w:r>
    </w:p>
    <w:p>
      <w:r>
        <w:t>1.546,41</w:t>
      </w:r>
    </w:p>
    <w:p>
      <w:r>
        <w:t>Thu hồi đất theo điểm a khoản 3 Điều 62 Luật Đất đai.</w:t>
      </w:r>
    </w:p>
    <w:p>
      <w:r>
        <w:t>- Quyết định số 2070/QĐ-UBND ngày 08/9/2021 của UBND tỉnh về việc phê duyệt chủ trương đầu tư dự án Trường Tiểu học Tân Thạnh điểm phụ (Hòa Tân).</w:t>
      </w:r>
    </w:p>
    <w:p>
      <w:r>
        <w:t>- Bản đăng ký dự án có thu hồi đất năm 2023.</w:t>
      </w:r>
    </w:p>
    <w:p>
      <w:r>
        <w:t>Tỉnh và thị xã</w:t>
      </w:r>
    </w:p>
    <w:p>
      <w:r>
        <w:t>2</w:t>
      </w:r>
    </w:p>
    <w:p>
      <w:r>
        <w:t>Trường Tiểu học Lê Chánh điểm phụ (Vĩnh Thạnh 1)</w:t>
      </w:r>
    </w:p>
    <w:p>
      <w:r>
        <w:t>Ban Quản lý dự án đầu tư xây dựng khu vực thị xã Tân Châu</w:t>
      </w:r>
    </w:p>
    <w:p>
      <w:r>
        <w:t>Lê Chánh</w:t>
      </w:r>
    </w:p>
    <w:p>
      <w:r>
        <w:t>Cơ sở giáo dục và đào tạo</w:t>
      </w:r>
    </w:p>
    <w:p>
      <w:r>
        <w:t>4.718,00</w:t>
      </w:r>
    </w:p>
    <w:p>
      <w:r>
        <w:t>1.050,00</w:t>
      </w:r>
    </w:p>
    <w:p>
      <w:r>
        <w:t>1.050,00</w:t>
      </w:r>
    </w:p>
    <w:p>
      <w:r>
        <w:t>0,00</w:t>
      </w:r>
    </w:p>
    <w:p>
      <w:r>
        <w:t>Thu hồi đất theo điểm a khoản 3 Điều 62 Luật Đất đai.</w:t>
      </w:r>
    </w:p>
    <w:p>
      <w:r>
        <w:t>- Quyết định số 2073/QĐ-UBND ngày 08/9/2021 của UBND tỉnh về việc phê duyệt chủ trương đầu tư dự án Trường Tiểu học Lê Chánh điểm phụ (Vĩnh Thạnh 1).</w:t>
      </w:r>
    </w:p>
    <w:p>
      <w:r>
        <w:t>- Bản đăng ký dự án có thu hồi đất năm 2023.</w:t>
      </w:r>
    </w:p>
    <w:p>
      <w:r>
        <w:t>Tỉnh và thị xã</w:t>
      </w:r>
    </w:p>
    <w:p>
      <w:r>
        <w:t>II</w:t>
      </w:r>
    </w:p>
    <w:p>
      <w:r>
        <w:t>Thị xã Tịnh Biên</w:t>
      </w:r>
    </w:p>
    <w:p>
      <w:r>
        <w:t>328.700,00</w:t>
      </w:r>
    </w:p>
    <w:p>
      <w:r>
        <w:t>113.899,30</w:t>
      </w:r>
    </w:p>
    <w:p>
      <w:r>
        <w:t>16.409,60</w:t>
      </w:r>
    </w:p>
    <w:p>
      <w:r>
        <w:t>97.489,70</w:t>
      </w:r>
    </w:p>
    <w:p>
      <w:r>
        <w:t>3</w:t>
      </w:r>
    </w:p>
    <w:p>
      <w:r>
        <w:t>Đầu tư xây dựng công trình Nâng cấp, mở rộng khẩn cấp đường tỉnh 948 thuộc tuyến quốc phòng an ninh vùng biên giới và dân tộc giai đoạn 2, huyện Tịnh Biên và huyện Tri Tôn, tỉnh An Giang</w:t>
      </w:r>
    </w:p>
    <w:p>
      <w:r>
        <w:t>Ban Quản lý dự án đầu tư xây dựng khu vực thị xã Tịnh Biên</w:t>
      </w:r>
    </w:p>
    <w:p>
      <w:r>
        <w:t>An Hảo, Văn Giáo, Thới Sơn và Nhà Bàng</w:t>
      </w:r>
    </w:p>
    <w:p>
      <w:r>
        <w:t>Công trình giao thông</w:t>
      </w:r>
    </w:p>
    <w:p>
      <w:r>
        <w:t>328.700,00</w:t>
      </w:r>
    </w:p>
    <w:p>
      <w:r>
        <w:t>113.899,30</w:t>
      </w:r>
    </w:p>
    <w:p>
      <w:r>
        <w:t>16.409,60</w:t>
      </w:r>
    </w:p>
    <w:p>
      <w:r>
        <w:t>97.489,70</w:t>
      </w:r>
    </w:p>
    <w:p>
      <w:r>
        <w:t>Thu hồi đất theo điểm b khoản 3 Điều 62 Luật Đất đai.</w:t>
      </w:r>
    </w:p>
    <w:p>
      <w:r>
        <w:t>- Quyết định số 1005/QĐ-UBND ngày 13/5/2022 của UBND tỉnh về việc phê duyệt điều chỉnh dự án Đầu tư xây dựng công trình Nâng cấp, mở rộng khẩn cấp đường tỉnh 948 thuộc tuyến quốc phòng an ninh vùng biên giới và dân tộc giai đoạn 2, huyện Tịnh Biên và huyện Tri Tôn, tỉnh An Giang.</w:t>
      </w:r>
    </w:p>
    <w:p>
      <w:r>
        <w:t>- Quyết định số 2331/QĐ-UBND ngày 12/10/2021 của UBND tỉnh về việc phê duyệt dự án Đầu tư xây dựng công trình Nâng cấp, mở rộng khẩn cấp đường tỉnh 948 thuộc tuyến quốc phòng an ninh vùng biên giới và dân tộc giai đoạn 2, huyện Tịnh Biên và huyện Tri Tôn, tỉnh An Giang.</w:t>
      </w:r>
    </w:p>
    <w:p>
      <w:r>
        <w:t>- Bản đăng ký dự án có thu hồi đất năm 2023.</w:t>
      </w:r>
    </w:p>
    <w:p>
      <w:r>
        <w:t>Trung ương và tỉnh</w:t>
      </w:r>
    </w:p>
    <w:p>
      <w:r>
        <w:t>III</w:t>
      </w:r>
    </w:p>
    <w:p>
      <w:r>
        <w:t>Huyện Chợ Mới</w:t>
      </w:r>
    </w:p>
    <w:p>
      <w:r>
        <w:t>900,00</w:t>
      </w:r>
    </w:p>
    <w:p>
      <w:r>
        <w:t>900,00</w:t>
      </w:r>
    </w:p>
    <w:p>
      <w:r>
        <w:t>900,00</w:t>
      </w:r>
    </w:p>
    <w:p>
      <w:r>
        <w:t>0,00</w:t>
      </w:r>
    </w:p>
    <w:p>
      <w:r>
        <w:t>4</w:t>
      </w:r>
    </w:p>
    <w:p>
      <w:r>
        <w:t>Lộ ra 110kV trạm 220kV Chợ Mới</w:t>
      </w:r>
    </w:p>
    <w:p>
      <w:r>
        <w:t>Tổng Công ty Điện lực miền Nam</w:t>
      </w:r>
    </w:p>
    <w:p>
      <w:r>
        <w:t>Kiến An</w:t>
      </w:r>
    </w:p>
    <w:p>
      <w:r>
        <w:t>Công trình điện lực</w:t>
      </w:r>
    </w:p>
    <w:p>
      <w:r>
        <w:t>900,00</w:t>
      </w:r>
    </w:p>
    <w:p>
      <w:r>
        <w:t>900,00</w:t>
      </w:r>
    </w:p>
    <w:p>
      <w:r>
        <w:t>900,00</w:t>
      </w:r>
    </w:p>
    <w:p>
      <w:r>
        <w:t>0,00</w:t>
      </w:r>
    </w:p>
    <w:p>
      <w:r>
        <w:t>Thu hồi đất theo điểm b khoản 3 Điều 62 Luật Đất đai.</w:t>
      </w:r>
    </w:p>
    <w:p>
      <w:r>
        <w:t>- Công văn số 1600/SCT-QLNL ngày 11/10/2022 của Sở Công thương về việc thống nhất hướng tuyến Lộ ra 110kV trạm 220kV Chợ Mới.</w:t>
      </w:r>
    </w:p>
    <w:p>
      <w:r>
        <w:t>- Bản đăng ký dự án có thu hồi đất năm 2023 (Công ty Điện lực An Giang thay mặt Tổng Công ty Điện lực miền Nam đăng ký).</w:t>
      </w:r>
    </w:p>
    <w:p>
      <w:r>
        <w:t>Doanh nghiệp</w:t>
      </w:r>
    </w:p>
    <w:p>
      <w:r>
        <w:t>IV</w:t>
      </w:r>
    </w:p>
    <w:p>
      <w:r>
        <w:t>Huyện Châu Phú</w:t>
      </w:r>
    </w:p>
    <w:p>
      <w:r>
        <w:t>207.976,38</w:t>
      </w:r>
    </w:p>
    <w:p>
      <w:r>
        <w:t>179.412,48</w:t>
      </w:r>
    </w:p>
    <w:p>
      <w:r>
        <w:t>178.392,48</w:t>
      </w:r>
    </w:p>
    <w:p>
      <w:r>
        <w:t>1.020,00</w:t>
      </w:r>
    </w:p>
    <w:p>
      <w:r>
        <w:t>5</w:t>
      </w:r>
    </w:p>
    <w:p>
      <w:r>
        <w:t>Khu liên hợp văn hóa, thể dục - thể thao huyện Châu Phú</w:t>
      </w:r>
    </w:p>
    <w:p>
      <w:r>
        <w:t>Ban Quản lý dự án đầu tư xây dựng khu vực huyện Châu Phú</w:t>
      </w:r>
    </w:p>
    <w:p>
      <w:r>
        <w:t>Cái Dầu</w:t>
      </w:r>
    </w:p>
    <w:p>
      <w:r>
        <w:t>Công trình văn hóa, thể dục thể thao</w:t>
      </w:r>
    </w:p>
    <w:p>
      <w:r>
        <w:t>91.300,00</w:t>
      </w:r>
    </w:p>
    <w:p>
      <w:r>
        <w:t>91.300,00</w:t>
      </w:r>
    </w:p>
    <w:p>
      <w:r>
        <w:t>91.300,00</w:t>
      </w:r>
    </w:p>
    <w:p>
      <w:r>
        <w:t>0,00</w:t>
      </w:r>
    </w:p>
    <w:p>
      <w:r>
        <w:t>Thu hồi đất theo</w:t>
      </w:r>
    </w:p>
    <w:p>
      <w:r>
        <w:t>điểm c khoản 3</w:t>
      </w:r>
    </w:p>
    <w:p>
      <w:r>
        <w:t>Điều 62 Luật Đất đai.</w:t>
      </w:r>
    </w:p>
    <w:p>
      <w:r>
        <w:t>- Quyết định số 2243/QĐ-UBND ngày 14/10/2022 của UBND huyện Châu Phú về việc phê duyệt chủ trương đầu tư dự án Khu liên hợp văn hóa, thể dục - thể thao huyện Châu Phú.</w:t>
      </w:r>
    </w:p>
    <w:p>
      <w:r>
        <w:t>- Bản đăng ký dự án có thu hồi đất năm 2023.</w:t>
      </w:r>
    </w:p>
    <w:p>
      <w:r>
        <w:t>Huyện</w:t>
      </w:r>
    </w:p>
    <w:p>
      <w:r>
        <w:t>6</w:t>
      </w:r>
    </w:p>
    <w:p>
      <w:r>
        <w:t>Nâng cấp đường số 31 và đường Thi Sách</w:t>
      </w:r>
    </w:p>
    <w:p>
      <w:r>
        <w:t>Ban Quản lý dự án đầu tư xây dựng khu vực huyện Châu Phú</w:t>
      </w:r>
    </w:p>
    <w:p>
      <w:r>
        <w:t>Cái Dầu</w:t>
      </w:r>
    </w:p>
    <w:p>
      <w:r>
        <w:t>Công trình giao thông</w:t>
      </w:r>
    </w:p>
    <w:p>
      <w:r>
        <w:t>13.080,00</w:t>
      </w:r>
    </w:p>
    <w:p>
      <w:r>
        <w:t>400,00</w:t>
      </w:r>
    </w:p>
    <w:p>
      <w:r>
        <w:t>0,00</w:t>
      </w:r>
    </w:p>
    <w:p>
      <w:r>
        <w:t>400,00</w:t>
      </w:r>
    </w:p>
    <w:p>
      <w:r>
        <w:t>Thu hồi đất theo điểm b khoản 3 Điều 62 Luật Đất đai.</w:t>
      </w:r>
    </w:p>
    <w:p>
      <w:r>
        <w:t>- Quyết định số 2244/QĐ-UBND ngày 14/10/2022 của UBND huyện Châu Phú về việc phê duyệt chủ trương đầu tư dự án Nâng cấp đường số 31 và đường Thi Sách.</w:t>
      </w:r>
    </w:p>
    <w:p>
      <w:r>
        <w:t>- Bản đăng ký dự án có thu hồi đất năm 2023.</w:t>
      </w:r>
    </w:p>
    <w:p>
      <w:r>
        <w:t>Huyện</w:t>
      </w:r>
    </w:p>
    <w:p>
      <w:r>
        <w:t>7</w:t>
      </w:r>
    </w:p>
    <w:p>
      <w:r>
        <w:t>Khu chức năng văn hóa, giáo dục xã Bình Phú</w:t>
      </w:r>
    </w:p>
    <w:p>
      <w:r>
        <w:t>Ban Quản lý dự án đầu tư xây dựng khu vực huyện Châu Phú</w:t>
      </w:r>
    </w:p>
    <w:p>
      <w:r>
        <w:t>Bình Phú</w:t>
      </w:r>
    </w:p>
    <w:p>
      <w:r>
        <w:t>Công trình văn hóa, giáo dục</w:t>
      </w:r>
    </w:p>
    <w:p>
      <w:r>
        <w:t>44.300,00</w:t>
      </w:r>
    </w:p>
    <w:p>
      <w:r>
        <w:t>44.300,00</w:t>
      </w:r>
    </w:p>
    <w:p>
      <w:r>
        <w:t>44.300,00</w:t>
      </w:r>
    </w:p>
    <w:p>
      <w:r>
        <w:t>0,00</w:t>
      </w:r>
    </w:p>
    <w:p>
      <w:r>
        <w:t>Thu hồi đất theo điểm c khoản 3 Điều 62 Luật Đất đai.</w:t>
      </w:r>
    </w:p>
    <w:p>
      <w:r>
        <w:t>- Quyết định số 397/QĐ-UBND ngày 05/4/2023 của UBND huyện Châu Phú về việc phê duyệt chủ trương đầu tư dự án Khu chức năng văn hóa, giáo dục xã Bình Phú.</w:t>
      </w:r>
    </w:p>
    <w:p>
      <w:r>
        <w:t>- Bản đăng ký dự án có thu hồi đất năm 2023.</w:t>
      </w:r>
    </w:p>
    <w:p>
      <w:r>
        <w:t>Huyện</w:t>
      </w:r>
    </w:p>
    <w:p>
      <w:r>
        <w:t>8</w:t>
      </w:r>
    </w:p>
    <w:p>
      <w:r>
        <w:t>Mở rộng Trường THCS Bình Phú</w:t>
      </w:r>
    </w:p>
    <w:p>
      <w:r>
        <w:t>Ban Quản lý dự án đầu tư xây dựng khu vực huyện Châu Phú</w:t>
      </w:r>
    </w:p>
    <w:p>
      <w:r>
        <w:t>Bình Phú</w:t>
      </w:r>
    </w:p>
    <w:p>
      <w:r>
        <w:t>Cơ sở giáo dục và đào tạo</w:t>
      </w:r>
    </w:p>
    <w:p>
      <w:r>
        <w:t>6.444,38</w:t>
      </w:r>
    </w:p>
    <w:p>
      <w:r>
        <w:t>6.380,48</w:t>
      </w:r>
    </w:p>
    <w:p>
      <w:r>
        <w:t>6.380,48</w:t>
      </w:r>
    </w:p>
    <w:p>
      <w:r>
        <w:t>0,00</w:t>
      </w:r>
    </w:p>
    <w:p>
      <w:r>
        <w:t>Thu hồi đất theo điểm a khoản 3 Điều 62 Luật Đất đai.</w:t>
      </w:r>
    </w:p>
    <w:p>
      <w:r>
        <w:t>- Quyết định số 502/QĐ-UBND ngày 26/4/2023 của UBND huyện Châu Phú về việc phê duyệt chủ trương đầu tư dự án Mở rộng Trường THCS Bình Phú.</w:t>
      </w:r>
    </w:p>
    <w:p>
      <w:r>
        <w:t>- Bản đăng ký dự án có thu hồi đất năm 2023.</w:t>
      </w:r>
    </w:p>
    <w:p>
      <w:r>
        <w:t>Huyện</w:t>
      </w:r>
    </w:p>
    <w:p>
      <w:r>
        <w:t>9</w:t>
      </w:r>
    </w:p>
    <w:p>
      <w:r>
        <w:t>Khu chức năng văn hóa, giáo dục xã Đào Hữu Cảnh</w:t>
      </w:r>
    </w:p>
    <w:p>
      <w:r>
        <w:t>Ban Quản lý dự án đầu tư xây dựng khu vực huyện Châu Phú</w:t>
      </w:r>
    </w:p>
    <w:p>
      <w:r>
        <w:t>Đào Hữu Cảnh</w:t>
      </w:r>
    </w:p>
    <w:p>
      <w:r>
        <w:t>Công trình văn hóa, giáo dục</w:t>
      </w:r>
    </w:p>
    <w:p>
      <w:r>
        <w:t>52.852,00</w:t>
      </w:r>
    </w:p>
    <w:p>
      <w:r>
        <w:t>37.032,00</w:t>
      </w:r>
    </w:p>
    <w:p>
      <w:r>
        <w:t>36.412,00</w:t>
      </w:r>
    </w:p>
    <w:p>
      <w:r>
        <w:t>620,00</w:t>
      </w:r>
    </w:p>
    <w:p>
      <w:r>
        <w:t>Thu hồi đất theo điểm c khoản 3 Điều 62 Luật Đất đai.</w:t>
      </w:r>
    </w:p>
    <w:p>
      <w:r>
        <w:t>- Quyết định số 493/QĐ-UBND ngày 24/4/2023 của UBND huyện Châu Phú về việc phê duyệt điều chỉnh chủ trương đầu tư dự án Khu chức năng văn hóa, giáo dục xã Đào Hữu Cảnh.</w:t>
      </w:r>
    </w:p>
    <w:p>
      <w:r>
        <w:t>- Quyết định số 399/QĐ-UBND ngày 06/4/2023 của UBND huyện Châu Phú về việc phê duyệt chủ trương đầu tư dự án Khu trung tâm hành chính xã Đào Hữu Cảnh.</w:t>
      </w:r>
    </w:p>
    <w:p>
      <w:r>
        <w:t>- Bản đăng ký dự án có thu hồi đất năm 2023.</w:t>
      </w:r>
    </w:p>
    <w:p>
      <w:r>
        <w:t>Huyện</w:t>
      </w:r>
    </w:p>
    <w:p>
      <w:r>
        <w:t>B</w:t>
      </w:r>
    </w:p>
    <w:p>
      <w:r>
        <w:t>NHÓM DỰ ÁN ĐÃ ĐƯỢC HĐND TỈNH THÔNG QUA NHƯNG QUÁ TRÌNH TỔ CHỨC THỰC HIỆN CÓ THAY ĐỔI DIỆN TÍCH THU HỒI ĐẤT</w:t>
      </w:r>
    </w:p>
    <w:p>
      <w:r>
        <w:t>33.415,30</w:t>
      </w:r>
    </w:p>
    <w:p>
      <w:r>
        <w:t>1.102,90</w:t>
      </w:r>
    </w:p>
    <w:p>
      <w:r>
        <w:t>311,34</w:t>
      </w:r>
    </w:p>
    <w:p>
      <w:r>
        <w:t>791,56</w:t>
      </w:r>
    </w:p>
    <w:p>
      <w:r>
        <w:t>I</w:t>
      </w:r>
    </w:p>
    <w:p>
      <w:r>
        <w:t>Huyện Châu Phú</w:t>
      </w:r>
    </w:p>
    <w:p>
      <w:r>
        <w:t>9.257,30</w:t>
      </w:r>
    </w:p>
    <w:p>
      <w:r>
        <w:t>282,90</w:t>
      </w:r>
    </w:p>
    <w:p>
      <w:r>
        <w:t>282,90</w:t>
      </w:r>
    </w:p>
    <w:p>
      <w:r>
        <w:t>0,00</w:t>
      </w:r>
    </w:p>
    <w:p>
      <w:r>
        <w:t>1</w:t>
      </w:r>
    </w:p>
    <w:p>
      <w:r>
        <w:t>Trường THCS Bình Phú</w:t>
      </w:r>
    </w:p>
    <w:p>
      <w:r>
        <w:t>Ban Quản lý dự án đầu tư xây dựng khu vực huyện Châu Phú</w:t>
      </w:r>
    </w:p>
    <w:p>
      <w:r>
        <w:t>Bình Phú</w:t>
      </w:r>
    </w:p>
    <w:p>
      <w:r>
        <w:t>Cơ sở giáo dục và đào tạo</w:t>
      </w:r>
    </w:p>
    <w:p>
      <w:r>
        <w:t>9.257,30</w:t>
      </w:r>
    </w:p>
    <w:p>
      <w:r>
        <w:t>282,90</w:t>
      </w:r>
    </w:p>
    <w:p>
      <w:r>
        <w:t>282,90</w:t>
      </w:r>
    </w:p>
    <w:p>
      <w:r>
        <w:t>0,00</w:t>
      </w:r>
    </w:p>
    <w:p>
      <w:r>
        <w:t>Thu hồi đất theo điểm a khoản 3 Điều 62 Luật Đất đai.</w:t>
      </w:r>
    </w:p>
    <w:p>
      <w:r>
        <w:t>- Dự án đã được HĐND tỉnh thông qua danh mục dự án có thu hồi đất với diện tích thu hồi 2.000 m 2  (toàn bộ đất trồng lúa) tại Nghị quyết số 11/NQ-HĐND ngày 12/7/2022. Nay theo Báo cáo số 76/BC-UBND ngày 25/4/2023 của UBND huyện Châu Phú thì trong quá trình khảo sát hiện trạng thực tế dự án có phát sinh thêm diện tích thu hồi đất là 282,9 m 2  để đạt chuẩn quốc gia sau khi hoàn thành dự án.</w:t>
      </w:r>
    </w:p>
    <w:p>
      <w:r>
        <w:t>- Quyết định số 3103/QĐ-UBND ngày 28/12/2021 của UBND tỉnh về việc phê duyệt chủ trương đầu tư dự án Trường THCS Bình Phú.</w:t>
      </w:r>
    </w:p>
    <w:p>
      <w:r>
        <w:t>- Bản đăng ký dự án có thu hồi đất năm 2023.</w:t>
      </w:r>
    </w:p>
    <w:p>
      <w:r>
        <w:t>Tỉnh và huyện</w:t>
      </w:r>
    </w:p>
    <w:p>
      <w:r>
        <w:t>II</w:t>
      </w:r>
    </w:p>
    <w:p>
      <w:r>
        <w:t>Huyện Tri Tôn</w:t>
      </w:r>
    </w:p>
    <w:p>
      <w:r>
        <w:t>24.158,00</w:t>
      </w:r>
    </w:p>
    <w:p>
      <w:r>
        <w:t>820,00</w:t>
      </w:r>
    </w:p>
    <w:p>
      <w:r>
        <w:t>28,44</w:t>
      </w:r>
    </w:p>
    <w:p>
      <w:r>
        <w:t>791,56</w:t>
      </w:r>
    </w:p>
    <w:p>
      <w:r>
        <w:t>2</w:t>
      </w:r>
    </w:p>
    <w:p>
      <w:r>
        <w:t>Xây dựng hệ thống thủy lợi vùng cao thích ứng với biến đổi khí hậu nhằm phục vụ tái cơ cấu sản xuất nông nghiệp cho đồng bào vùng Bảy Núi, tỉnh An Giang</w:t>
      </w:r>
    </w:p>
    <w:p>
      <w:r>
        <w:t>Ban Quản lý dự án đầu tư xây dựng công trình giao thông và nông nghiệp tỉnh An Giang</w:t>
      </w:r>
    </w:p>
    <w:p>
      <w:r>
        <w:t>Cô Tô</w:t>
      </w:r>
    </w:p>
    <w:p>
      <w:r>
        <w:t>Công trình thủy lợi</w:t>
      </w:r>
    </w:p>
    <w:p>
      <w:r>
        <w:t>24.158,00</w:t>
      </w:r>
    </w:p>
    <w:p>
      <w:r>
        <w:t>820,00</w:t>
      </w:r>
    </w:p>
    <w:p>
      <w:r>
        <w:t>28,44</w:t>
      </w:r>
    </w:p>
    <w:p>
      <w:r>
        <w:t>791,56</w:t>
      </w:r>
    </w:p>
    <w:p>
      <w:r>
        <w:t>Thu hồi đất theo điểm b khoản 3 Điều 62 Luật Đất đai.</w:t>
      </w:r>
    </w:p>
    <w:p>
      <w:r>
        <w:t>- Dự án được HĐND tỉnh thông qua tại Nghị quyết số 05/NQ- HĐND ngày 14/4/2022 với diện tích thu hồi 23.338 m 2 , trong đó thu hồi đất trồng lúa 16.132 m 2 . Nay dự án có bổ sung thêm diện tích thu hồi 820 m 2  (trong đó thu hồi đất trồng lúa 28,44 m 2 ) để đầu tư đập tràn vai trái của thân đập và đường quản lý vận hành đoạn song song với đập theo Quyết định phê duyệt điều chỉnh dự án (lần 4) số 252/QĐ-UBND ngày 06/3/2023 của UBND tỉnh.</w:t>
      </w:r>
    </w:p>
    <w:p>
      <w:r>
        <w:t>- Bản đăng ký dự án có thu hồi đất năm 2023.</w:t>
      </w:r>
    </w:p>
    <w:p>
      <w:r>
        <w:t>Trung ương và tỉnh</w:t>
      </w:r>
    </w:p>
    <w:p>
      <w:r>
        <w:t>C</w:t>
      </w:r>
    </w:p>
    <w:p>
      <w:r>
        <w:t>NHÓM DỰ ÁN ĐÃ ĐƯỢC HĐND TỈNH THÔNG QUA TẠI NGHỊ QUYẾT SỐ 07/2020/NQ-HĐND NGÀY 10/7/2020 BỊ HỦY BỎ VÀ ĐĂNG KÝ TRỞ LẠI NĂM 2023</w:t>
      </w:r>
    </w:p>
    <w:p>
      <w:r>
        <w:t>193.185,90</w:t>
      </w:r>
    </w:p>
    <w:p>
      <w:r>
        <w:t>173.892,90</w:t>
      </w:r>
    </w:p>
    <w:p>
      <w:r>
        <w:t>158.826,60</w:t>
      </w:r>
    </w:p>
    <w:p>
      <w:r>
        <w:t>15.066,30</w:t>
      </w:r>
    </w:p>
    <w:p>
      <w:r>
        <w:t>I</w:t>
      </w:r>
    </w:p>
    <w:p>
      <w:r>
        <w:t>Thành phố Châu Đốc</w:t>
      </w:r>
    </w:p>
    <w:p>
      <w:r>
        <w:t>87.339,90</w:t>
      </w:r>
    </w:p>
    <w:p>
      <w:r>
        <w:t>87.339,90</w:t>
      </w:r>
    </w:p>
    <w:p>
      <w:r>
        <w:t>72.273,60</w:t>
      </w:r>
    </w:p>
    <w:p>
      <w:r>
        <w:t>15.066,30</w:t>
      </w:r>
    </w:p>
    <w:p>
      <w:r>
        <w:t>1</w:t>
      </w:r>
    </w:p>
    <w:p>
      <w:r>
        <w:t>Cơ sở hạ tầng Khu tái định cư, trường tiểu học bán trú và Nhà hát thành phố Châu Đốc</w:t>
      </w:r>
    </w:p>
    <w:p>
      <w:r>
        <w:t>Ban Quản lý dự án đầu tư và xây dựng khu vực thành phố Châu Đốc</w:t>
      </w:r>
    </w:p>
    <w:p>
      <w:r>
        <w:t>Châu Phú B</w:t>
      </w:r>
    </w:p>
    <w:p>
      <w:r>
        <w:t>Khu tái định cư, cơ sở giáo dục đào tạo và văn hóa</w:t>
      </w:r>
    </w:p>
    <w:p>
      <w:r>
        <w:t>87.339,90</w:t>
      </w:r>
    </w:p>
    <w:p>
      <w:r>
        <w:t>87.339,90</w:t>
      </w:r>
    </w:p>
    <w:p>
      <w:r>
        <w:t>72.273,60</w:t>
      </w:r>
    </w:p>
    <w:p>
      <w:r>
        <w:t>15.066,30</w:t>
      </w:r>
    </w:p>
    <w:p>
      <w:r>
        <w:t>Thu hồi đất theo điểm c, d khoản 3 Điều 62 Luật Đất đai.</w:t>
      </w:r>
    </w:p>
    <w:p>
      <w:r>
        <w:t>- Quyết định số 2003/QĐ-UBND ngày 09/6/2020 của UBND thành phố Châu Đốc về việc phê duyệt chủ trương đầu tư dự án Cơ sở hạ tầng Khu tái định cư, trường tiểu học bán trú và Nhà hát thành phố Châu Đốc.</w:t>
      </w:r>
    </w:p>
    <w:p>
      <w:r>
        <w:t>- Bản đăng ký dự án có thu hồi đất năm 2023.</w:t>
      </w:r>
    </w:p>
    <w:p>
      <w:r>
        <w:t>(Đăng ký thực hiện năm 2023 cao hơn 1.339,9 m 2  so với Nghị quyết số 07/2020/NQ-HĐND ngày 10/7/2020 của HĐND tỉnh là do sau khi đo đạc thực tế).</w:t>
      </w:r>
    </w:p>
    <w:p>
      <w:r>
        <w:t>Thành phố</w:t>
      </w:r>
    </w:p>
    <w:p>
      <w:r>
        <w:t>II</w:t>
      </w:r>
    </w:p>
    <w:p>
      <w:r>
        <w:t>Huyện Chợ Mới</w:t>
      </w:r>
    </w:p>
    <w:p>
      <w:r>
        <w:t>17.660,00</w:t>
      </w:r>
    </w:p>
    <w:p>
      <w:r>
        <w:t>17.660,00</w:t>
      </w:r>
    </w:p>
    <w:p>
      <w:r>
        <w:t>17.660,00</w:t>
      </w:r>
    </w:p>
    <w:p>
      <w:r>
        <w:t>0,00</w:t>
      </w:r>
    </w:p>
    <w:p>
      <w:r>
        <w:t>2</w:t>
      </w:r>
    </w:p>
    <w:p>
      <w:r>
        <w:t>Phân pha dây dẫn đường dây 110kV 172 Phú Tân - 172 Chợ Mới</w:t>
      </w:r>
    </w:p>
    <w:p>
      <w:r>
        <w:t>Tổng Công ty Điện lực miền Nam</w:t>
      </w:r>
    </w:p>
    <w:p>
      <w:r>
        <w:t>Mỹ Hội Đông, Kiến An, Kiến Thành, Long Điền B và Long Điền A</w:t>
      </w:r>
    </w:p>
    <w:p>
      <w:r>
        <w:t>Công trình điện lực</w:t>
      </w:r>
    </w:p>
    <w:p>
      <w:r>
        <w:t>2.660,00</w:t>
      </w:r>
    </w:p>
    <w:p>
      <w:r>
        <w:t>2.660,00</w:t>
      </w:r>
    </w:p>
    <w:p>
      <w:r>
        <w:t>2.660,00</w:t>
      </w:r>
    </w:p>
    <w:p>
      <w:r>
        <w:t>0,00</w:t>
      </w:r>
    </w:p>
    <w:p>
      <w:r>
        <w:t>Thu hồi đất theo điểm b khoản 3 Điều 62 Luật Đất đai.</w:t>
      </w:r>
    </w:p>
    <w:p>
      <w:r>
        <w:t>- Công văn số 562/SCT-KTTH ngày 12/4/2023 của Sở Công thương về việc thống nhất đăng ký dự án Phân pha dây dẫn đường dây 110kV 172 Phú Tân - 172 Chợ Mới thực hiện năm 2023.</w:t>
      </w:r>
    </w:p>
    <w:p>
      <w:r>
        <w:t>- Công văn số 1328/PCAG-QLDA ngày 27/4/2023 của Công ty Điện lực An Giang giải trình khác biệt diện tích thu hồi đất đăng ký năm 2023 so với diện tích tại Nghị quyết số 07/2020/NQ- HĐND ngày 10/7/2020 của HĐND tỉnh là do khó khăn trong công tác tạo quỹ đất nên đăng ký giảm diện tích thu hồi đất năm 2023.</w:t>
      </w:r>
    </w:p>
    <w:p>
      <w:r>
        <w:t>- Quyết định số 208/QĐ-EVNSPC ngày 14/02/2023 của Tổng Công ty Điện lực miền Nam về việc phê duyệt điều chỉnh báo cáo nghiên cứu khả thi đầu tư xây dựng công trình Phân pha dây dẫn đường dây 110kV 172 Phú Tân - 172 Chợ Mới.</w:t>
      </w:r>
    </w:p>
    <w:p>
      <w:r>
        <w:t>- Bản đăng ký dự án có thu hồi đất năm 2023 (Công ty Điện lực An Giang thay mặt Tổng Công ty Điện lực miền Nam đăng ký).</w:t>
      </w:r>
    </w:p>
    <w:p>
      <w:r>
        <w:t>(Đăng ký thực hiện năm 2023 với tên dự án mới theo quyết định phê duyệt điều chỉnh của Tổng Công ty Điện lực miền Nam).</w:t>
      </w:r>
    </w:p>
    <w:p>
      <w:r>
        <w:t>Doanh nghiệp</w:t>
      </w:r>
    </w:p>
    <w:p>
      <w:r>
        <w:t>3</w:t>
      </w:r>
    </w:p>
    <w:p>
      <w:r>
        <w:t>Trường THCS Nguyễn Văn Tây</w:t>
      </w:r>
    </w:p>
    <w:p>
      <w:r>
        <w:t>Ban Quản lý dự án đầu tư và xây dựng khu vực huyện Chợ Mới</w:t>
      </w:r>
    </w:p>
    <w:p>
      <w:r>
        <w:t>Hòa Bình</w:t>
      </w:r>
    </w:p>
    <w:p>
      <w:r>
        <w:t>Cơ sở giáo dục và đào tạo</w:t>
      </w:r>
    </w:p>
    <w:p>
      <w:r>
        <w:t>15.000,00</w:t>
      </w:r>
    </w:p>
    <w:p>
      <w:r>
        <w:t>15.000,00</w:t>
      </w:r>
    </w:p>
    <w:p>
      <w:r>
        <w:t>15.000,00</w:t>
      </w:r>
    </w:p>
    <w:p>
      <w:r>
        <w:t>0,00</w:t>
      </w:r>
    </w:p>
    <w:p>
      <w:r>
        <w:t>Thu hồi đất theo điểm a khoản 3 Điều 62 Luật Đất đai.</w:t>
      </w:r>
    </w:p>
    <w:p>
      <w:r>
        <w:t>- Quyết định số 2920/QĐ-UBND ngày 02/12/2022 của UBND tỉnh về việc phê duyệt dự án Trường THCS Nguyễn Văn Tây.</w:t>
      </w:r>
    </w:p>
    <w:p>
      <w:r>
        <w:t>- Bản đăng ký dự án có thu hồi đất năm 2023.</w:t>
      </w:r>
    </w:p>
    <w:p>
      <w:r>
        <w:t>Tỉnh và huyện</w:t>
      </w:r>
    </w:p>
    <w:p>
      <w:r>
        <w:t>III</w:t>
      </w:r>
    </w:p>
    <w:p>
      <w:r>
        <w:t>Huyện Phú Tân</w:t>
      </w:r>
    </w:p>
    <w:p>
      <w:r>
        <w:t>5.500,00</w:t>
      </w:r>
    </w:p>
    <w:p>
      <w:r>
        <w:t>2.000,00</w:t>
      </w:r>
    </w:p>
    <w:p>
      <w:r>
        <w:t>2.000,00</w:t>
      </w:r>
    </w:p>
    <w:p>
      <w:r>
        <w:t>0,00</w:t>
      </w:r>
    </w:p>
    <w:p>
      <w:r>
        <w:t>4</w:t>
      </w:r>
    </w:p>
    <w:p>
      <w:r>
        <w:t>Phân pha dây dẫn đường dây 110kV 172 Phú Tân - 172 Chợ Mới</w:t>
      </w:r>
    </w:p>
    <w:p>
      <w:r>
        <w:t>Tổng Công ty Điện lực miền Nam</w:t>
      </w:r>
    </w:p>
    <w:p>
      <w:r>
        <w:t>Phú Mỹ, Tân Hòa và Tân Trung</w:t>
      </w:r>
    </w:p>
    <w:p>
      <w:r>
        <w:t>Công trình điện lực</w:t>
      </w:r>
    </w:p>
    <w:p>
      <w:r>
        <w:t>5.500,00</w:t>
      </w:r>
    </w:p>
    <w:p>
      <w:r>
        <w:t>2.000,00</w:t>
      </w:r>
    </w:p>
    <w:p>
      <w:r>
        <w:t>2.000,00</w:t>
      </w:r>
    </w:p>
    <w:p>
      <w:r>
        <w:t>0,00</w:t>
      </w:r>
    </w:p>
    <w:p>
      <w:r>
        <w:t>Thu hồi đất theo điểm b khoản 3 Điều 62 Luật Đất đai.</w:t>
      </w:r>
    </w:p>
    <w:p>
      <w:r>
        <w:t>- Công văn số 562/SCT-KTTH ngày 12/4/2023 của Sở Công thương về việc thống nhất đăng ký dự án Phân pha dây dẫn đường dây 110kV 172 Phú Tân - 172 Chợ Mới thực hiện năm 2023.</w:t>
      </w:r>
    </w:p>
    <w:p>
      <w:r>
        <w:t>- Quyết định số 208/QĐ-EVNSPC ngày 14/02/2023 của Tổng Công ty Điện lực miền Nam về việc phê duyệt điều chỉnh báo cáo nghiên cứu khả thi đầu tư xây dựng công trình Phân pha dây dẫn đường dây 110kV 172 Phú Tân - 172 Chợ Mới.</w:t>
      </w:r>
    </w:p>
    <w:p>
      <w:r>
        <w:t>- Bản đăng ký dự án có thu hồi đất năm 2023.</w:t>
      </w:r>
    </w:p>
    <w:p>
      <w:r>
        <w:t>(Đăng ký thực hiện năm 2023 với tên dự án mới theo quyết định phê duyệt điều chỉnh của Tổng Công ty Điện lực miền Nam).</w:t>
      </w:r>
    </w:p>
    <w:p>
      <w:r>
        <w:t>Doanh</w:t>
      </w:r>
    </w:p>
    <w:p>
      <w:r>
        <w:t>nghiệp</w:t>
      </w:r>
    </w:p>
    <w:p>
      <w:r>
        <w:t>IV</w:t>
      </w:r>
    </w:p>
    <w:p>
      <w:r>
        <w:t>Huyện Thoại Sơn</w:t>
      </w:r>
    </w:p>
    <w:p>
      <w:r>
        <w:t>23.000,00</w:t>
      </w:r>
    </w:p>
    <w:p>
      <w:r>
        <w:t>7.207,00</w:t>
      </w:r>
    </w:p>
    <w:p>
      <w:r>
        <w:t>7.207,00</w:t>
      </w:r>
    </w:p>
    <w:p>
      <w:r>
        <w:t>0,00</w:t>
      </w:r>
    </w:p>
    <w:p>
      <w:r>
        <w:t>5</w:t>
      </w:r>
    </w:p>
    <w:p>
      <w:r>
        <w:t>Đường dây 110kV Tri Tôn - Thoại Sơn, tỉnh An Giang</w:t>
      </w:r>
    </w:p>
    <w:p>
      <w:r>
        <w:t>Tổng Công ty Điện lực miền Nam</w:t>
      </w:r>
    </w:p>
    <w:p>
      <w:r>
        <w:t>Tây Phú, Mỹ Phú Đông, Định Mỹ và Định Thành</w:t>
      </w:r>
    </w:p>
    <w:p>
      <w:r>
        <w:t>Công trình điện lực</w:t>
      </w:r>
    </w:p>
    <w:p>
      <w:r>
        <w:t>23.000,00</w:t>
      </w:r>
    </w:p>
    <w:p>
      <w:r>
        <w:t>7.207,00</w:t>
      </w:r>
    </w:p>
    <w:p>
      <w:r>
        <w:t>7.207,00</w:t>
      </w:r>
    </w:p>
    <w:p>
      <w:r>
        <w:t>0,00</w:t>
      </w:r>
    </w:p>
    <w:p>
      <w:r>
        <w:t>Thu hồi đất theo điểm b khoản 3 Điều 62 Luật Đất đai.</w:t>
      </w:r>
    </w:p>
    <w:p>
      <w:r>
        <w:t>- Quyết định số 1722/QĐ-EVNSPC ngày 08/9/2022 của Tổng Công ty điện lực miền Nam về việc phê duyệt điều chỉnh thời gian thực hiện công trình Đường dây 110kV Tri Tôn - Thoại Sơn, tỉnh An Giang.</w:t>
      </w:r>
    </w:p>
    <w:p>
      <w:r>
        <w:t>- Quyết định số 2235/QĐ-EVNSPC ngày 10/7/2019 của Tổng Công ty điện lực miền Nam về việc phê duyệt báo cáo nghiên cứu khả thi đầu tư xây dựng công trình Đường dây 110kV Tri Tôn - Thoại Sơn, tỉnh An Giang.</w:t>
      </w:r>
    </w:p>
    <w:p>
      <w:r>
        <w:t>- Bản đăng ký dự án có thu hồi đất năm 2023.</w:t>
      </w:r>
    </w:p>
    <w:p>
      <w:r>
        <w:t>(Đăng ký thực hiện năm 2023 với tên dự án mới theo quyết định phê duyệt điều chỉnh của Tổng Công ty Điện lực miền Nam).</w:t>
      </w:r>
    </w:p>
    <w:p>
      <w:r>
        <w:t>Doanh nghiệp</w:t>
      </w:r>
    </w:p>
    <w:p>
      <w:r>
        <w:t>V</w:t>
      </w:r>
    </w:p>
    <w:p>
      <w:r>
        <w:t>Huyện Châu Phú</w:t>
      </w:r>
    </w:p>
    <w:p>
      <w:r>
        <w:t>59.686,00</w:t>
      </w:r>
    </w:p>
    <w:p>
      <w:r>
        <w:t>59.686,00</w:t>
      </w:r>
    </w:p>
    <w:p>
      <w:r>
        <w:t>59.686,00</w:t>
      </w:r>
    </w:p>
    <w:p>
      <w:r>
        <w:t>0,00</w:t>
      </w:r>
    </w:p>
    <w:p>
      <w:r>
        <w:t>6</w:t>
      </w:r>
    </w:p>
    <w:p>
      <w:r>
        <w:t>Trạm biến áp 220kV Châu Thành (An Giang) và đấu nối</w:t>
      </w:r>
    </w:p>
    <w:p>
      <w:r>
        <w:t>Tổng Công ty truyền tải điện quốc gia</w:t>
      </w:r>
    </w:p>
    <w:p>
      <w:r>
        <w:t>Bình Mỹ</w:t>
      </w:r>
    </w:p>
    <w:p>
      <w:r>
        <w:t>Công trình điện lực</w:t>
      </w:r>
    </w:p>
    <w:p>
      <w:r>
        <w:t>56.620,00</w:t>
      </w:r>
    </w:p>
    <w:p>
      <w:r>
        <w:t>56.620,00</w:t>
      </w:r>
    </w:p>
    <w:p>
      <w:r>
        <w:t>56.620,00</w:t>
      </w:r>
    </w:p>
    <w:p>
      <w:r>
        <w:t>0,00</w:t>
      </w:r>
    </w:p>
    <w:p>
      <w:r>
        <w:t>Thu hồi đất theo điểm b khoản 3 Điều 62 Luật Đất đai.</w:t>
      </w:r>
    </w:p>
    <w:p>
      <w:r>
        <w:t>- Quyết định số 1036/QĐ-EVNNPT ngày 20/8/2021 của Tổng Công ty truyền tải điện quốc gia về việc phê duyệt dự án Trạm biến áp 220kV Châu Thành (An Giang) và đấu nối.</w:t>
      </w:r>
    </w:p>
    <w:p>
      <w:r>
        <w:t>- Bản đăng ký dự án có thu hồi đất năm 2023.</w:t>
      </w:r>
    </w:p>
    <w:p>
      <w:r>
        <w:t>(Đăng ký thực hiện năm 2023 với tên dự án mới theo quyết định phê duyệt của Tổng Công ty truyền tải điện quốc gia và diện tích sau khi đo đạc thực tế).</w:t>
      </w:r>
    </w:p>
    <w:p>
      <w:r>
        <w:t>Doanh nghiệp</w:t>
      </w:r>
    </w:p>
    <w:p>
      <w:r>
        <w:t>7</w:t>
      </w:r>
    </w:p>
    <w:p>
      <w:r>
        <w:t>Phân pha dây dẫn đường dây 110kV 172 Cái Dầu - 171 Phú Tân</w:t>
      </w:r>
    </w:p>
    <w:p>
      <w:r>
        <w:t>Tổng Công ty Điện lực miền Nam</w:t>
      </w:r>
    </w:p>
    <w:p>
      <w:r>
        <w:t>Bình Long và Bình Mỹ</w:t>
      </w:r>
    </w:p>
    <w:p>
      <w:r>
        <w:t>Công trình điện lực</w:t>
      </w:r>
    </w:p>
    <w:p>
      <w:r>
        <w:t>850,00</w:t>
      </w:r>
    </w:p>
    <w:p>
      <w:r>
        <w:t>850,00</w:t>
      </w:r>
    </w:p>
    <w:p>
      <w:r>
        <w:t>850,00</w:t>
      </w:r>
    </w:p>
    <w:p>
      <w:r>
        <w:t>0,00</w:t>
      </w:r>
    </w:p>
    <w:p>
      <w:r>
        <w:t>Thu hồi đất theo điểm b khoản 3 Điều 62 Luật Đất đai.</w:t>
      </w:r>
    </w:p>
    <w:p>
      <w:r>
        <w:t>- Quyết định số 1566/QĐ-EVNSPC ngày 15/8/2022 của Tổng Công ty điện lực miền Nam về việc phê duyệt điều chỉnh báo cáo kinh tế kỹ thuật công trình Phân pha dây dẫn đường dây 110kV 172 Cái Dầu - 171 Phú Tân.</w:t>
      </w:r>
    </w:p>
    <w:p>
      <w:r>
        <w:t>- Quyết định số 4663/QĐ-EVNSPC ngày 04/12/2017 của Tổng Công ty điện lực miền Nam về việc phê duyệt báo cáo kinh tế kỹ thuật công trình Phân pha dây dẫn đường dây 110kV 172 Cái Dầu - 171 Phú Tân.</w:t>
      </w:r>
    </w:p>
    <w:p>
      <w:r>
        <w:t>- Bản đăng ký dự án có thu hồi đất năm 2023 (Công ty Điện lực An Giang thay mặt Tổng Công ty Điện lực miền Nam đăng ký).</w:t>
      </w:r>
    </w:p>
    <w:p>
      <w:r>
        <w:t>(Đăng ký thực hiện năm 2023 với tên dự án mới theo quyết định phê duyệt điều chỉnh của Tổng Công ty Điện lực miền Nam).</w:t>
      </w:r>
    </w:p>
    <w:p>
      <w:r>
        <w:t>Doanh nghiệp</w:t>
      </w:r>
    </w:p>
    <w:p>
      <w:r>
        <w:t>8</w:t>
      </w:r>
    </w:p>
    <w:p>
      <w:r>
        <w:t>Lộ ra trạm 220kV Châu Thành</w:t>
      </w:r>
    </w:p>
    <w:p>
      <w:r>
        <w:t>Công ty Điện lực An Giang</w:t>
      </w:r>
    </w:p>
    <w:p>
      <w:r>
        <w:t>Bình Mỹ</w:t>
      </w:r>
    </w:p>
    <w:p>
      <w:r>
        <w:t>Công trình điện lực</w:t>
      </w:r>
    </w:p>
    <w:p>
      <w:r>
        <w:t>2.216,00</w:t>
      </w:r>
    </w:p>
    <w:p>
      <w:r>
        <w:t>2.216,00</w:t>
      </w:r>
    </w:p>
    <w:p>
      <w:r>
        <w:t>2.216,00</w:t>
      </w:r>
    </w:p>
    <w:p>
      <w:r>
        <w:t>0,00</w:t>
      </w:r>
    </w:p>
    <w:p>
      <w:r>
        <w:t>Thu hồi đất theo điểm b khoản 3 Điều 62 Luật Đất đai.</w:t>
      </w:r>
    </w:p>
    <w:p>
      <w:r>
        <w:t>- Quyết định số 1545/QĐ-PCAG ngày 14/10/2021 của Công ty Điện lực An Giang về việc phê duyệt báo cáo kinh tế kỹ thuật đầu tư xây dựng công trình Lộ ra trạm 220kV Châu Thành.</w:t>
      </w:r>
    </w:p>
    <w:p>
      <w:r>
        <w:t>- Quyết định số 1238/QĐ-EVNSPC ngày 03/6/2020 của Tổng Công ty Điện lực miền Nam về việc giao nhiệm vụ cho các Công ty Điện lực thay mặt Tổng Công ty làm chủ đầu tư các công trình lưới điện 110kV, trong đó có giao cho Công ty Điện lực An Giang làm chủ đầu tư công trình Lộ ra trạm 220kV Châu Thành.</w:t>
      </w:r>
    </w:p>
    <w:p>
      <w:r>
        <w:t>- Công văn số 1321/PCAG-QLDA ngày 27/4/2023 của Công ty Điện lực An Giang giải trình khác biệt về tên dự án, diện tích thu hồi đất đăng ký năm 2023 so với diện tích tại Nghị quyết số 07/2020/NQ-HĐND ngày 10/7/2020 của HĐND tỉnh là do hộ dân yêu cầu đền bù trọn thửa đất nên đăng ký tăng diện tích thu hồi đất năm 2023.</w:t>
      </w:r>
    </w:p>
    <w:p>
      <w:r>
        <w:t>- Bản đăng ký dự án có thu hồi đất năm 2023.</w:t>
      </w:r>
    </w:p>
    <w:p>
      <w:r>
        <w:t>Doanh nghiệp</w:t>
      </w:r>
    </w:p>
    <w:p>
      <w:r>
        <w:t>Tổng cộng (A+B+C)= 09+02+08= 19 dự án</w:t>
      </w:r>
    </w:p>
    <w:p>
      <w:r>
        <w:t>772.099,78</w:t>
      </w:r>
    </w:p>
    <w:p>
      <w:r>
        <w:t>471.803,99</w:t>
      </w:r>
    </w:p>
    <w:p>
      <w:r>
        <w:t>355.890,02</w:t>
      </w:r>
    </w:p>
    <w:p>
      <w:r>
        <w:t>115.913,97</w:t>
      </w:r>
    </w:p>
    <w:p>
      <w:r>
        <w:t>DANH MỤC 03</w:t>
      </w:r>
    </w:p>
    <w:p>
      <w:r>
        <w:t>BỔ SUNG DANH MỤC DỰ ÁN CÓ SỬ DỤNG ĐẤT TRỒNG LÚA NĂM 2023 BAN HÀNH KÈM THEO NGHỊ QUYẾT SỐ 39/NQ-HĐND NGÀY 12/12/2022 CỦA HỘI ĐỒNG NHÂN DÂN TỈNH</w:t>
      </w:r>
    </w:p>
    <w:p>
      <w:r>
        <w:t>(Ban hành kèm theo Nghị quyết số 16/NQ-HĐND ngày 13 tháng 7 năm 2023 của Hội đồng nhân dân tỉnh An Giang)</w:t>
      </w:r>
    </w:p>
    <w:p>
      <w:r>
        <w:t>TT</w:t>
      </w:r>
    </w:p>
    <w:p>
      <w:r>
        <w:t>Tên dự án</w:t>
      </w:r>
    </w:p>
    <w:p>
      <w:r>
        <w:t>Chủ đầu tư</w:t>
      </w:r>
    </w:p>
    <w:p>
      <w:r>
        <w:t>Xã, phường, thị trấn</w:t>
      </w:r>
    </w:p>
    <w:p>
      <w:r>
        <w:t>Mục đích sử dụng đất</w:t>
      </w:r>
    </w:p>
    <w:p>
      <w:r>
        <w:t>Quy mô dự án (m 2 )</w:t>
      </w:r>
    </w:p>
    <w:p>
      <w:r>
        <w:t>Diện tích sử dụng đất trồng lúa (m 2 )</w:t>
      </w:r>
    </w:p>
    <w:p>
      <w:r>
        <w:t>Căn cứ pháp lý sử dụng đất trồng lúa</w:t>
      </w:r>
    </w:p>
    <w:p>
      <w:r>
        <w:t>Cơ sở pháp lý để triển khai dự án</w:t>
      </w:r>
    </w:p>
    <w:p>
      <w:r>
        <w:t>Nguồn vốn</w:t>
      </w:r>
    </w:p>
    <w:p>
      <w:r>
        <w:t>(1)</w:t>
      </w:r>
    </w:p>
    <w:p>
      <w:r>
        <w:t>(2)</w:t>
      </w:r>
    </w:p>
    <w:p>
      <w:r>
        <w:t>(3)</w:t>
      </w:r>
    </w:p>
    <w:p>
      <w:r>
        <w:t>(4)</w:t>
      </w:r>
    </w:p>
    <w:p>
      <w:r>
        <w:t>(5)</w:t>
      </w:r>
    </w:p>
    <w:p>
      <w:r>
        <w:t>(6)</w:t>
      </w:r>
    </w:p>
    <w:p>
      <w:r>
        <w:t>(7)</w:t>
      </w:r>
    </w:p>
    <w:p>
      <w:r>
        <w:t>(8)</w:t>
      </w:r>
    </w:p>
    <w:p>
      <w:r>
        <w:t>(9)</w:t>
      </w:r>
    </w:p>
    <w:p>
      <w:r>
        <w:t>(10)</w:t>
      </w:r>
    </w:p>
    <w:p>
      <w:r>
        <w:t>A</w:t>
      </w:r>
    </w:p>
    <w:p>
      <w:r>
        <w:t>NHÓM DỰ ÁN THỰC HIỆN ĐẦU TƯ MỚI</w:t>
      </w:r>
    </w:p>
    <w:p>
      <w:r>
        <w:t>14.717,20</w:t>
      </w:r>
    </w:p>
    <w:p>
      <w:r>
        <w:t>8.410,00</w:t>
      </w:r>
    </w:p>
    <w:p>
      <w:r>
        <w:t>I</w:t>
      </w:r>
    </w:p>
    <w:p>
      <w:r>
        <w:t>Huyện Phú Tân</w:t>
      </w:r>
    </w:p>
    <w:p>
      <w:r>
        <w:t>1.490,00</w:t>
      </w:r>
    </w:p>
    <w:p>
      <w:r>
        <w:t>1.490,00</w:t>
      </w:r>
    </w:p>
    <w:p>
      <w:r>
        <w:t>1</w:t>
      </w:r>
    </w:p>
    <w:p>
      <w:r>
        <w:t>Mở rộng nghĩa trang nhân dân Chùa Huê Viên</w:t>
      </w:r>
    </w:p>
    <w:p>
      <w:r>
        <w:t>Chùa Huê Viên</w:t>
      </w:r>
    </w:p>
    <w:p>
      <w:r>
        <w:t>Phú Bình</w:t>
      </w:r>
    </w:p>
    <w:p>
      <w:r>
        <w:t>Công trình nghĩa trang, nghĩa địa</w:t>
      </w:r>
    </w:p>
    <w:p>
      <w:r>
        <w:t>1.490,00</w:t>
      </w:r>
    </w:p>
    <w:p>
      <w:r>
        <w:t>1.490,00</w:t>
      </w:r>
    </w:p>
    <w:p>
      <w:r>
        <w:t>Có sử dụng đất trồng lúa theo điểm b khoản 1 Điều 58 Luật Đất đai.</w:t>
      </w:r>
    </w:p>
    <w:p>
      <w:r>
        <w:t>- Công văn số 952/VPUBND-KTN ngày 28/02/2022 của UBND tỉnh về việc chấp thuận chủ trương giao đất cho Chùa Huê Viên để sử dụng vào mục đích đất nghĩa trang, nghĩa địa.</w:t>
      </w:r>
    </w:p>
    <w:p>
      <w:r>
        <w:t>- Công văn số 434/STNMT-ĐĐ ngày 22/02/2022 của Sở Tài nguyên và Môi trường về việc trình chủ trương giao đất cho Chùa Huê Viên (lần 2).</w:t>
      </w:r>
    </w:p>
    <w:p>
      <w:r>
        <w:t>- Bản đăng ký dự án có sử dụng đất trồng lúa năm 2023.</w:t>
      </w:r>
    </w:p>
    <w:p>
      <w:r>
        <w:t>Chùa Huê Viên</w:t>
      </w:r>
    </w:p>
    <w:p>
      <w:r>
        <w:t>II</w:t>
      </w:r>
    </w:p>
    <w:p>
      <w:r>
        <w:t>Huyện Thoại Sơn</w:t>
      </w:r>
    </w:p>
    <w:p>
      <w:r>
        <w:t>13.227,20</w:t>
      </w:r>
    </w:p>
    <w:p>
      <w:r>
        <w:t>6.920,00</w:t>
      </w:r>
    </w:p>
    <w:p>
      <w:r>
        <w:t>2</w:t>
      </w:r>
    </w:p>
    <w:p>
      <w:r>
        <w:t>Nhà máy xay xát và chế biến gạo An Giang</w:t>
      </w:r>
    </w:p>
    <w:p>
      <w:r>
        <w:t>Công ty Cổ phần Hiệp Ngọc</w:t>
      </w:r>
    </w:p>
    <w:p>
      <w:r>
        <w:t>Thoại Giang</w:t>
      </w:r>
    </w:p>
    <w:p>
      <w:r>
        <w:t>Sản xuất kinh doanh</w:t>
      </w:r>
    </w:p>
    <w:p>
      <w:r>
        <w:t>13.227,20</w:t>
      </w:r>
    </w:p>
    <w:p>
      <w:r>
        <w:t>6.920,00</w:t>
      </w:r>
    </w:p>
    <w:p>
      <w:r>
        <w:t>Có sử dụng đất trồng lúa theo điểm b khoản 1 Điều 58 Luật Đất đai.</w:t>
      </w:r>
    </w:p>
    <w:p>
      <w:r>
        <w:t>- Quyết định chấp thuận điều chỉnh chủ trương đầu tư đồng thời chấp thuận nhà đầu tư số 174/QĐ-UBND ngày 17/02/2023 của UBND tỉnh.</w:t>
      </w:r>
    </w:p>
    <w:p>
      <w:r>
        <w:t>- Bản đăng ký dự án có sử dụng đất trồng lúa năm 2023.</w:t>
      </w:r>
    </w:p>
    <w:p>
      <w:r>
        <w:t>Doanh nghiệp</w:t>
      </w:r>
    </w:p>
    <w:p>
      <w:r>
        <w:t>B</w:t>
      </w:r>
    </w:p>
    <w:p>
      <w:r>
        <w:t>NHÓM DỰ ÁN ĐÃ ĐƯỢC HĐND TỈNH THÔNG QUA TẠI NGHỊ QUYẾT SỐ 07/2020/NQ-HĐND NGÀY 10/7/2020 BỊ HỦY BỎ VÀ ĐĂNG KÝ TRỞ LẠI NĂM 2023</w:t>
      </w:r>
    </w:p>
    <w:p>
      <w:r>
        <w:t>10.406,70</w:t>
      </w:r>
    </w:p>
    <w:p>
      <w:r>
        <w:t>5.401,40</w:t>
      </w:r>
    </w:p>
    <w:p>
      <w:r>
        <w:t>I</w:t>
      </w:r>
    </w:p>
    <w:p>
      <w:r>
        <w:t>Thành phố Châu Đốc</w:t>
      </w:r>
    </w:p>
    <w:p>
      <w:r>
        <w:t>10.406,70</w:t>
      </w:r>
    </w:p>
    <w:p>
      <w:r>
        <w:t>5.401,40</w:t>
      </w:r>
    </w:p>
    <w:p>
      <w:r>
        <w:t>1</w:t>
      </w:r>
    </w:p>
    <w:p>
      <w:r>
        <w:t>Khu dân cư đường Thi Sách</w:t>
      </w:r>
    </w:p>
    <w:p>
      <w:r>
        <w:t>Công ty TNHH Đầu tư xây dựng KN</w:t>
      </w:r>
    </w:p>
    <w:p>
      <w:r>
        <w:t>Châu Phú B</w:t>
      </w:r>
    </w:p>
    <w:p>
      <w:r>
        <w:t>Khu dân cư</w:t>
      </w:r>
    </w:p>
    <w:p>
      <w:r>
        <w:t>10.406,70</w:t>
      </w:r>
    </w:p>
    <w:p>
      <w:r>
        <w:t>5.401,40</w:t>
      </w:r>
    </w:p>
    <w:p>
      <w:r>
        <w:t>Có sử dụng đất trồng lúa theo điểm b khoản 1 Điều 58 Luật Đất đai.</w:t>
      </w:r>
    </w:p>
    <w:p>
      <w:r>
        <w:t>- Quyết định chấp thuận điều chỉnh chủ trương đầu tư đồng thời chấp thuận nhà đầu tư số 928/QĐ-UBND ngày 06/5/2022 của UBND tỉnh.</w:t>
      </w:r>
    </w:p>
    <w:p>
      <w:r>
        <w:t>- Bản đăng ký dự án có sử dụng đất trồng lúa năm 2023 (sau khi đo đạc thực tế giảm 107,2 m 2  so với Nghị quyết 07/2020/NQ-HĐND ngày 10/7/2020 của HĐND tỉnh).</w:t>
      </w:r>
    </w:p>
    <w:p>
      <w:r>
        <w:t>Doanh nghiệp</w:t>
      </w:r>
    </w:p>
    <w:p>
      <w:r>
        <w:t>Tổng cộng (A+B)= 02+01= 03 dự án</w:t>
      </w:r>
    </w:p>
    <w:p>
      <w:r>
        <w:t>25.123,90</w:t>
      </w:r>
    </w:p>
    <w:p>
      <w:r>
        <w:t>13.811,40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