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giao số lượng cán bộ, công chức ở các xã, phường, thị trấn thuộc các huyện, thị xã, thành phố Huế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16/NQ-HĐND</w:t>
      </w:r>
    </w:p>
    <w:p>
      <w:r>
        <w:t>Thừa Thiên Huế, ngày 26 tháng 01 năm 2024</w:t>
      </w:r>
    </w:p>
    <w:p>
      <w:r>
        <w:t>NGHỊ QUYẾT</w:t>
      </w:r>
    </w:p>
    <w:p>
      <w:r>
        <w:t>GIAO SỐ LƯỢNG CÁN BỘ, CÔNG CHỨC Ở CÁC XÃ, PHƯỜNG, THỊ TRẤN THUỘC CÁC HUYỆN, THỊ XÃ, THÀNH PHỐ HUẾ TRÊN ĐỊA BÀN TỈNH THỪA THIÊN HUẾ NĂM 2024</w:t>
      </w:r>
    </w:p>
    <w:p>
      <w:r>
        <w:t>HỘI ĐỒNG NHÂN DÂN TỈNH THỪA THIÊN HUẾ</w:t>
      </w:r>
    </w:p>
    <w:p>
      <w:r>
        <w:t>KHOÁ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1506-QĐ/TU ngày 28 tháng 12 năm 2023 của Ban Thường vụ Tỉnh ủy về việc giao biên chế cán bộ, công chức cấp xã năm 2024;</w:t>
      </w:r>
    </w:p>
    <w:p>
      <w:r>
        <w:t>Xét Tờ trình số 320/TTr-UBND ngày 09 tháng 01 năm 2024 của Ủy ban nhân dân tỉnh về việc đề nghị giao số lượng cán bộ, công chức ở các xã, phường, thị trấn thuộc các huyện, thị xã, thành phố Huế trên địa bàn tỉnh Thừa Thiên Huế năm 2024; Báo cáo thẩm tra của Ban pháp chế và ý kiến thảo luận của các đại biểu Hội đồng nhân dân tỉnh tại kỳ họp,</w:t>
      </w:r>
    </w:p>
    <w:p>
      <w:r>
        <w:t>QUYẾT NGHỊ:</w:t>
      </w:r>
    </w:p>
    <w:p>
      <w:r>
        <w:t>Điều 1.  Quyết định số lượng cán bộ, công chức ở các xã, phường, thị trấn thuộc các huyện, thị xã, thành phố Huế trên địa bàn tỉnh Thừa Thiên Huế năm 2024 là 3.057 người.</w:t>
      </w:r>
    </w:p>
    <w:p>
      <w:r>
        <w:t>(Phụ lục chi tiết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chuyên đề lần thứ 15 thông qua ngày 26 tháng 01 năm 2024./.</w:t>
      </w:r>
    </w:p>
    <w:p>
      <w:r>
        <w:t>Nơi nhận:</w:t>
      </w:r>
    </w:p>
    <w:p>
      <w:r>
        <w:t>- Như Điều 2;</w:t>
      </w:r>
    </w:p>
    <w:p>
      <w:r>
        <w:t>- UBTV Quốc hội; Chính phủ;</w:t>
      </w:r>
    </w:p>
    <w:p>
      <w:r>
        <w:t>- Bộ Nội vụ;</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 DN1.</w:t>
      </w:r>
    </w:p>
    <w:p>
      <w:r>
        <w:t>CHỦ TỊCH</w:t>
      </w:r>
    </w:p>
    <w:p>
      <w:r>
        <w:t>Lê Trường Lưu</w:t>
      </w:r>
    </w:p>
    <w:p>
      <w:r>
        <w:t>PHỤ LỤC</w:t>
      </w:r>
    </w:p>
    <w:p>
      <w:r>
        <w:t>GIAO SỐ LƯỢNG CÁN BỘ, CÔNG CHỨC Ở CÁC XÃ, PHƯỜNG, THỊ TRẤN THUỘC CÁC HUYỆN, THỊ XÃ, THÀNH PHỐ HUẾ TRÊN ĐỊA BÀN TỈNH THỪA THIÊN HUẾ NĂM 2024</w:t>
      </w:r>
    </w:p>
    <w:p>
      <w:r>
        <w:t>(Ban hành kèm theo Nghị quyết số 16/NQ-HĐND ngày 26/01/2024 của HĐND tỉnh Thừa Thiên Huế)</w:t>
      </w:r>
    </w:p>
    <w:p>
      <w:r>
        <w:t>TT</w:t>
      </w:r>
    </w:p>
    <w:p>
      <w:r>
        <w:t>Tên đơn vị</w:t>
      </w:r>
    </w:p>
    <w:p>
      <w:r>
        <w:t>Tổng số đơn vị hành chính cấp xã</w:t>
      </w:r>
    </w:p>
    <w:p>
      <w:r>
        <w:t>Số Iượng cán bộ, công chức cấp xã được giao năm 2024</w:t>
      </w:r>
    </w:p>
    <w:p>
      <w:r>
        <w:t>Ghi chú</w:t>
      </w:r>
    </w:p>
    <w:p>
      <w:r>
        <w:t>1</w:t>
      </w:r>
    </w:p>
    <w:p>
      <w:r>
        <w:t>Huyện A Lưới</w:t>
      </w:r>
    </w:p>
    <w:p>
      <w:r>
        <w:t>18</w:t>
      </w:r>
    </w:p>
    <w:p>
      <w:r>
        <w:t>384</w:t>
      </w:r>
    </w:p>
    <w:p>
      <w:r>
        <w:t>2</w:t>
      </w:r>
    </w:p>
    <w:p>
      <w:r>
        <w:t>Huyện Nam Đông</w:t>
      </w:r>
    </w:p>
    <w:p>
      <w:r>
        <w:t>10</w:t>
      </w:r>
    </w:p>
    <w:p>
      <w:r>
        <w:t>198</w:t>
      </w:r>
    </w:p>
    <w:p>
      <w:r>
        <w:t>3</w:t>
      </w:r>
    </w:p>
    <w:p>
      <w:r>
        <w:t>Huyện Phong Điền</w:t>
      </w:r>
    </w:p>
    <w:p>
      <w:r>
        <w:t>16</w:t>
      </w:r>
    </w:p>
    <w:p>
      <w:r>
        <w:t>348</w:t>
      </w:r>
    </w:p>
    <w:p>
      <w:r>
        <w:t>4</w:t>
      </w:r>
    </w:p>
    <w:p>
      <w:r>
        <w:t>Huyện Phú Lộc</w:t>
      </w:r>
    </w:p>
    <w:p>
      <w:r>
        <w:t>17</w:t>
      </w:r>
    </w:p>
    <w:p>
      <w:r>
        <w:t>370</w:t>
      </w:r>
    </w:p>
    <w:p>
      <w:r>
        <w:t>5</w:t>
      </w:r>
    </w:p>
    <w:p>
      <w:r>
        <w:t>Huyện Phú Vang</w:t>
      </w:r>
    </w:p>
    <w:p>
      <w:r>
        <w:t>14</w:t>
      </w:r>
    </w:p>
    <w:p>
      <w:r>
        <w:t>302</w:t>
      </w:r>
    </w:p>
    <w:p>
      <w:r>
        <w:t>6</w:t>
      </w:r>
    </w:p>
    <w:p>
      <w:r>
        <w:t>Huyện Quảng Điền</w:t>
      </w:r>
    </w:p>
    <w:p>
      <w:r>
        <w:t>11</w:t>
      </w:r>
    </w:p>
    <w:p>
      <w:r>
        <w:t>238</w:t>
      </w:r>
    </w:p>
    <w:p>
      <w:r>
        <w:t>7</w:t>
      </w:r>
    </w:p>
    <w:p>
      <w:r>
        <w:t>Thành phố Huế</w:t>
      </w:r>
    </w:p>
    <w:p>
      <w:r>
        <w:t>36</w:t>
      </w:r>
    </w:p>
    <w:p>
      <w:r>
        <w:t>807</w:t>
      </w:r>
    </w:p>
    <w:p>
      <w:r>
        <w:t>8</w:t>
      </w:r>
    </w:p>
    <w:p>
      <w:r>
        <w:t>Thị xã Hương Thủy</w:t>
      </w:r>
    </w:p>
    <w:p>
      <w:r>
        <w:t>10</w:t>
      </w:r>
    </w:p>
    <w:p>
      <w:r>
        <w:t>219</w:t>
      </w:r>
    </w:p>
    <w:p>
      <w:r>
        <w:t>9</w:t>
      </w:r>
    </w:p>
    <w:p>
      <w:r>
        <w:t>Thị xã Hương Trà</w:t>
      </w:r>
    </w:p>
    <w:p>
      <w:r>
        <w:t>9</w:t>
      </w:r>
    </w:p>
    <w:p>
      <w:r>
        <w:t>191</w:t>
      </w:r>
    </w:p>
    <w:p>
      <w:r>
        <w:t>Tổng cộng</w:t>
      </w:r>
    </w:p>
    <w:p>
      <w:r>
        <w:t>141</w:t>
      </w:r>
    </w:p>
    <w:p>
      <w:r>
        <w:t>3.057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