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16/2025/NQ-HĐND quy định thẩm quyền quyết định thanh lý rừng trồng thuộc sở hữu toàn dân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10/11/2025</w:t>
            </w:r>
          </w:p>
        </w:tc>
      </w:tr>
      <w:tr>
        <w:tc>
          <w:tcPr>
            <w:tcW w:type="dxa" w:w="4320"/>
          </w:tcPr>
          <w:p>
            <w:r>
              <w:t>Ngày hiệu lực</w:t>
            </w:r>
          </w:p>
        </w:tc>
        <w:tc>
          <w:tcPr>
            <w:tcW w:type="dxa" w:w="4320"/>
          </w:tcPr>
          <w:p>
            <w:r>
              <w:t>21/11/2025</w:t>
            </w:r>
          </w:p>
        </w:tc>
      </w:tr>
      <w:tr>
        <w:tc>
          <w:tcPr>
            <w:tcW w:type="dxa" w:w="4320"/>
          </w:tcPr>
          <w:p>
            <w:r>
              <w:t>Tình trạng</w:t>
            </w:r>
          </w:p>
        </w:tc>
        <w:tc>
          <w:tcPr>
            <w:tcW w:type="dxa" w:w="4320"/>
          </w:tcPr>
          <w:p>
            <w:r>
              <w:t>Chưa xác định</w:t>
            </w:r>
          </w:p>
        </w:tc>
      </w:tr>
    </w:tbl>
    <w:p/>
    <w:p>
      <w:r>
        <w:t>HỘI ĐỒNG NHÂN DÂN</w:t>
      </w:r>
    </w:p>
    <w:p>
      <w:r>
        <w:t>TỈNH ĐỒNG NAI</w:t>
      </w:r>
    </w:p>
    <w:p>
      <w:r>
        <w:t>-------</w:t>
      </w:r>
    </w:p>
    <w:p>
      <w:r>
        <w:t>CỘNG HÒA XÃ HỘI CHỦ NGHĨA VIỆT NAM</w:t>
      </w:r>
    </w:p>
    <w:p>
      <w:r>
        <w:t>Độc lập - Tự do - Hạnh phúc</w:t>
      </w:r>
    </w:p>
    <w:p>
      <w:r>
        <w:t>---------------</w:t>
      </w:r>
    </w:p>
    <w:p>
      <w:r>
        <w:t>Số: 16/2025/NQ-HĐND</w:t>
      </w:r>
    </w:p>
    <w:p>
      <w:r>
        <w:t>Đồng Nai, ngày 10 tháng 11 năm 2025</w:t>
      </w:r>
    </w:p>
    <w:p>
      <w:r>
        <w:t>NGHỊ QUYẾT</w:t>
      </w:r>
    </w:p>
    <w:p>
      <w:r>
        <w:t>QUY ĐỊNH THẨM QUYỀN QUYẾT ĐỊNH THANH LÝ RỪNG TRỒNG THUỘC SỞ HỮU TOÀN DÂN TRÊN ĐỊA BÀN TỈNH ĐỒNG NAI</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Lâm nghiệp số 16/2017/QH14;</w:t>
      </w:r>
    </w:p>
    <w:p>
      <w:r>
        <w:t>Căn cứ Luật Quản lý, sử dụng tài sản công số 15/2017/QH14 được sửa đổi, bổ sung bởi Luật số 56/2024/QH15;</w:t>
      </w:r>
    </w:p>
    <w:p>
      <w:r>
        <w:t>Căn cứ Nghị định số 156/2018/NĐ-CP của Chính phủ quy định chi tiết thi hành một số điều của Luật Lâm nghiệp được sửa đổi, bổ sung bởi Nghị định số 91/2024/NĐ-CP và Nghị định số 227/2025/NĐ-CP;</w:t>
      </w:r>
    </w:p>
    <w:p>
      <w:r>
        <w:t>Căn cứ Nghị định số 186/2025/NĐ-CP của Chính phủ quy định chi tiết một số điều của Luật Quản lý, sử dụng tài sản công;</w:t>
      </w:r>
    </w:p>
    <w:p>
      <w:r>
        <w:t>Căn cứ Nghị định số 78/2025/NĐ-CP của Chính phủ quy định chi tiết một số điều và biện pháp để tổ chức, hướng dẫn thi hành Luật Ban hành văn bản quy phạm pháp luật được sửa đổi, bổ sung bởi Nghị định số 187/2025/NĐ-CP;</w:t>
      </w:r>
    </w:p>
    <w:p>
      <w:r>
        <w:t>Căn cứ Nghị định số 140/2024/NĐ-CP của Chính phủ quy định về thanh lý rừng trồng;</w:t>
      </w:r>
    </w:p>
    <w:p>
      <w:r>
        <w:t>Xét Tờ trình số 118/TTr-UBND ngày 27 tháng 10 năm 2025 của Ủy ban nhân dân tỉnh về dự thảo Nghị quyết quy định thẩm quyền quyết định thanh lý rừng trồng thuộc sở hữu toàn dân trên địa bàn tỉnh Đồng Nai; Báo cáo thẩm tra số 506/BC- BKTNS ngày 04 tháng 11 năm 2025 của Ban Kinh tế - Ngân sách Hội đồng nhân dân tỉnh; ý kiến thảo luận của đại biểu Hội đồng nhân dân tại kỳ họp;</w:t>
      </w:r>
    </w:p>
    <w:p>
      <w:r>
        <w:t>Hội đồng nhân dân ban hành Nghị quyết quy định thẩm quyền quyết định thanh lý rừng trồng thuộc sở hữu toàn dân trên địa bàn tỉnh Đồng Nai.</w:t>
      </w:r>
    </w:p>
    <w:p>
      <w:r>
        <w:t>Điều 1. Phạm vi điều chỉnh</w:t>
      </w:r>
    </w:p>
    <w:p>
      <w:r>
        <w:t>Nghị quyết này quy định thẩm quyền quyết định thanh lý rừng trồng thuộc sở hữu toàn dân trên địa bàn tỉnh Đồng Nai theo quy định tại khoản 2 Điều 6 Nghị định số 140/2024/NĐ-CP quy định về thanh lý rừng trồng.</w:t>
      </w:r>
    </w:p>
    <w:p>
      <w:r>
        <w:t>Điều 2. Đối tượng áp dụng</w:t>
      </w:r>
    </w:p>
    <w:p>
      <w:r>
        <w:t>Cơ quan nhà nước, tổ chức, hộ gia đình, cá nhân, cộng đồng dân cư có liên quan đến hoạt động thanh lý rừng trồng thuộc sở hữu toàn dân trên địa bàn tỉnh Đồng Nai.</w:t>
      </w:r>
    </w:p>
    <w:p>
      <w:r>
        <w:t>Điều 3. Thẩm quyền quyết định thanh lý rừng trồng thuộc sở hữu toàn dân trên địa bàn tỉnh Đồng Nai</w:t>
      </w:r>
    </w:p>
    <w:p>
      <w:r>
        <w:t>Ủy ban nhân dân tỉnh quyết định thanh lý rừng trồng thuộc sở hữu toàn dân trên địa bàn tỉnh Đồng Nai.</w:t>
      </w:r>
    </w:p>
    <w:p>
      <w:r>
        <w:t>Điều 4. Tổ chức thực hiện</w:t>
      </w:r>
    </w:p>
    <w:p>
      <w:r>
        <w:t>1. Ủy ban nhân dân tỉnh có trách nhiệm tổ chức triển khai thực hiện Nghị quyết này và báo cáo kết quả thực hiện cho Hội đồng nhân dân tỉnh theo quy định.</w:t>
      </w:r>
    </w:p>
    <w:p>
      <w:r>
        <w:t>2. Thường trực Hội đồng nhân dân tỉnh, các Ban của Hội đồng nhân dân tỉnh, các Tổ đại biểu Hội đồng nhân dân tỉnh và các đại biểu Hội đồng nhân dân tỉnh giám sát việc thực hiện Nghị quyết.</w:t>
      </w:r>
    </w:p>
    <w:p>
      <w:r>
        <w:t>3. Đề nghị Ủy ban Mặt trận Tổ quốc Việt Nam tỉnh giám sát và vận động tổ chức, Nhân dân cùng tham gia thực hiện và giám sát Nghị quyết này, phản ánh kịp thời tâm tư, nguyện vọng và kiến nghị của Nhân dân đến các cơ quan có thẩm quyền theo quy định của pháp luật.</w:t>
      </w:r>
    </w:p>
    <w:p>
      <w:r>
        <w:t>Nghị quyết này có hiệu lực thi hành từ ngày 21 tháng 11 năm 2025.</w:t>
      </w:r>
    </w:p>
    <w:p>
      <w:r>
        <w:t>Nghị quyết này đã được Hội đồng nhân dân tỉnh Đồng Nai khóa X, Kỳ họp thứ 6 thông qua ngày 10 tháng 11 năm 2025.</w:t>
      </w:r>
    </w:p>
    <w:p>
      <w:r>
        <w:t>Nơi nhận:</w:t>
      </w:r>
    </w:p>
    <w:p>
      <w:r>
        <w:t>- Ủy ban Thường vụ Quốc hội;</w:t>
      </w:r>
    </w:p>
    <w:p>
      <w:r>
        <w:t>- Chính phủ;</w:t>
      </w:r>
    </w:p>
    <w:p>
      <w:r>
        <w:t>- Văn phòng Quốc hội;</w:t>
      </w:r>
    </w:p>
    <w:p>
      <w:r>
        <w:t>- Văn phòng Chính phủ;</w:t>
      </w:r>
    </w:p>
    <w:p>
      <w:r>
        <w:t>- Cục Kiểm tra văn bản và Quản lý xử lý vi phạm hành chính - Bộ Tư pháp;</w:t>
      </w:r>
    </w:p>
    <w:p>
      <w:r>
        <w:t>- Bộ Nông nghiệp và Môi trường;</w:t>
      </w:r>
    </w:p>
    <w:p>
      <w:r>
        <w:t>- Thường trực Tỉnh ủy;</w:t>
      </w:r>
    </w:p>
    <w:p>
      <w:r>
        <w:t>- Đoàn đại biểu Quốc hội tỉnh;</w:t>
      </w:r>
    </w:p>
    <w:p>
      <w:r>
        <w:t>- Thường trực HĐND tỉnh;</w:t>
      </w:r>
    </w:p>
    <w:p>
      <w:r>
        <w:t>- UBND tỉnh;</w:t>
      </w:r>
    </w:p>
    <w:p>
      <w:r>
        <w:t>- Ủy ban MTTQVN tỉnh;</w:t>
      </w:r>
    </w:p>
    <w:p>
      <w:r>
        <w:t>- Đại biểu HĐND tỉnh;</w:t>
      </w:r>
    </w:p>
    <w:p>
      <w:r>
        <w:t>- Các sở, ban, ngành, đoàn thể tỉnh;</w:t>
      </w:r>
    </w:p>
    <w:p>
      <w:r>
        <w:t>- VKSND, TAND, THADS tỉnh;</w:t>
      </w:r>
    </w:p>
    <w:p>
      <w:r>
        <w:t>- Văn phòng: Tỉnh ủy, Đoàn ĐBQH và HĐND tỉnh, UBND tỉnh;</w:t>
      </w:r>
    </w:p>
    <w:p>
      <w:r>
        <w:t>- Đảng ủy, Thường trực HĐND, UBND các xã, phường;</w:t>
      </w:r>
    </w:p>
    <w:p>
      <w:r>
        <w:t>- Báo và Phát thanh, truyền hình Đồng Nai (đưa tin và đăng tải trên Cổng Thông tin điện tử);</w:t>
      </w:r>
    </w:p>
    <w:p>
      <w:r>
        <w:t>- Công báo điện tử tỉnh;</w:t>
      </w:r>
    </w:p>
    <w:p>
      <w:r>
        <w:t>- Lưu: VT, PCTHĐND.</w:t>
      </w:r>
    </w:p>
    <w:p>
      <w:r>
        <w:t>CHỦ TỊCH</w:t>
      </w:r>
    </w:p>
    <w:p>
      <w:r>
        <w:t>Tôn Ngọc Hạnh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