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thực hiện thí điểm cơ chế phân cấp trong quản lý, tổ chức thực hiện các chương trình mục tiêu quốc gia giai đoạn 2024-2025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07/09/2024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16/2024/NQ-HĐND</w:t>
      </w:r>
    </w:p>
    <w:p>
      <w:r>
        <w:t>Nghệ An, ngày 29 tháng 8 năm 2024</w:t>
      </w:r>
    </w:p>
    <w:p>
      <w:r>
        <w:t>NGHỊ QUYẾT</w:t>
      </w:r>
    </w:p>
    <w:p>
      <w:r>
        <w:t>THỰC HIỆN THÍ ĐIỂM CƠ CHẾ PHÂN CẤP TRONG QUẢN LÝ, TỔ CHỨC THỰC HIỆN CÁC CHƯƠNG TRÌNH MỤC TIÊU QUỐC GIA GIAI ĐOẠN 2024 - 2025</w:t>
      </w:r>
    </w:p>
    <w:p>
      <w:r>
        <w:t>HỘI ĐỒNG NHÂN DÂN TỈNH NGHỆ AN</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111/2024/QH15 ngày 18 tháng 01 năm 2024 của Quốc hội về một số cơ chế, chính sách đặc thù thực hiện các chương trình mục tiêu quốc gia;</w:t>
      </w:r>
    </w:p>
    <w:p>
      <w:r>
        <w:t>Xét Tờ trình số 7259/TTr-UBND ngày 23 tháng 8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thực hiện thí điểm cơ chế phân cấp cho cấp huyện trong quản lý, tổ chức thực hiện các chương trình mục tiêu quốc gia giai đoạn 2024 - 2025 theo quy định tại khoản 7 Điều 4 Nghị quyết số 111/2024/QH15 ngày 18 tháng 01 năm 2024 của Quốc hội về một số cơ chế, chính sách đặc thù thực hiện các chương trình mục tiêu quốc gia.</w:t>
      </w:r>
    </w:p>
    <w:p>
      <w:r>
        <w:t>2. Đối tượng áp dụng</w:t>
      </w:r>
    </w:p>
    <w:p>
      <w:r>
        <w:t>Nghị quyết này áp dụng đối với các cơ quan, tổ chức, cá nhân tham gia hoặc có liên quan trong quản lý, tổ chức thực hiện các chương trình mục tiêu quốc gia trên địa bàn huyện thực hiện thí điểm cơ chế phân cấp.</w:t>
      </w:r>
    </w:p>
    <w:p>
      <w:r>
        <w:t>Điều 2. Cơ chế thí điểm phân cấp trong quản lý, tổ chức thực hiện các chương trình mục tiêu quốc gia giai đoạn 2024 - 2025</w:t>
      </w:r>
    </w:p>
    <w:p>
      <w:r>
        <w:t>1. Huyện thực hiện thí điểm cơ chế phân cấp: huyện Kỳ Sơn và huyện Quế Phong.</w:t>
      </w:r>
    </w:p>
    <w:p>
      <w:r>
        <w:t>2. Nội dung phân cấp:</w:t>
      </w:r>
    </w:p>
    <w:p>
      <w:r>
        <w:t>a) Hội đồng nhân dân huyện Kỳ Sơn và Hội đồng nhân dân huyện Quế Phong được quyết định điều chỉnh phương án phân bổ vốn đầu tư công, kinh phí thường xuyên giữa các chương trình mục tiêu quốc gia trong kế hoạch đầu tư công trung hạn, kế hoạch đầu tư vốn hằng năm, dự toán ngân sách nhà nước hằng năm đã được cấp có thẩm quyền giao; cơ cấu nguồn vốn ngân sách nhà nước giữa chi đầu tư, chi thường xuyên của các dự án thành phần không còn đối tượng hỗ trợ để tập trung vốn thực hiện các dự án thành phần khác thuộc các chương trình mục tiêu quốc gia giai đoạn 2021 - 2025.</w:t>
      </w:r>
    </w:p>
    <w:p>
      <w:r>
        <w:t>b) Việc quyết toán ngân sách nhà nước hàng năm của huyện Kỳ Sơn, huyện Quế Phong được thực hiện theo kế hoạch đầu tư công trung hạn, kế hoạch đầu tư vốn hàng năm, dự toán ngân sách nhà nước hàng năm đã được Hội đồng nhân dân huyện điều chỉnh theo quy định tại điểm a khoản này.</w:t>
      </w:r>
    </w:p>
    <w:p>
      <w:r>
        <w:t>Điều 3. Tổ chức thực hiện</w:t>
      </w:r>
    </w:p>
    <w:p>
      <w:r>
        <w:t>1. Giao Ủy ban nhân dân tỉnh tổ chức thực hiện Nghị quyết này; quyết định giao mục tiêu, nhiệm vụ, yêu cầu cụ thể đối với từng chương trình mục tiêu quốc gia cho huyện Kỳ Sơn và huyện Quế Phong; báo cáo kết quả thực hiện Nghị quyết này tại kỳ họp Hội đồng nhân dân tỉnh cuối năm 2025.</w:t>
      </w:r>
    </w:p>
    <w:p>
      <w:r>
        <w:t>2. Giao Hội đồng nhân dân huyện Kỳ Sơn và Hội đồng nhân dân huyện Quế Phong thực hiện các nội dung được phân cấp tại Nghị quyết này.</w:t>
      </w:r>
    </w:p>
    <w:p>
      <w:r>
        <w:t>3. Giao Thường trực Hội đồng nhân dân tỉnh, các Ban của Hội đồng nhân dân tỉnh, các Tổ đại biểu của Hội đồng nhân dân tỉnh và đại biểu Hội đồng nhân dân tỉnh giám sát việc thực hiện Nghị quyết này.</w:t>
      </w:r>
    </w:p>
    <w:p>
      <w:r>
        <w:t>Điều 4. Hiệu lực thi hành</w:t>
      </w:r>
    </w:p>
    <w:p>
      <w:r>
        <w:t>Nghị quyết này đã được Hội đồng nhân dân tỉnh Nghệ An Khóa XVIII, Kỳ họp thứ 22 thông qua ngày 29 tháng 8 năm 2024 và có hiệu lực từ ngày 07 tháng 9 năm 2024./.</w:t>
      </w:r>
    </w:p>
    <w:p>
      <w:r>
        <w:t>Nơi nhận:</w:t>
      </w:r>
    </w:p>
    <w:p>
      <w:r>
        <w:t>- Ủy ban Thường vụ Quốc hội, Chính phủ (để b/c);</w:t>
      </w:r>
    </w:p>
    <w:p>
      <w:r>
        <w:t>- Các Bộ: Kế hoạch và Đầu tư, Tài chính, Nông nghiệp và Phát triển nông thôn, Lao động - Thương binh và Xã hội; Ủy ban Dân tộc; Bộ Tư pháp (Cục Kiểm tra VBQPPL);</w:t>
      </w:r>
    </w:p>
    <w:p>
      <w:r>
        <w:t>- TT.TỈnh ủy, TT.HĐND tỉnh, UBND tỉnh, Ủy ban MTTQVN tỉnh;</w:t>
      </w:r>
    </w:p>
    <w:p>
      <w:r>
        <w:t>- Đoàn ĐBQH tỉnh;</w:t>
      </w:r>
    </w:p>
    <w:p>
      <w:r>
        <w:t>- Các Ban, Tổ đại biểu, đại biểu HĐND tỉnh;</w:t>
      </w:r>
    </w:p>
    <w:p>
      <w:r>
        <w:t>- Toà án nhân dân tỉnh, Viện Kiểm sát nhân dân tỉnh, Cục Thi hành án dân sự tỉnh;</w:t>
      </w:r>
    </w:p>
    <w:p>
      <w:r>
        <w:t>- Các sở, ngành, các tổ chức chính trị - xã hội tỉnh;</w:t>
      </w:r>
    </w:p>
    <w:p>
      <w:r>
        <w:t>- HĐND, UBND các huyện, thành phố, thị xã;</w:t>
      </w:r>
    </w:p>
    <w:p>
      <w:r>
        <w:t>- Trung tâm Công báo tỉnh;</w:t>
      </w:r>
    </w:p>
    <w:p>
      <w:r>
        <w:t>- Website:http://dbndnghean.vn;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