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16/2024/NQ-HĐND quy định mức học phí đối với các cơ sở giáo dục mầm non, giáo dục phổ thông công lập chưa tự đảm bảo chi thường xuyên trên địa bàn tỉnh Thái Bình từ năm học 2024-2025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11/07/2024</w:t>
            </w:r>
          </w:p>
        </w:tc>
      </w:tr>
      <w:tr>
        <w:tc>
          <w:tcPr>
            <w:tcW w:type="dxa" w:w="4320"/>
          </w:tcPr>
          <w:p>
            <w:r>
              <w:t>Ngày hiệu lực</w:t>
            </w:r>
          </w:p>
        </w:tc>
        <w:tc>
          <w:tcPr>
            <w:tcW w:type="dxa" w:w="4320"/>
          </w:tcPr>
          <w:p>
            <w:r>
              <w:t>22/07/2024</w:t>
            </w:r>
          </w:p>
        </w:tc>
      </w:tr>
      <w:tr>
        <w:tc>
          <w:tcPr>
            <w:tcW w:type="dxa" w:w="4320"/>
          </w:tcPr>
          <w:p>
            <w:r>
              <w:t>Tình trạng</w:t>
            </w:r>
          </w:p>
        </w:tc>
        <w:tc>
          <w:tcPr>
            <w:tcW w:type="dxa" w:w="4320"/>
          </w:tcPr>
          <w:p>
            <w:r>
              <w:t>Chưa xác định</w:t>
            </w:r>
          </w:p>
        </w:tc>
      </w:tr>
    </w:tbl>
    <w:p/>
    <w:p>
      <w:r>
        <w:t>HỘI ĐỒNG NHÂN DÂN</w:t>
      </w:r>
    </w:p>
    <w:p>
      <w:r>
        <w:t>TỈNH THÁI BÌNH</w:t>
      </w:r>
    </w:p>
    <w:p>
      <w:r>
        <w:t>-------</w:t>
      </w:r>
    </w:p>
    <w:p>
      <w:r>
        <w:t>CỘNG HÒA XÃ HỘI CHỦ NGHĨA VIỆT NAM</w:t>
      </w:r>
    </w:p>
    <w:p>
      <w:r>
        <w:t>Độc lập - Tự do - Hạnh phúc</w:t>
      </w:r>
    </w:p>
    <w:p>
      <w:r>
        <w:t>---------------</w:t>
      </w:r>
    </w:p>
    <w:p>
      <w:r>
        <w:t>Số: 16/2024/NQ-HĐND</w:t>
      </w:r>
    </w:p>
    <w:p>
      <w:r>
        <w:t>Thái Bình, ngày 11 tháng 7 năm 2024</w:t>
      </w:r>
    </w:p>
    <w:p>
      <w:r>
        <w:t>NGHỊ QUYẾT</w:t>
      </w:r>
    </w:p>
    <w:p>
      <w:r>
        <w:t>QUY ĐỊNH MỨC HỌC PHÍ ĐỐI VỚI CÁC CƠ SỞ GIÁO DỤC MẦM NON, GIÁO DỤC PHỔ THÔNG CÔNG LẬP CHƯA TỰ ĐẢM BẢO CHI THƯỜNG XUYÊN TRÊN ĐỊA BÀN TỈNH THÁI BÌNH TỪ NĂM HỌC 2024-2025</w:t>
      </w:r>
    </w:p>
    <w:p>
      <w:r>
        <w:t>HỘI ĐỒNG NHÂN DÂN TỈNH THÁI BÌNH</w:t>
      </w:r>
    </w:p>
    <w:p>
      <w:r>
        <w:t>KHÓA XVII KỲ HỌP THỨ TÁM</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Luật Giáo dục ngày 14 tháng 6 năm 2019;</w:t>
      </w:r>
    </w:p>
    <w:p>
      <w:r>
        <w:t>Căn cứ Nghị định số 81/2021/NĐ-CP ngày 27 tháng 8 năm 2021 của Chính phủ ban hành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Căn cứ Nghị định số 97/2023/NĐ-CP ngày 31 tháng 12 năm 2023 của Chính phủ sửa đổi bổ sung một số điều của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Thực hiện Thông báo kết luận số 952-TB/TU ngày 03 tháng 7 năm 2024 của Ban Thường vụ Tỉnh ủy về quy định mức học phí đối với các cơ sở giáo dục mầm non, giáo dục phổ thông công lập chưa tự đảm bảo chi thường xuyên trên địa bàn tỉnh Thái Bình từ năm học 2024-2025;</w:t>
      </w:r>
    </w:p>
    <w:p>
      <w:r>
        <w:t>Xét Tờ trình số 90/TTr-UBND ngày 04 tháng 7 năm 2024 của Ủy ban nhân dân tỉnh về việc ban hành Nghị quyết quy định mức học đối với các cơ sở giáo dục mầm non, giáo dục phổ thông công lập chưa tự đảm bảo chi thường xuyên trên địa bàn tỉnh Thái Bình từ năm học 2024-2025; Báo cáo thẩm tra số 26/BC-HĐND ngày 07 tháng 7 năm 2024 của Ban Văn hóa - Xã hội Hội đồng nhân dân tỉnh; ý kiến thảo luận của đại biểu Hội đồng nhân dân tỉnh tại kỳ họp.</w:t>
      </w:r>
    </w:p>
    <w:p>
      <w:r>
        <w:t>QUYẾT NGHỊ:</w:t>
      </w:r>
    </w:p>
    <w:p>
      <w:r>
        <w:t>Điều 1.  Quy định mức học phí đối với các cơ sở giáo dục mầm non, giáo dục phổ thông công lập chưa tự đảm bảo chi thường xuyên trên địa bàn tỉnh Thái Bình từ năm học 2024-2025, như sau:</w:t>
      </w:r>
    </w:p>
    <w:p>
      <w:r>
        <w:t>1. Mức học phí học trực tiếp</w:t>
      </w:r>
    </w:p>
    <w:p>
      <w:r>
        <w:t>Đơn vị: đồng/học sinh/tháng</w:t>
      </w:r>
    </w:p>
    <w:p>
      <w:r>
        <w:t>TT</w:t>
      </w:r>
    </w:p>
    <w:p>
      <w:r>
        <w:t>Cấp học</w:t>
      </w:r>
    </w:p>
    <w:p>
      <w:r>
        <w:t>Mức thu</w:t>
      </w:r>
    </w:p>
    <w:p>
      <w:r>
        <w:t>Địa bàn thành thị</w:t>
      </w:r>
    </w:p>
    <w:p>
      <w:r>
        <w:t>Địa bàn nông thôn</w:t>
      </w:r>
    </w:p>
    <w:p>
      <w:r>
        <w:t>1</w:t>
      </w:r>
    </w:p>
    <w:p>
      <w:r>
        <w:t>Mầm non</w:t>
      </w:r>
    </w:p>
    <w:p>
      <w:r>
        <w:t>125.000</w:t>
      </w:r>
    </w:p>
    <w:p>
      <w:r>
        <w:t>80.000</w:t>
      </w:r>
    </w:p>
    <w:p>
      <w:r>
        <w:t>2</w:t>
      </w:r>
    </w:p>
    <w:p>
      <w:r>
        <w:t>Tiểu học</w:t>
      </w:r>
    </w:p>
    <w:p>
      <w:r>
        <w:t>70.000</w:t>
      </w:r>
    </w:p>
    <w:p>
      <w:r>
        <w:t>35.000</w:t>
      </w:r>
    </w:p>
    <w:p>
      <w:r>
        <w:t>3</w:t>
      </w:r>
    </w:p>
    <w:p>
      <w:r>
        <w:t>Trung học cơ sở</w:t>
      </w:r>
    </w:p>
    <w:p>
      <w:r>
        <w:t>70.000</w:t>
      </w:r>
    </w:p>
    <w:p>
      <w:r>
        <w:t>35.000</w:t>
      </w:r>
    </w:p>
    <w:p>
      <w:r>
        <w:t>4</w:t>
      </w:r>
    </w:p>
    <w:p>
      <w:r>
        <w:t>Trung học phổ thông</w:t>
      </w:r>
    </w:p>
    <w:p>
      <w:r>
        <w:t>85.000</w:t>
      </w:r>
    </w:p>
    <w:p>
      <w:r>
        <w:t>50.000</w:t>
      </w:r>
    </w:p>
    <w:p>
      <w:r>
        <w:t>2. Học sinh tiểu học trong cơ sở giáo dục công lập không phải đóng học phí. Học sinh tiểu học trong cơ sở giáo dục tư thục ở địa bàn không đủ trường công lập được hỗ trợ học phí bằng mức học phí cấp tiểu học quy định tại khoản 1 Điều này.</w:t>
      </w:r>
    </w:p>
    <w:p>
      <w:r>
        <w:t>3. Trường hợp học trực tuyến: Đối với giáo dục phổ thông, mức học phí bằng mức học phí học trực tiếp.</w:t>
      </w:r>
    </w:p>
    <w:p>
      <w:r>
        <w:t>4. Đối với cơ sở giáo dục thường xuyên, cơ sở đào tạo khác thực hiện chương trình giáo dục phổ thông được áp dụng mức học phí tương đương với mức học phí của cơ sở giáo dục công lập cùng cấp học.</w:t>
      </w:r>
    </w:p>
    <w:p>
      <w:r>
        <w:t>5. Địa bàn áp dụng mức học phí</w:t>
      </w:r>
    </w:p>
    <w:p>
      <w:r>
        <w:t>a) Địa bàn thành thị gồm các phường thuộc thành phố Thái Bình.</w:t>
      </w:r>
    </w:p>
    <w:p>
      <w:r>
        <w:t>b) Địa bàn nông thôn gồm các địa bàn còn lại.</w:t>
      </w:r>
    </w:p>
    <w:p>
      <w:r>
        <w:t>6. Thời gian thu học phí.</w:t>
      </w:r>
    </w:p>
    <w:p>
      <w:r>
        <w:t>a) Học phí được thu tối đa 09 tháng/năm.</w:t>
      </w:r>
    </w:p>
    <w:p>
      <w:r>
        <w:t>b) Trường hợp xảy ra thiên tai, dịch bệnh, các sự kiện bất khả kháng thì học phí được thu theo số tháng học thực tế (bao gồm cả thời gian tổ chức dạy học trực tuyến hoặc bố trí thời gian học bù tại trường); không thu học phí trong thời gian không tổ chức dạy học; đảm bảo nguyên tắc tổng số tháng thu học phí không vượt quá 09 tháng/năm học. Đối với các tháng có thời gian dạy học thực tế (bao gồm cả thời gian dạy học trực tuyến hoặc bố trí thời gian học bù tại trường) không đủ cả tháng, việc xác định thời gian thu học phí được tính theo thời gian thực học, tính theo ngày.</w:t>
      </w:r>
    </w:p>
    <w:p>
      <w:r>
        <w:t>7. Miễn học phí cho trẻ mầm non 5 tuổi, học sinh trung học cơ sở, cấp bù học phí thực hiện theo lộ trình quy định tại Nghị định số 81/2021/NĐ-CP ngày 27 tháng 8 năm 2021 của Chính phủ ban hành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Điều 2.  Hội đồng nhân dân tỉnh giao:</w:t>
      </w:r>
    </w:p>
    <w:p>
      <w:r>
        <w:t>1. Ủy ban nhân dân tỉnh tổ chức triển khai, thực hiện Nghị quyết theo đúng quy định của pháp luật.</w:t>
      </w:r>
    </w:p>
    <w:p>
      <w:r>
        <w:t>2. Thường trực Hội đồng nhân dân tỉnh, các Ban Hội đồng nhân dân tỉnh, Tổ đại biểu, đại biểu Hội đồng nhân dân tỉnh giám sát việc triển khai, thực hiện Nghị quyết.</w:t>
      </w:r>
    </w:p>
    <w:p>
      <w:r>
        <w:t>3. Trường hợp các văn bản dẫn chiếu để áp dụng được sửa đổi, bổ sung hoặc thay thế bằng văn bản mới thì áp dụng theo các văn bản sửa đổi, bổ sung hoặc thay thế.</w:t>
      </w:r>
    </w:p>
    <w:p>
      <w:r>
        <w:t>Nghị quyết này đã được Hội đồng nhân dân tỉnh Thái Bình Khoá XVII Kỳ họp thứ Tám thông qua ngày 11 tháng 7 năm 2024 và có hiệu lực từ ngày 22 tháng 7 năm 2024.</w:t>
      </w:r>
    </w:p>
    <w:p>
      <w:r>
        <w:t>Nghị quyết này thay thế Nghị quyết số 16/2023/NQ-HĐND ngày 20 tháng 9 năm 2023 của Hội đồng nhân dân tỉnh Thái Bình quy định mức học phí và chính sách hỗ trợ học phí đối với các cơ sở giáo dục mầm non, giáo dục phổ thông công lập trên địa bàn tỉnh Thái Bình năm học 2023-2024./.</w:t>
      </w:r>
    </w:p>
    <w:p>
      <w:r>
        <w:t>Nơi nhận:</w:t>
      </w:r>
    </w:p>
    <w:p>
      <w:r>
        <w:t>- Ủy ban Thường vụ Quốc hội;</w:t>
      </w:r>
    </w:p>
    <w:p>
      <w:r>
        <w:t>- Chính phủ;</w:t>
      </w:r>
    </w:p>
    <w:p>
      <w:r>
        <w:t>- Các bộ Giáo dục và Đào tạo; Tài chính;</w:t>
      </w:r>
    </w:p>
    <w:p>
      <w:r>
        <w:t>- Cục Kiểm tra văn bản quy phạm pháp luật-Bộ Tư pháp;</w:t>
      </w:r>
    </w:p>
    <w:p>
      <w:r>
        <w:t>- Thường trực Tỉnh ủy;</w:t>
      </w:r>
    </w:p>
    <w:p>
      <w:r>
        <w:t>- Đoàn đại biểu Quốc hội tỉnh;</w:t>
      </w:r>
    </w:p>
    <w:p>
      <w:r>
        <w:t>- Thường trực Hội đồng nhân dân tỉnh;</w:t>
      </w:r>
    </w:p>
    <w:p>
      <w:r>
        <w:t>- Ủy ban nhân dân tỉnh;</w:t>
      </w:r>
    </w:p>
    <w:p>
      <w:r>
        <w:t>- Ủy ban Mặt trận Tổ quốc Việt Nam tỉnh;</w:t>
      </w:r>
    </w:p>
    <w:p>
      <w:r>
        <w:t>- Kiểm toán Nhà nước Khu vực XI;</w:t>
      </w:r>
    </w:p>
    <w:p>
      <w:r>
        <w:t>- Các Ban Hội đồng nhân dân tỉnh;</w:t>
      </w:r>
    </w:p>
    <w:p>
      <w:r>
        <w:t>- Đại biểu Hội đồng nhân dân tỉnh;</w:t>
      </w:r>
    </w:p>
    <w:p>
      <w:r>
        <w:t>- Các sở, ban, ngành thuộc tỉnh;</w:t>
      </w:r>
    </w:p>
    <w:p>
      <w:r>
        <w:t>- Kho bạc Nhà nước Thái Bình;</w:t>
      </w:r>
    </w:p>
    <w:p>
      <w:r>
        <w:t>- Thường trực Huyện ủy, Thành ủy;</w:t>
      </w:r>
    </w:p>
    <w:p>
      <w:r>
        <w:t>- Thường trực Hội đồng nhân dân huyện, thành phố;</w:t>
      </w:r>
    </w:p>
    <w:p>
      <w:r>
        <w:t>- Ủy ban nhân dân huyện, thành phố;</w:t>
      </w:r>
    </w:p>
    <w:p>
      <w:r>
        <w:t>- Thường trực Đảng ủy, Thường trực Hội đồng nhân dân, Ủy ban nhân dân xã, phường, thị trấn;</w:t>
      </w:r>
    </w:p>
    <w:p>
      <w:r>
        <w:t>- Báo Thái Bình; Công báo tỉnh; Cổng Thông tin điện tử Thái Bình; Trang thông tin điện tử Văn phòng Đoàn đại biểu Quốc hội và Hội đồng nhân dân tỉnh Thái Bình;</w:t>
      </w:r>
    </w:p>
    <w:p>
      <w:r>
        <w:t>- Lưu: VT, CTHĐ.</w:t>
      </w:r>
    </w:p>
    <w:p>
      <w:r>
        <w:t>CHỦ TỊCH</w:t>
      </w:r>
    </w:p>
    <w:p>
      <w:r>
        <w:t>Nguyễn Tiến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