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hủy bỏ danh mục dự án có thu hồi đất và sử dụng đất trồng lúa, đất rừng phòng hộ năm 2021 kèm theo Nghị quyết 06/2021/NQ-HĐND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16/2024/NQ-HĐND</w:t>
      </w:r>
    </w:p>
    <w:p>
      <w:r>
        <w:t>An Giang, ngày 13 tháng 11 năm 2024</w:t>
      </w:r>
    </w:p>
    <w:p>
      <w:r>
        <w:t>NGHỊ QUYẾT</w:t>
      </w:r>
    </w:p>
    <w:p>
      <w:r>
        <w:t>HỦY BỎ DANH MỤC DỰ ÁN CÓ THU HỒI ĐẤT VÀ SỬ DỤNG ĐẤT TRỒNG LÚA, ĐẤT RỪNG PHÒNG HỘ NĂM 2021 BAN HÀNH KÈM THEO NGHỊ QUYẾT SỐ 06/2021/NQ-HĐND NGÀY 19 THÁNG 8 NĂM 2021 CỦA HỘI ĐỒNG NHÂN DÂN TỈNH</w:t>
      </w:r>
    </w:p>
    <w:p>
      <w:r>
        <w:t>HỘI ĐỒNG NHÂN DÂN TỈNH AN GIANG</w:t>
      </w:r>
    </w:p>
    <w:p>
      <w:r>
        <w:t>KHÓA X KỲ HỌP THỨ 24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1156/TTr-UBND ngày 11 tháng 11 năm 2024 của Ủy ban nhân dân tỉnh dự thảo Nghị quyết hủy bỏ danh mục dự án có thu hồi đất và sử dụng đất trồng lúa, đất rừng phòng hộ năm 2021 ban hành kèm theo Nghị quyết số 06/2021/NQ-HĐND ngày 19 tháng 8 năm 2021 của Hội đồng nhân dân tỉnh; Báo cáo thẩm tra của Ban Kinh tế - ngân sách; ý kiến thảo luận của đại biểu Hội đồng nhân dân tại kỳ họp.</w:t>
      </w:r>
    </w:p>
    <w:p>
      <w:r>
        <w:t>QUYẾT NGHỊ:</w:t>
      </w:r>
    </w:p>
    <w:p>
      <w:r>
        <w:t>Điều 1.  Hủy bỏ danh mục 18 dự án có thu hồi đất và sử dụng đất trồng lúa, đất rừng phòng hộ năm 2021 ban hành kèm theo Nghị quyết số 06/2021/NQ- HĐND ngày 19 tháng 8 năm 2021 của Hội đồng nhân dân tỉnh (Chi tiết tại Danh mục kèm theo).</w:t>
      </w:r>
    </w:p>
    <w:p>
      <w:r>
        <w:t>Lý do hủy bỏ: Do quá 03 năm chưa có quyết định thu hồi đất hoặc chưa được phép chuyển mục đích sử dụng đất theo quy định tại khoản 7 Điều 76 Luật Đất đai số 31/2024/QH15 ngày 18 tháng 01 năm 2024 và khoản 1 Điều 112 Nghị định số 102/2024/NĐ-CP ngày 30 tháng 7 năm 2024 của Chính phủ quy định chi tiết thi hành một số điều của Luật Đất đai.</w:t>
      </w:r>
    </w:p>
    <w:p>
      <w:r>
        <w:t>Điều 2.  Giao Ủy ban nhân dân tỉnh tổ chức thực hiện Nghị quyết này theo quy định pháp luật.</w:t>
      </w:r>
    </w:p>
    <w:p>
      <w:r>
        <w:t>Điều 3.  Nghị quyết này đã được Hội đồng nhân dân tỉnh An Giang Khóa X Kỳ họp thứ 24 (chuyên đề) thông qua ngày 13 tháng 11 năm 2024 và có hiệu lực từ ngày 23 tháng 11 năm 2024.</w:t>
      </w:r>
    </w:p>
    <w:p>
      <w:r>
        <w:t>Nơi nhận:</w:t>
      </w:r>
    </w:p>
    <w:p>
      <w:r>
        <w:t>- Ủy ban Thường vụ Quốc hội;</w:t>
      </w:r>
    </w:p>
    <w:p>
      <w:r>
        <w:t>- Chính phủ;</w:t>
      </w:r>
    </w:p>
    <w:p>
      <w:r>
        <w:t>- Ủy ban Trung ương MTTQ Việt Nam;</w:t>
      </w:r>
    </w:p>
    <w:p>
      <w:r>
        <w:t>- Văn phòng Chính phủ;</w:t>
      </w:r>
    </w:p>
    <w:p>
      <w:r>
        <w:t>- Bộ Tài nguyên và Môi trường;</w:t>
      </w:r>
    </w:p>
    <w:p>
      <w:r>
        <w:t>- Vụ Công tác Quốc hội, Địa phương và Đoàn thể - VPCP;</w:t>
      </w:r>
    </w:p>
    <w:p>
      <w:r>
        <w:t>- Kiểm toán Nhà nước Khu vực IX;</w:t>
      </w:r>
    </w:p>
    <w:p>
      <w:r>
        <w:t>- Cục Kiểm tra VBQPPL - Bộ Tư pháp;</w:t>
      </w:r>
    </w:p>
    <w:p>
      <w:r>
        <w:t>- Vụ Pháp chế - Bộ Tài nguyên và Môi trường;</w:t>
      </w:r>
    </w:p>
    <w:p>
      <w:r>
        <w:t>- Website Chính phủ;</w:t>
      </w:r>
    </w:p>
    <w:p>
      <w:r>
        <w:t>- Thường trực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Trung tâm Công báo - Tin học, Cổng thông tin điện tử Văn phòng Đoàn ĐBQH và HĐND tỉnh;</w:t>
      </w:r>
    </w:p>
    <w:p>
      <w:r>
        <w:t>- Lưu: VT, Phòng Công tác HĐND-M.</w:t>
      </w:r>
    </w:p>
    <w:p>
      <w:r>
        <w:t>CHỦ TỊCH</w:t>
      </w:r>
    </w:p>
    <w:p>
      <w:r>
        <w:t>Lê Văn Nưng</w:t>
      </w:r>
    </w:p>
    <w:p>
      <w:r>
        <w:t>DANH MỤC</w:t>
      </w:r>
    </w:p>
    <w:p>
      <w:r>
        <w:t>DỰ ÁN CÓ THU HỒI ĐẤT VÀ SỬ DỤNG ĐẤT TRỒNG LÚA, ĐẤT RỪNG PHÒNG HỘ NĂM 2021 BAN HÀNH KÈM THEO NGHỊ QUYẾT SỐ 06/2021/NQ-HĐND NGÀY 19 THÁNG 8 NĂM 2021 CỦA HỘI ĐỒNG NHÂN DÂN TỈNH BỊ HỦY BỎ</w:t>
      </w:r>
    </w:p>
    <w:p>
      <w:r>
        <w:t>(Kèm theo Nghị quyết số 16/2024/NQ-HĐND ngày 13 tháng 11 năm 2024 của Hội đồng nhân dân tỉnh An Giang)</w:t>
      </w:r>
    </w:p>
    <w:p>
      <w:r>
        <w:t>TT</w:t>
      </w:r>
    </w:p>
    <w:p>
      <w:r>
        <w:t>Tên dự án</w:t>
      </w:r>
    </w:p>
    <w:p>
      <w:r>
        <w:t>Chủ đầu tư</w:t>
      </w:r>
    </w:p>
    <w:p>
      <w:r>
        <w:t>Xã, phường, thị trấn</w:t>
      </w:r>
    </w:p>
    <w:p>
      <w:r>
        <w:t>Quy mô dự án (m2)</w:t>
      </w:r>
    </w:p>
    <w:p>
      <w:r>
        <w:t>Diện tích thu hồi đất (m2)</w:t>
      </w:r>
    </w:p>
    <w:p>
      <w:r>
        <w:t>Diện tích sử dụng đất trồng lúa (m2)</w:t>
      </w:r>
    </w:p>
    <w:p>
      <w:r>
        <w:t>Diện tích sử dụng đất rừng phòng hộ (m2)</w:t>
      </w:r>
    </w:p>
    <w:p>
      <w:r>
        <w:t>Căn cứ pháp lý hủy bỏ</w:t>
      </w:r>
    </w:p>
    <w:p>
      <w:r>
        <w:t>Lý do hủy bỏ</w:t>
      </w:r>
    </w:p>
    <w:p>
      <w:r>
        <w:t>Ghi chú</w:t>
      </w:r>
    </w:p>
    <w:p>
      <w:r>
        <w:t>Tổng diện tích thu hồi đất</w:t>
      </w:r>
    </w:p>
    <w:p>
      <w:r>
        <w:t>Trong đó:</w:t>
      </w:r>
    </w:p>
    <w:p>
      <w:r>
        <w:t>Thu hồi đất trồng lúa</w:t>
      </w:r>
    </w:p>
    <w:p>
      <w:r>
        <w:t>Thu hồi các loại đất khác</w:t>
      </w:r>
    </w:p>
    <w:p>
      <w:r>
        <w:t>I</w:t>
      </w:r>
    </w:p>
    <w:p>
      <w:r>
        <w:t>Thành phố Long Xuyên</w:t>
      </w:r>
    </w:p>
    <w:p>
      <w:r>
        <w:t>105.996,70</w:t>
      </w:r>
    </w:p>
    <w:p>
      <w:r>
        <w:t>78.969,40</w:t>
      </w:r>
    </w:p>
    <w:p>
      <w:r>
        <w:t>71.323,50</w:t>
      </w:r>
    </w:p>
    <w:p>
      <w:r>
        <w:t>52.045,90</w:t>
      </w:r>
    </w:p>
    <w:p>
      <w:r>
        <w:t>44.400,00</w:t>
      </w:r>
    </w:p>
    <w:p>
      <w:r>
        <w:t>44.400,00</w:t>
      </w:r>
    </w:p>
    <w:p>
      <w:r>
        <w:t>1</w:t>
      </w:r>
    </w:p>
    <w:p>
      <w:r>
        <w:t>Đường số 8 và đường số 15 thuộc Khu quy hoạch Bắc Hà Hoàng Hổ</w:t>
      </w:r>
    </w:p>
    <w:p>
      <w:r>
        <w:t>Ban Quản lý dự án đầu tư xây dựng và khu vực phát triển đô thị tỉnh An Giang</w:t>
      </w:r>
    </w:p>
    <w:p>
      <w:r>
        <w:t>Mỹ Hòa</w:t>
      </w:r>
    </w:p>
    <w:p>
      <w:r>
        <w:t>1.993,00</w:t>
      </w:r>
    </w:p>
    <w:p>
      <w:r>
        <w:t>1.532,80</w:t>
      </w:r>
    </w:p>
    <w:p>
      <w:r>
        <w:t>0,00</w:t>
      </w:r>
    </w:p>
    <w:p>
      <w:r>
        <w:t>1.532,80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Chủ đầu tư và địa phương chưa hoàn thành công tác xác định giá đất bồi thường.</w:t>
      </w:r>
    </w:p>
    <w:p>
      <w:r>
        <w:t>2</w:t>
      </w:r>
    </w:p>
    <w:p>
      <w:r>
        <w:t>Xây dựng Đường Hàm Nghi nối dài (đoạn từ trụ sở UBND phường Bình Khánh đến đường Đề Thám)</w:t>
      </w:r>
    </w:p>
    <w:p>
      <w:r>
        <w:t>Ban Quản lý dự án đầu tư xây dựng khu vực thành phố Long Xuyên</w:t>
      </w:r>
    </w:p>
    <w:p>
      <w:r>
        <w:t>Bình Khánh</w:t>
      </w:r>
    </w:p>
    <w:p>
      <w:r>
        <w:t>3.871,70</w:t>
      </w:r>
    </w:p>
    <w:p>
      <w:r>
        <w:t>580,10</w:t>
      </w:r>
    </w:p>
    <w:p>
      <w:r>
        <w:t>0,00</w:t>
      </w:r>
    </w:p>
    <w:p>
      <w:r>
        <w:t>580,10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Dự án chưa được Thành phố Long Xuyên bố trí vốn thực hiện.</w:t>
      </w:r>
    </w:p>
    <w:p>
      <w:r>
        <w:t>3</w:t>
      </w:r>
    </w:p>
    <w:p>
      <w:r>
        <w:t>Tạo quỹ đất và xây dựng cơ sở hạ tầng để bố trí trụ sở cơ quan, đơn vị và tái định cư thuộc Khu quy hoạch Bắc Hà Hoàng Hổ</w:t>
      </w:r>
    </w:p>
    <w:p>
      <w:r>
        <w:t>Ban Quản lý dự án đầu tư xây dựng và khu vực phát triển đô thị tỉnh An Giang</w:t>
      </w:r>
    </w:p>
    <w:p>
      <w:r>
        <w:t>Mỹ Hòa</w:t>
      </w:r>
    </w:p>
    <w:p>
      <w:r>
        <w:t>19.000,00</w:t>
      </w:r>
    </w:p>
    <w:p>
      <w:r>
        <w:t>8.334,50</w:t>
      </w:r>
    </w:p>
    <w:p>
      <w:r>
        <w:t>2.801,50</w:t>
      </w:r>
    </w:p>
    <w:p>
      <w:r>
        <w:t>5.533,00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vướng mắc liên quan bố trí nguồn vốn thực hiện (không thể sử dụng Quỹ phát triển đất để trực tiếp cho hỗ trợ trong lĩnh vực bồi thường, giải phóng mặt bằng mà chỉ được thực hiện ứng vốn)</w:t>
      </w:r>
    </w:p>
    <w:p>
      <w:r>
        <w:t>4</w:t>
      </w:r>
    </w:p>
    <w:p>
      <w:r>
        <w:t>Khu dân cư đường Hàm Nghi nối dài</w:t>
      </w:r>
    </w:p>
    <w:p>
      <w:r>
        <w:t>UBND thành phố Long Xuyên</w:t>
      </w:r>
    </w:p>
    <w:p>
      <w:r>
        <w:t>Bình Khánh</w:t>
      </w:r>
    </w:p>
    <w:p>
      <w:r>
        <w:t>36.732,00</w:t>
      </w:r>
    </w:p>
    <w:p>
      <w:r>
        <w:t>24.122,00</w:t>
      </w:r>
    </w:p>
    <w:p>
      <w:r>
        <w:t>24.122,00</w:t>
      </w:r>
    </w:p>
    <w:p>
      <w:r>
        <w:t>0,00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Dự án đến nay đã quá 03 năm chưa hoàn thành việc đấu thầu do vướng mắc pháp lý về đấu thầu và pháp lý về đất đai.</w:t>
      </w:r>
    </w:p>
    <w:p>
      <w:r>
        <w:t>5</w:t>
      </w:r>
    </w:p>
    <w:p>
      <w:r>
        <w:t>Tạo quỹ đất xây dựng Đường Nguyễn Văn Linh nối dài đến hết Khu liên hợp thể dục thể thao tỉnh An Giang</w:t>
      </w:r>
    </w:p>
    <w:p>
      <w:r>
        <w:t>UBND thành phố Long Xuyên (chủ đầu tư đoạn 1 từ đường Nguyễn Văn Linh hiện hữu đến đường tránh Long Xuyên); Ban Quản lý dự án đầu tư xây dựng và khu vực phát triển đô thị tỉnh An Giang (chủ đầu tư đoạn 2 từ đường tránh Long Xuyên đến hết Khu liên hợp thể dục thể thao tỉnh)</w:t>
      </w:r>
    </w:p>
    <w:p>
      <w:r>
        <w:t>Mỹ Phước (đoạn 1) và Mỹ Hòa (đoạn 2)</w:t>
      </w:r>
    </w:p>
    <w:p>
      <w:r>
        <w:t>44.400,0 (gồm: đoạn 1 diện tích 16.320 m2 và đoạn 2 diện tích 28.080 m2)</w:t>
      </w:r>
    </w:p>
    <w:p>
      <w:r>
        <w:t>44.400,0 (gồm: đoạn 1 diện tích 16.320 m2 và đoạn 2 diện tích 28.080 m2)</w:t>
      </w:r>
    </w:p>
    <w:p>
      <w:r>
        <w:t>44.400,0 (gồm: đoạn 1 diện tích 16.320 m2 và đoạn 2 diện tích 28.080 m2)</w:t>
      </w:r>
    </w:p>
    <w:p>
      <w:r>
        <w:t>0,00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Dự án khó khăn trong việc tạo quỹ đất do hộ dân không đồng ý về giá đền bù.</w:t>
      </w:r>
    </w:p>
    <w:p>
      <w:r>
        <w:t>Hủy bỏ đoạn 1 của dự án từ đường Nguyễn Văn Linh hiện hữu đến đường tránh Long Xuyên.</w:t>
      </w:r>
    </w:p>
    <w:p>
      <w:r>
        <w:t>II</w:t>
      </w:r>
    </w:p>
    <w:p>
      <w:r>
        <w:t>Thị xã Tân Châu</w:t>
      </w:r>
    </w:p>
    <w:p>
      <w:r>
        <w:t>90.000,00</w:t>
      </w:r>
    </w:p>
    <w:p>
      <w:r>
        <w:t>90.000,00</w:t>
      </w:r>
    </w:p>
    <w:p>
      <w:r>
        <w:t>89.800,00</w:t>
      </w:r>
    </w:p>
    <w:p>
      <w:r>
        <w:t>200,00</w:t>
      </w:r>
    </w:p>
    <w:p>
      <w:r>
        <w:t>0,00</w:t>
      </w:r>
    </w:p>
    <w:p>
      <w:r>
        <w:t>0,00</w:t>
      </w:r>
    </w:p>
    <w:p>
      <w:r>
        <w:t>6</w:t>
      </w:r>
    </w:p>
    <w:p>
      <w:r>
        <w:t>Nâng cấp hệ thống đê cấp III vùng Đông kênh Bảy Xã</w:t>
      </w:r>
    </w:p>
    <w:p>
      <w:r>
        <w:t>Ban Quản lý dự án đầu tư xây dựng công trình giao thông và nông nghiệp tỉnh An Giang</w:t>
      </w:r>
    </w:p>
    <w:p>
      <w:r>
        <w:t>Tân An</w:t>
      </w:r>
    </w:p>
    <w:p>
      <w:r>
        <w:t>90.000,00</w:t>
      </w:r>
    </w:p>
    <w:p>
      <w:r>
        <w:t>90.000,00</w:t>
      </w:r>
    </w:p>
    <w:p>
      <w:r>
        <w:t>89.800,00</w:t>
      </w:r>
    </w:p>
    <w:p>
      <w:r>
        <w:t>200,00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Dự án chưa được Trung ương bố trí vốn thực hiện.</w:t>
      </w:r>
    </w:p>
    <w:p>
      <w:r>
        <w:t>III</w:t>
      </w:r>
    </w:p>
    <w:p>
      <w:r>
        <w:t>Thị xã Tịnh Biên</w:t>
      </w:r>
    </w:p>
    <w:p>
      <w:r>
        <w:t>133.183,80</w:t>
      </w:r>
    </w:p>
    <w:p>
      <w:r>
        <w:t>51.500,00</w:t>
      </w:r>
    </w:p>
    <w:p>
      <w:r>
        <w:t>51.500,00</w:t>
      </w:r>
    </w:p>
    <w:p>
      <w:r>
        <w:t>0,00</w:t>
      </w:r>
    </w:p>
    <w:p>
      <w:r>
        <w:t>78.268,00</w:t>
      </w:r>
    </w:p>
    <w:p>
      <w:r>
        <w:t>0,00</w:t>
      </w:r>
    </w:p>
    <w:p>
      <w:r>
        <w:t>7</w:t>
      </w:r>
    </w:p>
    <w:p>
      <w:r>
        <w:t>Trường Tiểu học An Phú điểm phụ (Phú Hòa)</w:t>
      </w:r>
    </w:p>
    <w:p>
      <w:r>
        <w:t>UBND thị xã Tịnh Biên</w:t>
      </w:r>
    </w:p>
    <w:p>
      <w:r>
        <w:t>An Phú</w:t>
      </w:r>
    </w:p>
    <w:p>
      <w:r>
        <w:t>3.915,80</w:t>
      </w:r>
    </w:p>
    <w:p>
      <w:r>
        <w:t>500,00</w:t>
      </w:r>
    </w:p>
    <w:p>
      <w:r>
        <w:t>500,00</w:t>
      </w:r>
    </w:p>
    <w:p>
      <w:r>
        <w:t>0,00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Dự án khó khăn trong việc tạo quỹ đất do hộ dân không đồng ý về giá đền bù.</w:t>
      </w:r>
    </w:p>
    <w:p>
      <w:r>
        <w:t>8</w:t>
      </w:r>
    </w:p>
    <w:p>
      <w:r>
        <w:t>Xây dựng hệ thống thủy lợi vùng cao thích ứng biến đổi khí hậu nhằm phục vụ tái cơ cấu sản xuất nông nghiệp cho đồng bào vùng Bảy Núi</w:t>
      </w:r>
    </w:p>
    <w:p>
      <w:r>
        <w:t>Ban Quản lý dự án đầu tư xây dựng công trình giao thông và nông nghiệp tỉnh An Giang (trước đây là Ban Quản lý dự án đầu tư xây dựng công trình nông nghiệp và phát triển nông thôn An Giang)</w:t>
      </w:r>
    </w:p>
    <w:p>
      <w:r>
        <w:t>Toàn huyện</w:t>
      </w:r>
    </w:p>
    <w:p>
      <w:r>
        <w:t>51.000,00</w:t>
      </w:r>
    </w:p>
    <w:p>
      <w:r>
        <w:t>51.000,00</w:t>
      </w:r>
    </w:p>
    <w:p>
      <w:r>
        <w:t>51.000,00</w:t>
      </w:r>
    </w:p>
    <w:p>
      <w:r>
        <w:t>0,00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Dự án khó khăn trong việc tạo quỹ đất do hộ dân không đồng ý về giá đền bù;</w:t>
      </w:r>
    </w:p>
    <w:p>
      <w:r>
        <w:t>9</w:t>
      </w:r>
    </w:p>
    <w:p>
      <w:r>
        <w:t>Trại heo giống công nghệ cao Việt Thắng An Giang 3</w:t>
      </w:r>
    </w:p>
    <w:p>
      <w:r>
        <w:t>Công ty TNHH Giống - Chăn nuôi Việt Thắng An Giang</w:t>
      </w:r>
    </w:p>
    <w:p>
      <w:r>
        <w:t>An Cư</w:t>
      </w:r>
    </w:p>
    <w:p>
      <w:r>
        <w:t>78.268,00</w:t>
      </w:r>
    </w:p>
    <w:p>
      <w:r>
        <w:t>0,00</w:t>
      </w:r>
    </w:p>
    <w:p>
      <w:r>
        <w:t>0,00</w:t>
      </w:r>
    </w:p>
    <w:p>
      <w:r>
        <w:t>0,00</w:t>
      </w:r>
    </w:p>
    <w:p>
      <w:r>
        <w:t>78.268,00</w:t>
      </w:r>
    </w:p>
    <w:p>
      <w:r>
        <w:t>0,00</w:t>
      </w:r>
    </w:p>
    <w:p>
      <w:r>
        <w:t>Đã hết thời hạn hiệu lực 03 năm nhưng chưa có quyết định cho phép chuyển mục đích sử dụng đất theo quy định tại khoản 7 Điều 76 Luật Đất đai 2024 và khoản 1 Điều 112 Nghị định số 102/2024/NĐ-CP ngày 30 tháng 7 năm 2024 của Chính phủ.</w:t>
      </w:r>
    </w:p>
    <w:p>
      <w:r>
        <w:t>Lý do hủy bỏ: Dự án bị chấm dứt hoạt động theo Quyết định số 2154/QĐ-UBND ngày 28 tháng 12 năm 2023 của Ủy ban nhân dân tỉnh. Lý do chấm dứt hoạt động dự án: Nhà đầu tư quyết định chấm dứt hoạt động dự án theo quy định tại điểm a khoản 1 Điều 48 Luật Đầu tư 2020.</w:t>
      </w:r>
    </w:p>
    <w:p>
      <w:r>
        <w:t>IV</w:t>
      </w:r>
    </w:p>
    <w:p>
      <w:r>
        <w:t>Huyện Châu Phú</w:t>
      </w:r>
    </w:p>
    <w:p>
      <w:r>
        <w:t>71.211,80</w:t>
      </w:r>
    </w:p>
    <w:p>
      <w:r>
        <w:t>36.731,20</w:t>
      </w:r>
    </w:p>
    <w:p>
      <w:r>
        <w:t>36.019,80</w:t>
      </w:r>
    </w:p>
    <w:p>
      <w:r>
        <w:t>711,40</w:t>
      </w:r>
    </w:p>
    <w:p>
      <w:r>
        <w:t>0,00</w:t>
      </w:r>
    </w:p>
    <w:p>
      <w:r>
        <w:t>0,00</w:t>
      </w:r>
    </w:p>
    <w:p>
      <w:r>
        <w:t>10</w:t>
      </w:r>
    </w:p>
    <w:p>
      <w:r>
        <w:t>Trạm bơm vùng cánh đồng lớn Bình Phú</w:t>
      </w:r>
    </w:p>
    <w:p>
      <w:r>
        <w:t>UBND huyện Châu Phú</w:t>
      </w:r>
    </w:p>
    <w:p>
      <w:r>
        <w:t>Bình Phú</w:t>
      </w:r>
    </w:p>
    <w:p>
      <w:r>
        <w:t>63.000,00</w:t>
      </w:r>
    </w:p>
    <w:p>
      <w:r>
        <w:t>33.150,00</w:t>
      </w:r>
    </w:p>
    <w:p>
      <w:r>
        <w:t>33.150,00</w:t>
      </w:r>
    </w:p>
    <w:p>
      <w:r>
        <w:t>0,00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do điều chỉnh thiết kế nên chỉ sử dụng phần đất công do địa phương quản lý dẫn đến không phải thu hồi đất của người dân.</w:t>
      </w:r>
    </w:p>
    <w:p>
      <w:r>
        <w:t>11</w:t>
      </w:r>
    </w:p>
    <w:p>
      <w:r>
        <w:t>Đường Nam kênh Quốc Gia (đoạn từ cầu kênh 2 đến kênh 7)</w:t>
      </w:r>
    </w:p>
    <w:p>
      <w:r>
        <w:t>Ban Quản lý dự án đầu tư xây dựng khu vực huyện Châu Phú</w:t>
      </w:r>
    </w:p>
    <w:p>
      <w:r>
        <w:t>Bình Long</w:t>
      </w:r>
    </w:p>
    <w:p>
      <w:r>
        <w:t>8.211,80</w:t>
      </w:r>
    </w:p>
    <w:p>
      <w:r>
        <w:t>3.581,20</w:t>
      </w:r>
    </w:p>
    <w:p>
      <w:r>
        <w:t>2.869,80</w:t>
      </w:r>
    </w:p>
    <w:p>
      <w:r>
        <w:t>711,40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Qua vận động người dân đồng ý hiến đất thực hiện dự án nên không phải thu hồi đất của người dân</w:t>
      </w:r>
    </w:p>
    <w:p>
      <w:r>
        <w:t>V</w:t>
      </w:r>
    </w:p>
    <w:p>
      <w:r>
        <w:t>Huyện An Phú</w:t>
      </w:r>
    </w:p>
    <w:p>
      <w:r>
        <w:t>170.400,00</w:t>
      </w:r>
    </w:p>
    <w:p>
      <w:r>
        <w:t>170.400,00</w:t>
      </w:r>
    </w:p>
    <w:p>
      <w:r>
        <w:t>163.144,00</w:t>
      </w:r>
    </w:p>
    <w:p>
      <w:r>
        <w:t>7.256,00</w:t>
      </w:r>
    </w:p>
    <w:p>
      <w:r>
        <w:t>0,00</w:t>
      </w:r>
    </w:p>
    <w:p>
      <w:r>
        <w:t>0,00</w:t>
      </w:r>
    </w:p>
    <w:p>
      <w:r>
        <w:t>12</w:t>
      </w:r>
    </w:p>
    <w:p>
      <w:r>
        <w:t>Khu đô thị mới thị trấn An Phú</w:t>
      </w:r>
    </w:p>
    <w:p>
      <w:r>
        <w:t>UBND huyện An Phú</w:t>
      </w:r>
    </w:p>
    <w:p>
      <w:r>
        <w:t>TT.An Phú</w:t>
      </w:r>
    </w:p>
    <w:p>
      <w:r>
        <w:t>170.400,00</w:t>
      </w:r>
    </w:p>
    <w:p>
      <w:r>
        <w:t>170.400,00</w:t>
      </w:r>
    </w:p>
    <w:p>
      <w:r>
        <w:t>163.144,00</w:t>
      </w:r>
    </w:p>
    <w:p>
      <w:r>
        <w:t>7.256,00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Dự án đến nay đã quá 03 năm chưa hoàn thành việc đấu thầu do vướng mắc pháp lý về đấu thầu và pháp lý về đất đai.</w:t>
      </w:r>
    </w:p>
    <w:p>
      <w:r>
        <w:t>VI</w:t>
      </w:r>
    </w:p>
    <w:p>
      <w:r>
        <w:t>Huyện Thoại Sơn</w:t>
      </w:r>
    </w:p>
    <w:p>
      <w:r>
        <w:t>49.912,80</w:t>
      </w:r>
    </w:p>
    <w:p>
      <w:r>
        <w:t>19.918,00</w:t>
      </w:r>
    </w:p>
    <w:p>
      <w:r>
        <w:t>19.918,00</w:t>
      </w:r>
    </w:p>
    <w:p>
      <w:r>
        <w:t>0,00</w:t>
      </w:r>
    </w:p>
    <w:p>
      <w:r>
        <w:t>0,00</w:t>
      </w:r>
    </w:p>
    <w:p>
      <w:r>
        <w:t>0,00</w:t>
      </w:r>
    </w:p>
    <w:p>
      <w:r>
        <w:t>13</w:t>
      </w:r>
    </w:p>
    <w:p>
      <w:r>
        <w:t>Chợ và khu dân cư Bình Thành</w:t>
      </w:r>
    </w:p>
    <w:p>
      <w:r>
        <w:t>UBND huyện Thoại Sơn</w:t>
      </w:r>
    </w:p>
    <w:p>
      <w:r>
        <w:t>Bình Thành</w:t>
      </w:r>
    </w:p>
    <w:p>
      <w:r>
        <w:t>49.912,80</w:t>
      </w:r>
    </w:p>
    <w:p>
      <w:r>
        <w:t>19.918,00</w:t>
      </w:r>
    </w:p>
    <w:p>
      <w:r>
        <w:t>19.918,00</w:t>
      </w:r>
    </w:p>
    <w:p>
      <w:r>
        <w:t>0,00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Dự án đến nay đã quá 03 năm chưa hoàn thành việc đấu thầu do vướng mắc pháp lý về đấu thầu và pháp lý về đất đai.</w:t>
      </w:r>
    </w:p>
    <w:p>
      <w:r>
        <w:t>VII</w:t>
      </w:r>
    </w:p>
    <w:p>
      <w:r>
        <w:t>Huyện Châu Thành</w:t>
      </w:r>
    </w:p>
    <w:p>
      <w:r>
        <w:t>194.918,00</w:t>
      </w:r>
    </w:p>
    <w:p>
      <w:r>
        <w:t>120.361,00</w:t>
      </w:r>
    </w:p>
    <w:p>
      <w:r>
        <w:t>87.575,90</w:t>
      </w:r>
    </w:p>
    <w:p>
      <w:r>
        <w:t>32.785,10</w:t>
      </w:r>
    </w:p>
    <w:p>
      <w:r>
        <w:t>0,00</w:t>
      </w:r>
    </w:p>
    <w:p>
      <w:r>
        <w:t>0,00</w:t>
      </w:r>
    </w:p>
    <w:p>
      <w:r>
        <w:t>14</w:t>
      </w:r>
    </w:p>
    <w:p>
      <w:r>
        <w:t>Khu đô thị mới thị trấn An Châu</w:t>
      </w:r>
    </w:p>
    <w:p>
      <w:r>
        <w:t>UBND huyện Châu Thành</w:t>
      </w:r>
    </w:p>
    <w:p>
      <w:r>
        <w:t>An Châu</w:t>
      </w:r>
    </w:p>
    <w:p>
      <w:r>
        <w:t>96.880,00</w:t>
      </w:r>
    </w:p>
    <w:p>
      <w:r>
        <w:t>96.880,00</w:t>
      </w:r>
    </w:p>
    <w:p>
      <w:r>
        <w:t>64.094,90</w:t>
      </w:r>
    </w:p>
    <w:p>
      <w:r>
        <w:t>32.785,10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Dự án đến nay đã quá 03 năm chưa hoàn thành việc đấu thầu do vướng mắc pháp lý về đấu thầu và pháp lý về đất đai.</w:t>
      </w:r>
    </w:p>
    <w:p>
      <w:r>
        <w:t>15</w:t>
      </w:r>
    </w:p>
    <w:p>
      <w:r>
        <w:t>Khu trung tâm văn hóa thể dục - thể thao và dân cư đô thị huyện Châu Thành</w:t>
      </w:r>
    </w:p>
    <w:p>
      <w:r>
        <w:t>UBND huyện Châu Thành</w:t>
      </w:r>
    </w:p>
    <w:p>
      <w:r>
        <w:t>An Châu</w:t>
      </w:r>
    </w:p>
    <w:p>
      <w:r>
        <w:t>98.038,00</w:t>
      </w:r>
    </w:p>
    <w:p>
      <w:r>
        <w:t>23.481,00</w:t>
      </w:r>
    </w:p>
    <w:p>
      <w:r>
        <w:t>23.481,00</w:t>
      </w:r>
    </w:p>
    <w:p>
      <w:r>
        <w:t>0,00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Dự án đến nay đã quá 03 năm chưa hoàn thành việc đấu thầu do vướng mắc pháp lý về đấu thầu và pháp lý về đất đai.</w:t>
      </w:r>
    </w:p>
    <w:p>
      <w:r>
        <w:t>VIII</w:t>
      </w:r>
    </w:p>
    <w:p>
      <w:r>
        <w:t>Huyện Chợ Mới</w:t>
      </w:r>
    </w:p>
    <w:p>
      <w:r>
        <w:t>30.875,00</w:t>
      </w:r>
    </w:p>
    <w:p>
      <w:r>
        <w:t>20.353,00</w:t>
      </w:r>
    </w:p>
    <w:p>
      <w:r>
        <w:t>17.403,00</w:t>
      </w:r>
    </w:p>
    <w:p>
      <w:r>
        <w:t>2.950,00</w:t>
      </w:r>
    </w:p>
    <w:p>
      <w:r>
        <w:t>0,00</w:t>
      </w:r>
    </w:p>
    <w:p>
      <w:r>
        <w:t>0,00</w:t>
      </w:r>
    </w:p>
    <w:p>
      <w:r>
        <w:t>16</w:t>
      </w:r>
    </w:p>
    <w:p>
      <w:r>
        <w:t>Trường THPT Võ Thành Trinh</w:t>
      </w:r>
    </w:p>
    <w:p>
      <w:r>
        <w:t>Ban Quản lý dự án đầu tư xây dựng và khu vực phát triển đô thị tỉnh An Giang</w:t>
      </w:r>
    </w:p>
    <w:p>
      <w:r>
        <w:t>Hòa Bình</w:t>
      </w:r>
    </w:p>
    <w:p>
      <w:r>
        <w:t>12.875,00</w:t>
      </w:r>
    </w:p>
    <w:p>
      <w:r>
        <w:t>2.353,00</w:t>
      </w:r>
    </w:p>
    <w:p>
      <w:r>
        <w:t>2.353,00</w:t>
      </w:r>
    </w:p>
    <w:p>
      <w:r>
        <w:t>0,00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Chủ đầu tư và địa phương chưa hoàn thành công tác xác định giá đất bồi thường.</w:t>
      </w:r>
    </w:p>
    <w:p>
      <w:r>
        <w:t>17</w:t>
      </w:r>
    </w:p>
    <w:p>
      <w:r>
        <w:t>Đường vào nhà máy xử lý rác thị trấn Mỹ Luông</w:t>
      </w:r>
    </w:p>
    <w:p>
      <w:r>
        <w:t>Ban Quản lý dự án đầu tư xây dựng khu vực huyện Chợ Mới</w:t>
      </w:r>
    </w:p>
    <w:p>
      <w:r>
        <w:t>Mỹ Luông</w:t>
      </w:r>
    </w:p>
    <w:p>
      <w:r>
        <w:t>18.000,00</w:t>
      </w:r>
    </w:p>
    <w:p>
      <w:r>
        <w:t>18.000,00</w:t>
      </w:r>
    </w:p>
    <w:p>
      <w:r>
        <w:t>15.050,00</w:t>
      </w:r>
    </w:p>
    <w:p>
      <w:r>
        <w:t>2.950,00</w:t>
      </w:r>
    </w:p>
    <w:p>
      <w:r>
        <w:t>0,00</w:t>
      </w:r>
    </w:p>
    <w:p>
      <w:r>
        <w:t>0,00</w:t>
      </w:r>
    </w:p>
    <w:p>
      <w:r>
        <w:t>Đã hết thời hạn hiệu lực 03 năm nhưng chưa có quyết định thu hồi đất theo quy định tại khoản 7 Điều 76 Luật Đất đai 2024 và khoản 1 Điều 112 Nghị định số 102/2024/NĐ-CP ngày 30 tháng 7 năm 2024 của Chính phủ.</w:t>
      </w:r>
    </w:p>
    <w:p>
      <w:r>
        <w:t>Lý do hủy bỏ: Dự án khó khăn trong việc tạo quỹ đất do hộ dân không đồng ý về giá đền bù.</w:t>
      </w:r>
    </w:p>
    <w:p>
      <w:r>
        <w:t>IX</w:t>
      </w:r>
    </w:p>
    <w:p>
      <w:r>
        <w:t>Huyện Tri Tôn</w:t>
      </w:r>
    </w:p>
    <w:p>
      <w:r>
        <w:t>184.150,00</w:t>
      </w:r>
    </w:p>
    <w:p>
      <w:r>
        <w:t>0,00</w:t>
      </w:r>
    </w:p>
    <w:p>
      <w:r>
        <w:t>0,00</w:t>
      </w:r>
    </w:p>
    <w:p>
      <w:r>
        <w:t>0,00</w:t>
      </w:r>
    </w:p>
    <w:p>
      <w:r>
        <w:t>0,00</w:t>
      </w:r>
    </w:p>
    <w:p>
      <w:r>
        <w:t>184.150,00</w:t>
      </w:r>
    </w:p>
    <w:p>
      <w:r>
        <w:t>18</w:t>
      </w:r>
    </w:p>
    <w:p>
      <w:r>
        <w:t>Du lịch nông nghiệp và tâm linh Hồ Tà Pạ</w:t>
      </w:r>
    </w:p>
    <w:p>
      <w:r>
        <w:t>UBND huyện Tri Tôn</w:t>
      </w:r>
    </w:p>
    <w:p>
      <w:r>
        <w:t>Núi Tô</w:t>
      </w:r>
    </w:p>
    <w:p>
      <w:r>
        <w:t>184.150,00</w:t>
      </w:r>
    </w:p>
    <w:p>
      <w:r>
        <w:t>0,00</w:t>
      </w:r>
    </w:p>
    <w:p>
      <w:r>
        <w:t>0,00</w:t>
      </w:r>
    </w:p>
    <w:p>
      <w:r>
        <w:t>0,00</w:t>
      </w:r>
    </w:p>
    <w:p>
      <w:r>
        <w:t>0,00</w:t>
      </w:r>
    </w:p>
    <w:p>
      <w:r>
        <w:t>184.150,00</w:t>
      </w:r>
    </w:p>
    <w:p>
      <w:r>
        <w:t>Đã hết thời hạn hiệu lực 03 năm nhưng chưa có quyết định cho phép chuyển mục đích sử dụng đất theo quy định tại khoản 7 Điều 76 Luật Đất đai 2024 và khoản 1 Điều 112 Nghị định số 102/2024/NĐ-CP ngày 30 tháng 7 năm 2024 của Chính phủ.</w:t>
      </w:r>
    </w:p>
    <w:p>
      <w:r>
        <w:t>Lý do hủy bỏ: Dự án đến nay đã quá 03 năm chưa hoàn thành việc đấu giá do vướng mắc pháp lý về đấu giá và pháp lý về đất đai. Ngoài ra tên gọi dự án không phù hợp với tên dự án trong danh mục theo Quy hoạch tỉnh đã được duyệt.</w:t>
      </w:r>
    </w:p>
    <w:p>
      <w:r>
        <w:t>Tổng cộng: 18 dự án</w:t>
      </w:r>
    </w:p>
    <w:p>
      <w:r>
        <w:t>1.030.648,10</w:t>
      </w:r>
    </w:p>
    <w:p>
      <w:r>
        <w:t>588.232,60</w:t>
      </w:r>
    </w:p>
    <w:p>
      <w:r>
        <w:t>536.684,20</w:t>
      </w:r>
    </w:p>
    <w:p>
      <w:r>
        <w:t>95.948,40</w:t>
      </w:r>
    </w:p>
    <w:p>
      <w:r>
        <w:t>122.668,00</w:t>
      </w:r>
    </w:p>
    <w:p>
      <w:r>
        <w:t>228.550,00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