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bãi bỏ Nghị quyết 08/2023/NQ-HĐND Quy định mức chi tổ chức thực hiện bồi thường, hỗ trợ, tái định cư và cưỡng chế kiểm đếm, cưỡng chế thu hồi đất khi Nhà nước thu hồi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16/2024/NQ-HĐND</w:t>
      </w:r>
    </w:p>
    <w:p>
      <w:r>
        <w:t>Bà Rịa - Vũng Tàu, ngày 20 tháng 9 năm 2024</w:t>
      </w:r>
    </w:p>
    <w:p>
      <w:r>
        <w:t>NGHỊ QUYẾT</w:t>
      </w:r>
    </w:p>
    <w:p>
      <w:r>
        <w:t>BÃI BỎ NGHỊ QUYẾT SỐ 08/2023/NQ-HĐND NGÀY 14 THÁNG 7 NĂM 2023 CỦA HỘI ĐỒNG NHÂN DÂN TỈNH QUY ĐỊNH MỨC CHI TỔ CHỨC THỰC HIỆN BỒI THƯỜNG, HỖ TRỢ, TÁI ĐỊNH CƯ VÀ CƯỠNG CHẾ KIỂM ĐẾM, CƯỠNG CHẾ THU HỒI ĐẤT KHI NHÀ NƯỚC THU HỒI ĐẤT TRÊN ĐỊA BÀN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88/2024/NĐ-CP ngày 15 tháng 7 năm 2024 của Chính phủ Quy định về bồi thường, hỗ trợ, tái định cư khi Nhà nước thu hồi đất;</w:t>
      </w:r>
    </w:p>
    <w:p>
      <w:r>
        <w:t>Xét Tờ trình số 294/TTr-UBND ngày 28 tháng 8 năm 2024 của Ủy ban nhân dân tỉnh về dự thảo Nghị quyết bãi bỏ Nghị quyết số 08/2023/NQ-HĐND ngày 14 tháng 7 năm 2023 của Hội đồng nhân dân tỉnh quy định mức chi tổ chức thực hiện bồi thường, hỗ trợ, tái định cư và cưỡng chế kiểm đếm, cưỡng chế thu hồi đất trên địa bàn tỉnh Bà Rịa - Vũng Tàu; Báo cáo thẩm tra số 186/BC-KTNS ngày 04 tháng 9 năm 2024 của Ban Kinh tế - Ngân sách Hội đồng nhân dân tỉnh; ý kiến thảo luận của đại biểu Hội đồng nhân dân tại kỳ họp.</w:t>
      </w:r>
    </w:p>
    <w:p>
      <w:r>
        <w:t>QUYẾT NGHỊ:</w:t>
      </w:r>
    </w:p>
    <w:p>
      <w:r>
        <w:t>Điều 1.  Bãi bỏ toàn bộ   Nghị quyết số 08/2023/NQ-HĐND ngày 14 tháng 7 năm 2023 của Hội đồng nhân dân tỉnh Bà Rịa - Vũng Tàu Quy định mức chi tổ chức thực hiện bồi thường, hỗ trợ, tái định cư và cưỡng chế kiểm đếm, cưỡng chế thu hồi đất trên địa bàn tỉnh Bà Rịa - Vũng Tàu.</w:t>
      </w:r>
    </w:p>
    <w:p>
      <w:r>
        <w:t>Điều 2. Điều khoản thi hành</w:t>
      </w:r>
    </w:p>
    <w:p>
      <w:r>
        <w:t>Nghị quyết này đã được Hội đồng nhân dân tỉnh Bà Rịa - Vũng Tàu Khóa VII, Kỳ họp thứ Hai Mươi Ba thông qua ngày 20 tháng 9 năm 2024 và có hiệu lực từ ngày thông qua./.</w:t>
      </w:r>
    </w:p>
    <w:p>
      <w:r>
        <w:t>Nơi nhận:</w:t>
      </w:r>
    </w:p>
    <w:p>
      <w:r>
        <w:t>- Như Điều 2;</w:t>
      </w:r>
    </w:p>
    <w:p>
      <w:r>
        <w:t>- Ủy ban Thường vụ Quốc hội;</w:t>
      </w:r>
    </w:p>
    <w:p>
      <w:r>
        <w:t>- Văn phòng Chính phủ; Bộ Tài chính;</w:t>
      </w:r>
    </w:p>
    <w:p>
      <w:r>
        <w:t>- Bộ Tư pháp (Cục Kiểm tra VBQPPL);</w:t>
      </w:r>
    </w:p>
    <w:p>
      <w:r>
        <w:t>- TTr. Tỉnh ủy; Đoàn ĐBQH tỉnh;</w:t>
      </w:r>
    </w:p>
    <w:p>
      <w:r>
        <w:t>- UBMTTQVN tỉnh;</w:t>
      </w:r>
    </w:p>
    <w:p>
      <w:r>
        <w:t>- Các sở, ban, ngành, đoàn thể cấp tỉnh;</w:t>
      </w:r>
    </w:p>
    <w:p>
      <w:r>
        <w:t>- TTr. HĐND và UBND các huyện, thị xã, thành phố;</w:t>
      </w:r>
    </w:p>
    <w:p>
      <w:r>
        <w:t>- Website Đoàn ĐBQH và HĐND tỉnh;</w:t>
      </w:r>
    </w:p>
    <w:p>
      <w:r>
        <w:t>- Trung tâm Công báo - Tin học tỉnh;</w:t>
      </w:r>
    </w:p>
    <w:p>
      <w:r>
        <w:t>- Báo Bà Rịa - Vũng Tàu; Đài PHTH tỉnh;</w:t>
      </w:r>
    </w:p>
    <w:p>
      <w:r>
        <w:t>- Lưu: VT, STC, CTHĐ.</w:t>
      </w:r>
    </w:p>
    <w:p>
      <w:r>
        <w:t>KT. 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