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bãi bỏ Nghị quyết 10/2023/NQ-HĐND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16/2024/NQ-HĐND</w:t>
      </w:r>
    </w:p>
    <w:p>
      <w:r>
        <w:t>Lạng Sơn, ngày 30 tháng 10 năm 2024</w:t>
      </w:r>
    </w:p>
    <w:p>
      <w:r>
        <w:t>NGHỊ QUYẾT</w:t>
      </w:r>
    </w:p>
    <w:p>
      <w:r>
        <w:t>BÃI BỎ NGHỊ QUYẾT SỐ 10/2023/NQ-HĐND NGÀY 14 THÁNG 7 NĂM 2023 CỦA HỘI ĐỒNG NHÂN DÂN TỈNH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p>
      <w:r>
        <w:t>HỘI ĐỒNG NHÂN DÂN TỈNH LẠNG SƠN</w:t>
      </w:r>
    </w:p>
    <w:p>
      <w:r>
        <w:t>KHÓA XVII, KỲ HỌP THỨ HAI MƯƠI CHÍN</w:t>
      </w:r>
    </w:p>
    <w:p>
      <w:r>
        <w:t>(KỲ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ngày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Xét Tờ trình số 210/TTr-UBND ngày 29 tháng 10 năm 2024 của Ủy ban nhân dân tỉnh về dự thảo Nghị quyết của Hội đồng nhân dân tỉnh bãi bỏ Nghị quyết số 10/2023/NQ-HĐND ngày 14 tháng 7 năm 2023 của Hội đồng nhân dân tỉnh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 Báo cáo thẩm tra của Ban Kinh tế - Ngân sách Hội đồng nhân dân tỉnh; ý kiến thảo luận của đại biểu Hội đồng nhân dân tỉnh tại kỳ họp.</w:t>
      </w:r>
    </w:p>
    <w:p>
      <w:r>
        <w:t>QUYẾT NGHỊ:</w:t>
      </w:r>
    </w:p>
    <w:p>
      <w:r>
        <w:t>Điều 1.  Bãi bỏ toàn bộ Nghị quyết số 10/2023/NQ-HĐND ngày 14 tháng 7 năm 2023 của Hội đồng nhân dân tỉnh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p>
      <w:r>
        <w:t>Điều 2. Điều khoản thi hành</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chín (kỳ họp chuyên đề) thông qua ngày 30 tháng 10 năm 2024 và có hiệu lực từ ngày 10 tháng 11 năm 2024./.</w:t>
      </w:r>
    </w:p>
    <w:p>
      <w:r>
        <w:t>Nơi nhận:</w:t>
      </w:r>
    </w:p>
    <w:p>
      <w:r>
        <w:t>- Ủy ban Thường vụ Quốc hội;</w:t>
      </w:r>
    </w:p>
    <w:p>
      <w:r>
        <w:t>- Chính phủ;</w:t>
      </w:r>
    </w:p>
    <w:p>
      <w:r>
        <w:t>- Các Bộ: TC, TN và MT;</w:t>
      </w:r>
    </w:p>
    <w:p>
      <w:r>
        <w:t>- Cục Kiểm tra VBQPPL-Bộ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Văn phòng: Tỉnh ủy, Đoàn ĐBQH và HĐND, Ủy ban nhân dân tỉnh;</w:t>
      </w:r>
    </w:p>
    <w:p>
      <w:r>
        <w:t>- TT HĐND, UBND các huyện, thành phố;</w:t>
      </w:r>
    </w:p>
    <w:p>
      <w:r>
        <w:t>- Báo Lạng Sơn, Đài PTTH Lạng Sơn, Cổng TTĐT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