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bổ sung danh mục trường hợp chuyển mục đích sử dụng đất trồng lúa năm 2023 tỉnh Đồng Nai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16/2023/NQ-HĐND</w:t>
      </w:r>
    </w:p>
    <w:p>
      <w:r>
        <w:t>Đồng Nai, ngày 29 tháng 9 năm 2023</w:t>
      </w:r>
    </w:p>
    <w:p>
      <w:r>
        <w:t>NGHỊ QUYẾT</w:t>
      </w:r>
    </w:p>
    <w:p>
      <w:r>
        <w:t>BỔ SUNG DANH MỤC CÁC TRƯỜNG HỢP CHUYỂN MỤC ĐÍCH SỬ DỤNG ĐẤT TRỒNG LÚA NĂM 2023 TỈNH ĐỒNG NAI (LẦN 2)</w:t>
      </w:r>
    </w:p>
    <w:p>
      <w:r>
        <w:t>HỘI ĐỒNG NHÂN DÂN TỈNH ĐỒNG NAI</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99/TTr-UBND ngày 12 tháng 9 năm 2023 về dự thảo nghị quyết bổ sung danh mục các trường hợp chuyển mục đích sử dụng đất trồng lúa năm 2023 tỉnh Đồng Nai (lần 2) và Tờ trình số 111/TTr-UBND ngày 28 tháng 9 năm 2023 về việc bổ sung hồ sơ pháp lý đối với 02 trường hợp chuyển mục đích sử dụng đất trồng lúa năm 2023 tỉnh Đồng Nai (lần 2) trong Tờ trình số 99/TTr-UBND ngày 12/9/2023 của Ủy ban nhân dân tỉnh; Báo cáo thẩm tra số 636/BC-BKTNS ngày 19 tháng 9 năm 2023 và số 651/BC-BKTNS ngày 28 tháng 9 năm 2023 của Ban Kinh tế - Ngân sách Hội đồng nhân dân tỉnh; ý kiến thảo luận của các đại biểu Hội đồng nhân dân tỉnh tại kỳ họp.</w:t>
      </w:r>
    </w:p>
    <w:p>
      <w:r>
        <w:t>QUYẾT NGHỊ:</w:t>
      </w:r>
    </w:p>
    <w:p>
      <w:r>
        <w:t>Điều 1.  Bổ sung danh mục 04 dự án chuyển mục đích sử dụng đất trồng lúa năm 2023 trên địa bàn tỉnh Đồng Nai (lần 2), với tổng diện tích đất là 8,13 ha (Phụ lục đính kèm).</w:t>
      </w:r>
    </w:p>
    <w:p>
      <w:r>
        <w:t>Điều 2. Tổ chức thực hiện</w:t>
      </w:r>
    </w:p>
    <w:p>
      <w:r>
        <w:t>1. Ủy ban nhân dân tỉnh có trách nhiệm tổ chức triển khai, thực hiện Nghị quyết này, định kỳ hàng năm đánh giá kết quả thực hiện và báo cáo Hội đồng nhân dân tỉnh theo quy định.</w:t>
      </w:r>
    </w:p>
    <w:p>
      <w:r>
        <w:t>2. Thường trực Hội đồng nhân dân, các Ban Hội đồng nhân dân, Tổ đại biểu Hội đồng nhân dân và đại biểu Hội đồng nhân dân tỉnh có trách nhiệm giám sát việc thực hiện Nghị quyết này theo quy định.</w:t>
      </w:r>
    </w:p>
    <w:p>
      <w:r>
        <w:t>3. Đề nghị Ủy ban Mặt trận Tổ quốc Việt Nam tỉnh, các tổ chức thành viên vận động Nhân dân cùng tham gia giám sát việc thực hiện Nghị quyết này; phản ánh kịp thời tâm tư, nguyện vọng của Nhân dân và kiến nghị đến các cơ quan có thẩm quyền theo quy định của pháp luật.</w:t>
      </w:r>
    </w:p>
    <w:p>
      <w:r>
        <w:t>Nghị quyết này đã được Hội đồng nhân dân tỉnh Đồng Nai Khóa X Kỳ họp thứ 13 thông qua ngày 29 tháng 9 năm 2023 và có hiệu lực thi hành kể từ ngày 09 tháng 10 năm 2023./.</w:t>
      </w:r>
    </w:p>
    <w:p>
      <w:r>
        <w:t>Nơi nhận:</w:t>
      </w:r>
    </w:p>
    <w:p>
      <w:r>
        <w:t>- Ủy ban thường vụ Quốc hội;</w:t>
      </w:r>
    </w:p>
    <w:p>
      <w:r>
        <w:t>- Chính Phủ;</w:t>
      </w:r>
    </w:p>
    <w:p>
      <w:r>
        <w:t>- Văn phòng Quốc hội (A+B);</w:t>
      </w:r>
    </w:p>
    <w:p>
      <w:r>
        <w:t>- Văn phòng Chính phủ (A + B);</w:t>
      </w:r>
    </w:p>
    <w:p>
      <w:r>
        <w:t>- Vụ Pháp chế Bộ Tài nguyên và Môi trường;</w:t>
      </w:r>
    </w:p>
    <w:p>
      <w:r>
        <w:t>- Cục Kiểm tra VB.QPPL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và các đoàn thể;</w:t>
      </w:r>
    </w:p>
    <w:p>
      <w:r>
        <w:t>- Các Sở, ban, ngành của tỉnh;</w:t>
      </w:r>
    </w:p>
    <w:p>
      <w:r>
        <w:t>- VKSND, TAND, CTHADS tỉnh;</w:t>
      </w:r>
    </w:p>
    <w:p>
      <w:r>
        <w:t>- Văn phòng: Tỉnh ủy;</w:t>
      </w:r>
    </w:p>
    <w:p>
      <w:r>
        <w:t>- Văn phòng Đoàn ĐBQH&amp;HĐND, UBND tỉnh;</w:t>
      </w:r>
    </w:p>
    <w:p>
      <w:r>
        <w:t>- Thường trực HĐND, UBND cấp huyện;</w:t>
      </w:r>
    </w:p>
    <w:p>
      <w:r>
        <w:t>- Cổng thông tin điện tử tỉnh;</w:t>
      </w:r>
    </w:p>
    <w:p>
      <w:r>
        <w:t>- Báo Đồng Nai, Đài PT-TH Đồng Nai;</w:t>
      </w:r>
    </w:p>
    <w:p>
      <w:r>
        <w:t>- Lưu: VT, PCTHĐ.</w:t>
      </w:r>
    </w:p>
    <w:p>
      <w:r>
        <w:t>CHỦ TỊCH</w:t>
      </w:r>
    </w:p>
    <w:p>
      <w:r>
        <w:t>Thái Bảo</w:t>
      </w:r>
    </w:p>
    <w:p>
      <w:r>
        <w:t>PHỤ LỤC</w:t>
      </w:r>
    </w:p>
    <w:p>
      <w:r>
        <w:t>BỔ SUNG DANH MỤC CÁC TRƯỜNG HỢP CHUYỂN MỤC ĐÍCH SỬ DỤNG ĐẤT TRỒNG LÚA NĂM 2023 TỈNH ĐỒNG NAI (LẦN 2)</w:t>
      </w:r>
    </w:p>
    <w:p>
      <w:r>
        <w:t>(Kèm theo Nghị quyết số 16/2023/NQ-HĐND ngày 29 tháng 9 năm 2023 của Hội đồng nhân dân tỉnh Đồng Nai)</w:t>
      </w:r>
    </w:p>
    <w:p>
      <w:r>
        <w:t>STT</w:t>
      </w:r>
    </w:p>
    <w:p>
      <w:r>
        <w:t>Tên dự án</w:t>
      </w:r>
    </w:p>
    <w:p>
      <w:r>
        <w:t>Vị trí</w:t>
      </w:r>
    </w:p>
    <w:p>
      <w:r>
        <w:t>Diện tích dự án (ha)</w:t>
      </w:r>
    </w:p>
    <w:p>
      <w:r>
        <w:t>Trong đó</w:t>
      </w:r>
    </w:p>
    <w:p>
      <w:r>
        <w:t>Huyện, Thành phố</w:t>
      </w:r>
    </w:p>
    <w:p>
      <w:r>
        <w:t>Xã, phường, thị trấn</w:t>
      </w:r>
    </w:p>
    <w:p>
      <w:r>
        <w:t>Đất trồng lúa (ha)</w:t>
      </w:r>
    </w:p>
    <w:p>
      <w:r>
        <w:t>Đất rừng phòng hộ (ha)</w:t>
      </w:r>
    </w:p>
    <w:p>
      <w:r>
        <w:t>Đất rừng đặc dụng (ha)</w:t>
      </w:r>
    </w:p>
    <w:p>
      <w:r>
        <w:t>1</w:t>
      </w:r>
    </w:p>
    <w:p>
      <w:r>
        <w:t>Kho KV1</w:t>
      </w:r>
    </w:p>
    <w:p>
      <w:r>
        <w:t>Vĩnh Cửu</w:t>
      </w:r>
    </w:p>
    <w:p>
      <w:r>
        <w:t>Tân An</w:t>
      </w:r>
    </w:p>
    <w:p>
      <w:r>
        <w:t>20,00</w:t>
      </w:r>
    </w:p>
    <w:p>
      <w:r>
        <w:t>2,32</w:t>
      </w:r>
    </w:p>
    <w:p>
      <w:r>
        <w:t>2</w:t>
      </w:r>
    </w:p>
    <w:p>
      <w:r>
        <w:t>Nhà kho chứa hàng</w:t>
      </w:r>
    </w:p>
    <w:p>
      <w:r>
        <w:t>Vĩnh Cửu</w:t>
      </w:r>
    </w:p>
    <w:p>
      <w:r>
        <w:t>Thiện Tân</w:t>
      </w:r>
    </w:p>
    <w:p>
      <w:r>
        <w:t>1,19</w:t>
      </w:r>
    </w:p>
    <w:p>
      <w:r>
        <w:t>0,20</w:t>
      </w:r>
    </w:p>
    <w:p>
      <w:r>
        <w:t>3</w:t>
      </w:r>
    </w:p>
    <w:p>
      <w:r>
        <w:t>Dự án sửa chữa, đào, nạo vét lòng hồ chứa nước Suối Đầm</w:t>
      </w:r>
    </w:p>
    <w:p>
      <w:r>
        <w:t>Trảng Bom</w:t>
      </w:r>
    </w:p>
    <w:p>
      <w:r>
        <w:t>Sông Thao</w:t>
      </w:r>
    </w:p>
    <w:p>
      <w:r>
        <w:t>1,20</w:t>
      </w:r>
    </w:p>
    <w:p>
      <w:r>
        <w:t>0,27</w:t>
      </w:r>
    </w:p>
    <w:p>
      <w:r>
        <w:t>4</w:t>
      </w:r>
    </w:p>
    <w:p>
      <w:r>
        <w:t>Trung tâm thương mại tại phường Hiệp Hòa, thành phố Biên Hòa</w:t>
      </w:r>
    </w:p>
    <w:p>
      <w:r>
        <w:t>Biên Hòa</w:t>
      </w:r>
    </w:p>
    <w:p>
      <w:r>
        <w:t>Hiệp Hòa</w:t>
      </w:r>
    </w:p>
    <w:p>
      <w:r>
        <w:t>11,66</w:t>
      </w:r>
    </w:p>
    <w:p>
      <w:r>
        <w:t>5,34</w:t>
      </w:r>
    </w:p>
    <w:p>
      <w:r>
        <w:t>Tổng cộng</w:t>
      </w:r>
    </w:p>
    <w:p>
      <w:r>
        <w:t>34,05</w:t>
      </w:r>
    </w:p>
    <w:p>
      <w:r>
        <w:t>8,13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