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mức hỗ trợ nhà ở cho hộ nghèo, hộ cận nghèo trên địa bàn các huyện nghèo từ nguồn ngân sách địa phương thực hiện Chương trình mục tiêu quốc gia giảm nghèo bền vững giai đoạn 2021-2025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16/2023/NQ-HĐND</w:t>
      </w:r>
    </w:p>
    <w:p>
      <w:r>
        <w:t>Lạng Sơn, ngày 14 tháng 9 năm 2023</w:t>
      </w:r>
    </w:p>
    <w:p>
      <w:r>
        <w:t>NGHỊ QUYẾT</w:t>
      </w:r>
    </w:p>
    <w:p>
      <w:r>
        <w:t>QUY ĐỊNH MỨC HỖ TRỢ NHÀ Ở CHO HỘ NGHÈO, HỘ CẬN NGHÈO TRÊN ĐỊA BÀN CÁC HUYỆN NGHÈO TỪ NGUỒN NGÂN SÁCH ĐỊA PHƯƠNG THỰC HIỆN CHƯƠNG TRÌNH MỤC TIÊU QUỐC GIA GIẢM NGHÈO BỀN VỮNG GIAI ĐOẠN 2021 - 2025 TRÊN ĐỊA BÀN TỈNH LẠNG SƠN</w:t>
      </w:r>
    </w:p>
    <w:p>
      <w:r>
        <w:t>HỘI ĐỒNG NHÂN DÂN TỈNH LẠNG SƠN KHÓA XVII,</w:t>
      </w:r>
    </w:p>
    <w:p>
      <w:r>
        <w:t>KỲ HỌP THỨ MƯỜI CHÍN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24/2021/QH15 ngày 28 tháng 7 năm 2021 của Quốc hội phê duyệt chủ trương đầu tư chương trình mục tiêu quốc gia giảm nghèo bền vững giai đoạn 2021 - 2025;</w:t>
      </w:r>
    </w:p>
    <w:p>
      <w:r>
        <w:t>Căn cứ Nghị định số 163/2016/NĐ-CP ngày 21 tháng 12 năm 2016 của Chính phủ quy định chi tiết thi hành một số điều của Luật Ngân sách Nhà nước;</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146/TTr-UBND ngày 11 tháng 9 năm 2023 của Ủy ban nhân dân tỉnh về dự thảo Nghị quyết của Hội đồng nhân dân tỉnh quy định mức hỗ trợ nhà ở cho hộ nghèo, hộ cận nghèo trên địa bàn các huyện nghèo từ nguồn ngân sách địa phương thực hiện Chương trình mục tiêu quốc gia giảm nghèo bền vững giai đoạn 2021-2025 trên địa bàn tỉnh Lạng Sơn; Báo cáo thẩm tra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mức hỗ trợ nhà ở cho hộ nghèo, hộ cận nghèo trên địa bàn các huyện nghèo từ nguồn ngân sách địa phương thực hiện Chương trình mục tiêu quốc gia giảm nghèo bền vững giai đoạn 2021-2025 trên địa bàn tỉnh Lạng Sơn.</w:t>
      </w:r>
    </w:p>
    <w:p>
      <w:r>
        <w:t>Điều 2. Đối tượng áp dụng</w:t>
      </w:r>
    </w:p>
    <w:p>
      <w:r>
        <w:t>1. Hộ nghèo, hộ cận nghèo (theo chuẩn nghèo đa chiều giai đoạn 2021-2025) trong danh sách hộ nghèo, hộ cận nghèo được cấp có thẩm quyền phê duyệt, đang cư trú trên địa bàn hai huyện: Bình Gia, Văn Quan  (không bao gồm các hộ đã được hỗ trợ nhà ở thuộc Chương trình mục tiêu quốc gia phát triển kinh tế - xã hội vùng đồng bào dân tộc thiểu số và miền núi giai đoạn 2021 - 2030 và các chương trình, đề án, chính sách khác) .</w:t>
      </w:r>
    </w:p>
    <w:p>
      <w:r>
        <w:t>2. Các cơ quan, đơn vị, tổ chức, cá nhân có liên quan thực hiện hỗ trợ nhà ở cho hộ nghèo, hộ cận nghèo trên địa bàn các huyện nghèo thuộc Chương trình mục tiêu quốc gia giảm nghèo bền vững giai đoạn 2021- 2025 trên địa bàn tỉnh Lạng Sơn.</w:t>
      </w:r>
    </w:p>
    <w:p>
      <w:r>
        <w:t>Điều 3. Mức hỗ trợ</w:t>
      </w:r>
    </w:p>
    <w:p>
      <w:r>
        <w:t>1. Đối với xây dựng mới nhà ở: 4.000.000 đồng/hộ.</w:t>
      </w:r>
    </w:p>
    <w:p>
      <w:r>
        <w:t>2. Đối với sửa chữa nhà ở: 2.000.000 đồng/hộ.</w:t>
      </w:r>
    </w:p>
    <w:p>
      <w:r>
        <w:t>Điều 4. Nguồn vốn thực hiện</w:t>
      </w:r>
    </w:p>
    <w:p>
      <w:r>
        <w:t>Nguồn kinh phí ngân sách địa phương.</w:t>
      </w:r>
    </w:p>
    <w:p>
      <w:r>
        <w:t>Điều 5. Tổ chức thực hiện</w:t>
      </w:r>
    </w:p>
    <w:p>
      <w:r>
        <w:t>1. Giao Ủy ban nhân dân tỉnh tổ chức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Lạng Sơn khóa XVII, kỳ họp thứ mười chín thông qua ngày 14 tháng 9 năm 2023 và có hiệu lực từ ngày 25 tháng 9 năm 2023./.</w:t>
      </w:r>
    </w:p>
    <w:p>
      <w:r>
        <w:t>Nơi nhận:</w:t>
      </w:r>
    </w:p>
    <w:p>
      <w:r>
        <w:t>- Ủy ban Thường vụ Quốc hội;</w:t>
      </w:r>
    </w:p>
    <w:p>
      <w:r>
        <w:t>- Chính phủ;</w:t>
      </w:r>
    </w:p>
    <w:p>
      <w:r>
        <w:t>- Các Bộ: XD, LĐTB XH, KHĐT, TC, NN và PTNT;</w:t>
      </w:r>
    </w:p>
    <w:p>
      <w:r>
        <w:t>- Ủy ban Dân tộc;</w:t>
      </w:r>
    </w:p>
    <w:p>
      <w:r>
        <w:t>- Cục Kiểm tra văn bản QPPL,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Các VP: Tỉnh ủy, Đoàn ĐBQH &amp; HĐND tỉnh, Ủy ban nhân dân tỉnh;</w:t>
      </w:r>
    </w:p>
    <w:p>
      <w:r>
        <w:t>- Thường trực HĐND, UBND các huyện, thành phố;</w:t>
      </w:r>
    </w:p>
    <w:p>
      <w:r>
        <w:t>- Báo Lạng Sơn, Đài PTTH tỉnh, Cổng thông tin điện tử tỉnh Lạng Sơn, 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