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159/NQ-HĐND năm 2023 phân bổ ngân sách địa phương năm 2024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159/NQ-HĐND</w:t>
      </w:r>
    </w:p>
    <w:p>
      <w:r>
        <w:t>Kiên Giang, ngày 08 tháng 12 năm 2023</w:t>
      </w:r>
    </w:p>
    <w:p>
      <w:r>
        <w:t>NGHỊ QUYẾT</w:t>
      </w:r>
    </w:p>
    <w:p>
      <w:r>
        <w:t>VỀ PHÂN BỔ NGÂN SÁCH ĐỊA PHƯƠNG NĂM 2024</w:t>
      </w:r>
    </w:p>
    <w:p>
      <w:r>
        <w:t>HỘI ĐỒNG NHÂN DÂN TỈNH KIÊN GIANG</w:t>
      </w:r>
    </w:p>
    <w:p>
      <w:r>
        <w:t>KHÓA X,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Tờ trình số 375/TTr-UBND ngày 24 tháng 11 năm 2023 của Ủy ban nhân dân tỉnh về phân bổ ngân sách địa phương năm 2024; Báo cáo thẩm tra số 78/BC-BKTNS ngày 05 tháng 12 năm 2023 của Ban Kinh tế - Ngân sách Hội đồng nhân dân tỉnh; ý kiến của Đại biểu Hội đồng nhân dân tỉnh tại kỳ họp.</w:t>
      </w:r>
    </w:p>
    <w:p>
      <w:r>
        <w:t>QUYẾT NGHỊ:</w:t>
      </w:r>
    </w:p>
    <w:p>
      <w:r>
        <w:t>Điều 1. Phân bổ ngân sách cấp tỉnh năm 2024</w:t>
      </w:r>
    </w:p>
    <w:p>
      <w:r>
        <w:t>Tổng dự toán chi ngân sách cấp tỉnh năm 2024 là 13.183.871 triệu đồng (không bao gồm chi bổ sung cho ngân sách huyện), cụ thể như sau:</w:t>
      </w:r>
    </w:p>
    <w:p>
      <w:r>
        <w:t>1. Dự toán chi đầu tư phát triển: 8.654.672 triệu đồng, bao gồm: chi từ nguồn bổ sung mục tiêu của Trung ương; vốn ngân sách địa phương ủy thác qua Ngân hàng Chính sách xã hội là 45.000 triệu đồng: cho vay đối với người nghèo và các đối tượng chính sách khác 25.000 triệu đồng theo Đề án số 592/ĐA-UBND ngày 08 tháng 3 năm 2022 của Ủy ban nhân dân tỉnh về việc bổ sung vốn ngân sách địa phương ủy thác qua Ngân hàng Chính sách xã hội để cho vay đối với người nghèo và các đối tượng chính sách khác; cho vay lao động đi làm việc ở nước ngoài theo Kế hoạch số 242/KH-UBND ngày 29 tháng 12 năm 2021 của Uỷ ban nhân dân tỉnh thực hiện hỗ trợ người lao động đi làm việc ở nước ngoài theo hợp đồng trên địa bàn tỉnh 20.000 triệu đồng; cấp vốn điều lệ cho Quỹ Hỗ trợ nông dân tỉnh là 5.000 triệu đồng.</w:t>
      </w:r>
    </w:p>
    <w:p>
      <w:r>
        <w:t>2. Chi bổ sung quỹ dự trữ tài chính: 1.040 triệu đồng.</w:t>
      </w:r>
    </w:p>
    <w:p>
      <w:r>
        <w:t>3. Dự toán chi thường xuyên: 3.859.358 triệu đồng, dự kiến cơ cấu, bố trí như sau:</w:t>
      </w:r>
    </w:p>
    <w:p>
      <w:r>
        <w:t>a) Chi sự nghiệp giáo dục - đào tạo và dạy nghề: 976.384 triệu đồng, bao gồm: chi sự nghiệp giáo dục là 720.295 triệu đồng; sự nghiệp đào tạo và dạy nghề là 256.089 triệu đồng.</w:t>
      </w:r>
    </w:p>
    <w:p>
      <w:r>
        <w:t>b) Chi sự nghiệp khoa học và công nghệ: 129.716 triệu đồng.</w:t>
      </w:r>
    </w:p>
    <w:p>
      <w:r>
        <w:t>c) Chi sự nghiệp hoạt động môi trường: 13.466 triệu đồng.</w:t>
      </w:r>
    </w:p>
    <w:p>
      <w:r>
        <w:t>d) Chi sự nghiệp y tế: 1.154.416 triệu đồng, trong đó: bố trí chi khám, chữa bệnh, chi phòng bệnh 622.055 triệu đồng; kinh phí mua bảo hiểm y tế 532.361 triệu đồng.</w:t>
      </w:r>
    </w:p>
    <w:p>
      <w:r>
        <w:t>đ) Chi quốc phòng - an ninh: 152.270 triệu đồng.</w:t>
      </w:r>
    </w:p>
    <w:p>
      <w:r>
        <w:t>e) Các khoản chi thường xuyên còn lại: 1.433.105 triệu đồng.</w:t>
      </w:r>
    </w:p>
    <w:p>
      <w:r>
        <w:t>4. Chi sự nghiệp các mục tiêu nhiệm vụ: 379.975 triệu đồng.</w:t>
      </w:r>
    </w:p>
    <w:p>
      <w:r>
        <w:t>5. Dự phòng ngân sách tỉnh: 262.125 triệu đồng.</w:t>
      </w:r>
    </w:p>
    <w:p>
      <w:r>
        <w:t>6. Chi trả nợ lãi, phí các khoản do chính quyền địa phương vay: 26.700 triệu đồng.</w:t>
      </w:r>
    </w:p>
    <w:p>
      <w:r>
        <w:t>Điều 2. Phân bổ số bổ sung từ ngân sách cấp tỉnh cho ngân sách huyện, thành phố; xã, phường, thị trấn năm 2024   (gọi chung là ngân sách huyện)</w:t>
      </w:r>
    </w:p>
    <w:p>
      <w:r>
        <w:t>Phân bổ số bổ sung từ ngân sách cấp tỉnh cho ngân sách huyện, thành phố; xã, phường, thị trấn (gọi chung là ngân sách huyện)</w:t>
      </w:r>
    </w:p>
    <w:p>
      <w:r>
        <w:t>1. Về dự toán thu năm 2024</w:t>
      </w:r>
    </w:p>
    <w:p>
      <w:r>
        <w:t>a) Thu ngân sách huyện được hưởng theo phân cấp là 2.922.924 triệu đồng.</w:t>
      </w:r>
    </w:p>
    <w:p>
      <w:r>
        <w:t>b) Thu từ nguồn cải cách tiền lương huyện, thành phố cân đối là 353.831 triệu đồng.</w:t>
      </w:r>
    </w:p>
    <w:p>
      <w:r>
        <w:t>c) Thu bổ sung từ ngân sách cấp tỉnh 5.515.939 triệu đồng.</w:t>
      </w:r>
    </w:p>
    <w:p>
      <w:r>
        <w:t>Như vậy, tổng thu cân đối ngân sách huyện được hưởng là 8.792.694 triệu đồng.</w:t>
      </w:r>
    </w:p>
    <w:p>
      <w:r>
        <w:t>2. Về dự toán chi năm 2024</w:t>
      </w:r>
    </w:p>
    <w:p>
      <w:r>
        <w:t>Tổng chi cân đối ngân sách huyện là 8.792.694 triệu đồng, bao gồm  (kèm theo các phụ lục: I, II, III, IV, V, VI, VII, VIII, IX):</w:t>
      </w:r>
    </w:p>
    <w:p>
      <w:r>
        <w:t>2.1. Chi đầu tư phát triển: 1.371.600 triệu đồng (từ nguồn thu tiền sử dụng đất).</w:t>
      </w:r>
    </w:p>
    <w:p>
      <w:r>
        <w:t>2.2. Chi thường xuyên: 7.275.583 triệu đồng. Trong đó:</w:t>
      </w:r>
    </w:p>
    <w:p>
      <w:r>
        <w:t>a) Chi sự nghiệp giáo dục - đào tạo và dạy nghề: 3.529.742 triệu đồng.</w:t>
      </w:r>
    </w:p>
    <w:p>
      <w:r>
        <w:t>b) Chi sự nghiệp hoạt động môi trường: 268.783 triệu đồng.</w:t>
      </w:r>
    </w:p>
    <w:p>
      <w:r>
        <w:t>c) Các khoản chi thường xuyên còn lại: 3.477.058 triệu đồng.</w:t>
      </w:r>
    </w:p>
    <w:p>
      <w:r>
        <w:t>2.3. Dự phòng ngân sách: 145.512 triệu đồng.</w:t>
      </w:r>
    </w:p>
    <w:p>
      <w:r>
        <w:t>Điều 3. Tổ chức thực hiện</w:t>
      </w:r>
    </w:p>
    <w:p>
      <w:r>
        <w:t>1. Hội đồng nhân dân giao Ủy ban nhân dân tỉnh triển khai thực hiện Nghị quyết này theo quy định pháp luật hiện hành.</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Mười chín thông qua ngày 08 tháng 12 năm 2023 và có hiệu lực từ ngày ký./.</w:t>
      </w:r>
    </w:p>
    <w:p>
      <w:r>
        <w:t>CHỦ TỊCH</w:t>
      </w:r>
    </w:p>
    <w:p>
      <w:r>
        <w:t>Mai Văn Huỳnh</w:t>
      </w:r>
    </w:p>
    <w:p>
      <w:r>
        <w:t>PHỤ LỤC I</w:t>
      </w:r>
    </w:p>
    <w:p>
      <w:r>
        <w:t>CÂN ĐỐI THU CHI NGÂN SÁCH TỈNH VÀ NGÂN SÁCH CẤP HUYỆN, XÃ NĂM 2024</w:t>
      </w:r>
    </w:p>
    <w:p>
      <w:r>
        <w:t>(Kèm theo Nghị quyết số 159/NQ-HĐND ngày 08 tháng 12 năm 2023 của Hội đồng nhân dân tỉnh Kiên Giang)</w:t>
      </w:r>
    </w:p>
    <w:p>
      <w:r>
        <w:t>Đơn vị: triệu đồng</w:t>
      </w:r>
    </w:p>
    <w:p>
      <w:r>
        <w:t>STT</w:t>
      </w:r>
    </w:p>
    <w:p>
      <w:r>
        <w:t>Nội dung</w:t>
      </w:r>
    </w:p>
    <w:p>
      <w:r>
        <w:t>Dự toán năm 2024</w:t>
      </w:r>
    </w:p>
    <w:p>
      <w:r>
        <w:t>1</w:t>
      </w:r>
    </w:p>
    <w:p>
      <w:r>
        <w:t>2</w:t>
      </w:r>
    </w:p>
    <w:p>
      <w:r>
        <w:t>3</w:t>
      </w:r>
    </w:p>
    <w:p>
      <w:r>
        <w:t>A</w:t>
      </w:r>
    </w:p>
    <w:p>
      <w:r>
        <w:t>NGÂN SÁCH CẤP TỈNH</w:t>
      </w:r>
    </w:p>
    <w:p>
      <w:r>
        <w:t>I</w:t>
      </w:r>
    </w:p>
    <w:p>
      <w:r>
        <w:t>NGUỒN THU NGÂN SÁCH TỈNH</w:t>
      </w:r>
    </w:p>
    <w:p>
      <w:r>
        <w:t>18.713.310</w:t>
      </w:r>
    </w:p>
    <w:p>
      <w:r>
        <w:t>1</w:t>
      </w:r>
    </w:p>
    <w:p>
      <w:r>
        <w:t>Thu ngân sách tỉnh được hưởng theo phân cấp</w:t>
      </w:r>
    </w:p>
    <w:p>
      <w:r>
        <w:t>13.612.966</w:t>
      </w:r>
    </w:p>
    <w:p>
      <w:r>
        <w:t>2</w:t>
      </w:r>
    </w:p>
    <w:p>
      <w:r>
        <w:t>Thu bổ sung từ ngân sách Trung ương</w:t>
      </w:r>
    </w:p>
    <w:p>
      <w:r>
        <w:t>4.828.317</w:t>
      </w:r>
    </w:p>
    <w:p>
      <w:r>
        <w:t>- Bổ sung cân đối</w:t>
      </w:r>
    </w:p>
    <w:p>
      <w:r>
        <w:t>3.229.589</w:t>
      </w:r>
    </w:p>
    <w:p>
      <w:r>
        <w:t>- Bổ sung có mục tiêu</w:t>
      </w:r>
    </w:p>
    <w:p>
      <w:r>
        <w:t>1.598.728</w:t>
      </w:r>
    </w:p>
    <w:p>
      <w:r>
        <w:t>3</w:t>
      </w:r>
    </w:p>
    <w:p>
      <w:r>
        <w:t>Thu từ nguồn cải cách tiền lương năm trước chuyển sang</w:t>
      </w:r>
    </w:p>
    <w:p>
      <w:r>
        <w:t>272.027</w:t>
      </w:r>
    </w:p>
    <w:p>
      <w:r>
        <w:t>II</w:t>
      </w:r>
    </w:p>
    <w:p>
      <w:r>
        <w:t>CHI NGÂN SÁCH TỈNH</w:t>
      </w:r>
    </w:p>
    <w:p>
      <w:r>
        <w:t>18.699.810</w:t>
      </w:r>
    </w:p>
    <w:p>
      <w:r>
        <w:t>1</w:t>
      </w:r>
    </w:p>
    <w:p>
      <w:r>
        <w:t>Các khoản chi cân đối theo nhiệm vụ phân cấp</w:t>
      </w:r>
    </w:p>
    <w:p>
      <w:r>
        <w:t>13.183.871</w:t>
      </w:r>
    </w:p>
    <w:p>
      <w:r>
        <w:t>2</w:t>
      </w:r>
    </w:p>
    <w:p>
      <w:r>
        <w:t>Chi bổ sung ngân sách huyện, xã</w:t>
      </w:r>
    </w:p>
    <w:p>
      <w:r>
        <w:t>5.515.939</w:t>
      </w:r>
    </w:p>
    <w:p>
      <w:r>
        <w:t>- Bổ sung cân đối</w:t>
      </w:r>
    </w:p>
    <w:p>
      <w:r>
        <w:t>4.263.089</w:t>
      </w:r>
    </w:p>
    <w:p>
      <w:r>
        <w:t>- Bổ sung có mục tiêu</w:t>
      </w:r>
    </w:p>
    <w:p>
      <w:r>
        <w:t>1.252.850</w:t>
      </w:r>
    </w:p>
    <w:p>
      <w:r>
        <w:t>III</w:t>
      </w:r>
    </w:p>
    <w:p>
      <w:r>
        <w:t>BỘI THU/BỘI CHI NGÂN SÁCH ĐỊA PHƯƠNG</w:t>
      </w:r>
    </w:p>
    <w:p>
      <w:r>
        <w:t>13.500</w:t>
      </w:r>
    </w:p>
    <w:p>
      <w:r>
        <w:t>B</w:t>
      </w:r>
    </w:p>
    <w:p>
      <w:r>
        <w:t>NGÂN SÁCH CẤP HUYỆN, XÃ</w:t>
      </w:r>
    </w:p>
    <w:p>
      <w:r>
        <w:t>I</w:t>
      </w:r>
    </w:p>
    <w:p>
      <w:r>
        <w:t>NGUỒN THU NGÂN SÁCH CẤP HUYỆN, XÃ</w:t>
      </w:r>
    </w:p>
    <w:p>
      <w:r>
        <w:t>8.792.694</w:t>
      </w:r>
    </w:p>
    <w:p>
      <w:r>
        <w:t>1</w:t>
      </w:r>
    </w:p>
    <w:p>
      <w:r>
        <w:t>Thu ngân sách được hưởng theo phân cấp</w:t>
      </w:r>
    </w:p>
    <w:p>
      <w:r>
        <w:t>2.922.924</w:t>
      </w:r>
    </w:p>
    <w:p>
      <w:r>
        <w:t>2</w:t>
      </w:r>
    </w:p>
    <w:p>
      <w:r>
        <w:t>Thu bổ sung từ ngân sách tỉnh</w:t>
      </w:r>
    </w:p>
    <w:p>
      <w:r>
        <w:t>5.515.939</w:t>
      </w:r>
    </w:p>
    <w:p>
      <w:r>
        <w:t>- Bổ sung cân đối</w:t>
      </w:r>
    </w:p>
    <w:p>
      <w:r>
        <w:t>4.263.089</w:t>
      </w:r>
    </w:p>
    <w:p>
      <w:r>
        <w:t>- Bổ sung có mục tiêu</w:t>
      </w:r>
    </w:p>
    <w:p>
      <w:r>
        <w:t>1.252.850</w:t>
      </w:r>
    </w:p>
    <w:p>
      <w:r>
        <w:t>3</w:t>
      </w:r>
    </w:p>
    <w:p>
      <w:r>
        <w:t>Thu từ nguồn cải cách tiền lương huyện, thành phố cân đối</w:t>
      </w:r>
    </w:p>
    <w:p>
      <w:r>
        <w:t>353.831</w:t>
      </w:r>
    </w:p>
    <w:p>
      <w:r>
        <w:t>II</w:t>
      </w:r>
    </w:p>
    <w:p>
      <w:r>
        <w:t>CHI NGÂN SÁCH CẤP HUYỆN, XÃ</w:t>
      </w:r>
    </w:p>
    <w:p>
      <w:r>
        <w:t>8.792.694</w:t>
      </w:r>
    </w:p>
    <w:p>
      <w:r>
        <w:t>Chi cân đối ngân sách theo phân cấp</w:t>
      </w:r>
    </w:p>
    <w:p>
      <w:r>
        <w:t>8.792.694</w:t>
      </w:r>
    </w:p>
    <w:p>
      <w:r>
        <w:t>PHỤ LỤC II</w:t>
      </w:r>
    </w:p>
    <w:p>
      <w:r>
        <w:t>DỰ TOÁN THU NGÂN SÁCH NHÀ NƯỚC TRÊN ĐỊA BÀN TỪNG HUYỆN, THÀNH PHỐ NĂM 2024</w:t>
      </w:r>
    </w:p>
    <w:p>
      <w:r>
        <w:t>(Kèm theo Nghị quyết số 159/NQ-HĐND ngày 08 tháng 12 năm 2023 của Hội đồng nhân dân tỉnh Kiên Giang)</w:t>
      </w:r>
    </w:p>
    <w:p>
      <w:r>
        <w:t>Đơn vị: triệu đồng</w:t>
      </w:r>
    </w:p>
    <w:p>
      <w:r>
        <w:t>STT</w:t>
      </w:r>
    </w:p>
    <w:p>
      <w:r>
        <w:t>Tên đơn vị</w:t>
      </w:r>
    </w:p>
    <w:p>
      <w:r>
        <w:t>Tổng số</w:t>
      </w:r>
    </w:p>
    <w:p>
      <w:r>
        <w:t>Trong đó:</w:t>
      </w:r>
    </w:p>
    <w:p>
      <w:r>
        <w:t>Thu nội địa</w:t>
      </w:r>
    </w:p>
    <w:p>
      <w:r>
        <w:t>1</w:t>
      </w:r>
    </w:p>
    <w:p>
      <w:r>
        <w:t>2</w:t>
      </w:r>
    </w:p>
    <w:p>
      <w:r>
        <w:t>3</w:t>
      </w:r>
    </w:p>
    <w:p>
      <w:r>
        <w:t>4</w:t>
      </w:r>
    </w:p>
    <w:p>
      <w:r>
        <w:t>TỔNG SỐ</w:t>
      </w:r>
    </w:p>
    <w:p>
      <w:r>
        <w:t>9.226.630</w:t>
      </w:r>
    </w:p>
    <w:p>
      <w:r>
        <w:t>9.226.630</w:t>
      </w:r>
    </w:p>
    <w:p>
      <w:r>
        <w:t>1</w:t>
      </w:r>
    </w:p>
    <w:p>
      <w:r>
        <w:t>Thành phố Rạch Giá</w:t>
      </w:r>
    </w:p>
    <w:p>
      <w:r>
        <w:t>1.614.480</w:t>
      </w:r>
    </w:p>
    <w:p>
      <w:r>
        <w:t>1.614.480</w:t>
      </w:r>
    </w:p>
    <w:p>
      <w:r>
        <w:t>2</w:t>
      </w:r>
    </w:p>
    <w:p>
      <w:r>
        <w:t>Thành phố Hà Tiên</w:t>
      </w:r>
    </w:p>
    <w:p>
      <w:r>
        <w:t>1.053.870</w:t>
      </w:r>
    </w:p>
    <w:p>
      <w:r>
        <w:t>1.053.870</w:t>
      </w:r>
    </w:p>
    <w:p>
      <w:r>
        <w:t>3</w:t>
      </w:r>
    </w:p>
    <w:p>
      <w:r>
        <w:t>Huyện Châu Thành</w:t>
      </w:r>
    </w:p>
    <w:p>
      <w:r>
        <w:t>179.000</w:t>
      </w:r>
    </w:p>
    <w:p>
      <w:r>
        <w:t>179.000</w:t>
      </w:r>
    </w:p>
    <w:p>
      <w:r>
        <w:t>4</w:t>
      </w:r>
    </w:p>
    <w:p>
      <w:r>
        <w:t>Huyện Tân Hiệp</w:t>
      </w:r>
    </w:p>
    <w:p>
      <w:r>
        <w:t>70.000</w:t>
      </w:r>
    </w:p>
    <w:p>
      <w:r>
        <w:t>70.000</w:t>
      </w:r>
    </w:p>
    <w:p>
      <w:r>
        <w:t>5</w:t>
      </w:r>
    </w:p>
    <w:p>
      <w:r>
        <w:t>Huyện Giồng Riềng</w:t>
      </w:r>
    </w:p>
    <w:p>
      <w:r>
        <w:t>114.300</w:t>
      </w:r>
    </w:p>
    <w:p>
      <w:r>
        <w:t>114.300</w:t>
      </w:r>
    </w:p>
    <w:p>
      <w:r>
        <w:t>6</w:t>
      </w:r>
    </w:p>
    <w:p>
      <w:r>
        <w:t>Huyện Gò Quao</w:t>
      </w:r>
    </w:p>
    <w:p>
      <w:r>
        <w:t>49.488</w:t>
      </w:r>
    </w:p>
    <w:p>
      <w:r>
        <w:t>49.488</w:t>
      </w:r>
    </w:p>
    <w:p>
      <w:r>
        <w:t>7</w:t>
      </w:r>
    </w:p>
    <w:p>
      <w:r>
        <w:t>Huyện An Biên</w:t>
      </w:r>
    </w:p>
    <w:p>
      <w:r>
        <w:t>55.442</w:t>
      </w:r>
    </w:p>
    <w:p>
      <w:r>
        <w:t>55.442</w:t>
      </w:r>
    </w:p>
    <w:p>
      <w:r>
        <w:t>8</w:t>
      </w:r>
    </w:p>
    <w:p>
      <w:r>
        <w:t>Huyện An Minh</w:t>
      </w:r>
    </w:p>
    <w:p>
      <w:r>
        <w:t>44.150</w:t>
      </w:r>
    </w:p>
    <w:p>
      <w:r>
        <w:t>44.150</w:t>
      </w:r>
    </w:p>
    <w:p>
      <w:r>
        <w:t>9</w:t>
      </w:r>
    </w:p>
    <w:p>
      <w:r>
        <w:t>Huyện U Minh Thượng</w:t>
      </w:r>
    </w:p>
    <w:p>
      <w:r>
        <w:t>32.400</w:t>
      </w:r>
    </w:p>
    <w:p>
      <w:r>
        <w:t>32.400</w:t>
      </w:r>
    </w:p>
    <w:p>
      <w:r>
        <w:t>10</w:t>
      </w:r>
    </w:p>
    <w:p>
      <w:r>
        <w:t>Huyện Vĩnh Thuận</w:t>
      </w:r>
    </w:p>
    <w:p>
      <w:r>
        <w:t>43.400</w:t>
      </w:r>
    </w:p>
    <w:p>
      <w:r>
        <w:t>43.400</w:t>
      </w:r>
    </w:p>
    <w:p>
      <w:r>
        <w:t>11</w:t>
      </w:r>
    </w:p>
    <w:p>
      <w:r>
        <w:t>Huyện Hòn Đất</w:t>
      </w:r>
    </w:p>
    <w:p>
      <w:r>
        <w:t>100.800</w:t>
      </w:r>
    </w:p>
    <w:p>
      <w:r>
        <w:t>100.800</w:t>
      </w:r>
    </w:p>
    <w:p>
      <w:r>
        <w:t>12</w:t>
      </w:r>
    </w:p>
    <w:p>
      <w:r>
        <w:t>Huyện Kiên Lương</w:t>
      </w:r>
    </w:p>
    <w:p>
      <w:r>
        <w:t>335.160</w:t>
      </w:r>
    </w:p>
    <w:p>
      <w:r>
        <w:t>335.160</w:t>
      </w:r>
    </w:p>
    <w:p>
      <w:r>
        <w:t>13</w:t>
      </w:r>
    </w:p>
    <w:p>
      <w:r>
        <w:t>Huyện Giang Thành</w:t>
      </w:r>
    </w:p>
    <w:p>
      <w:r>
        <w:t>24.100</w:t>
      </w:r>
    </w:p>
    <w:p>
      <w:r>
        <w:t>24.100</w:t>
      </w:r>
    </w:p>
    <w:p>
      <w:r>
        <w:t>14</w:t>
      </w:r>
    </w:p>
    <w:p>
      <w:r>
        <w:t>Thành phố Phú Quốc</w:t>
      </w:r>
    </w:p>
    <w:p>
      <w:r>
        <w:t>5.455.130</w:t>
      </w:r>
    </w:p>
    <w:p>
      <w:r>
        <w:t>5.455.130</w:t>
      </w:r>
    </w:p>
    <w:p>
      <w:r>
        <w:t>15</w:t>
      </w:r>
    </w:p>
    <w:p>
      <w:r>
        <w:t>Huyện Kiên Hải</w:t>
      </w:r>
    </w:p>
    <w:p>
      <w:r>
        <w:t>54.910</w:t>
      </w:r>
    </w:p>
    <w:p>
      <w:r>
        <w:t>54.910</w:t>
      </w:r>
    </w:p>
    <w:p>
      <w:r>
        <w:t>PHỤ LỤC III</w:t>
      </w:r>
    </w:p>
    <w:p>
      <w:r>
        <w:t>DỰ TOÁN THU NGÂN SÁCH NHÀ NƯỚC TRÊN ĐỊA BÀN TỪNG HUYỆN, THÀNH PHỐ THEO LĨNH VỰC NĂM 2024</w:t>
      </w:r>
    </w:p>
    <w:p>
      <w:r>
        <w:t>(Kèm theo Nghị quyết số 159/NQ-HĐND ngày 08 tháng 12 năm 2023 của Hội đồng nhân dân tỉnh Kiên Giang)</w:t>
      </w:r>
    </w:p>
    <w:p>
      <w:r>
        <w:t>Đơn vị: triệu đồng</w:t>
      </w:r>
    </w:p>
    <w:p>
      <w:r>
        <w:t>STT</w:t>
      </w:r>
    </w:p>
    <w:p>
      <w:r>
        <w:t>TÊN ĐƠN VỊ</w:t>
      </w:r>
    </w:p>
    <w:p>
      <w:r>
        <w:t>Tổng thu ngân sách Nhà nước trên địa bàn</w:t>
      </w:r>
    </w:p>
    <w:p>
      <w:r>
        <w:t>Thu nội địa</w:t>
      </w:r>
    </w:p>
    <w:p>
      <w:r>
        <w:t>Bao gồm</w:t>
      </w:r>
    </w:p>
    <w:p>
      <w:r>
        <w:t>1. Thu từ khu vực doanh nghiệp Nhà nước do Trung ương quản lý</w:t>
      </w:r>
    </w:p>
    <w:p>
      <w:r>
        <w:t>2. Thu từ khu vực doanh nghiệp Nhà nước do địa phương quản lý</w:t>
      </w:r>
    </w:p>
    <w:p>
      <w:r>
        <w:t>3. Thu từ khu vực có vốn đầu tư nước ngoài</w:t>
      </w:r>
    </w:p>
    <w:p>
      <w:r>
        <w:t>4. Thu từ khu vực công thương nghiệp ngoài quốc doanh</w:t>
      </w:r>
    </w:p>
    <w:p>
      <w:r>
        <w:t>5. Thuế thu nhập cá nhân</w:t>
      </w:r>
    </w:p>
    <w:p>
      <w:r>
        <w:t>6. Thu tiền sử dụng đất</w:t>
      </w:r>
    </w:p>
    <w:p>
      <w:r>
        <w:t>7. Thuế sử dụng đất phi nông nghiệp</w:t>
      </w:r>
    </w:p>
    <w:p>
      <w:r>
        <w:t>8. Thu tiền cho thuê mặt đất, mặt nước</w:t>
      </w:r>
    </w:p>
    <w:p>
      <w:r>
        <w:t>9. Thuế bảo vệ môi trường</w:t>
      </w:r>
    </w:p>
    <w:p>
      <w:r>
        <w:t>10. Lệ phí trước bạ</w:t>
      </w:r>
    </w:p>
    <w:p>
      <w:r>
        <w:t>11. Phí, lệ phí</w:t>
      </w:r>
    </w:p>
    <w:p>
      <w:r>
        <w:t>12. Thu khác ngân sách</w:t>
      </w:r>
    </w:p>
    <w:p>
      <w:r>
        <w:t>13. Thu cấp quyền khai thác khoáng sản</w:t>
      </w:r>
    </w:p>
    <w:p>
      <w:r>
        <w:t>14. Tiền SDKV biển</w:t>
      </w:r>
    </w:p>
    <w:p>
      <w:r>
        <w:t>15.Thu từ quỹ đất c.ích, HLCS, ..tại xã</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 SỐ</w:t>
      </w:r>
    </w:p>
    <w:p>
      <w:r>
        <w:t>9.226.630</w:t>
      </w:r>
    </w:p>
    <w:p>
      <w:r>
        <w:t>9.226.630</w:t>
      </w:r>
    </w:p>
    <w:p>
      <w:r>
        <w:t>64.000</w:t>
      </w:r>
    </w:p>
    <w:p>
      <w:r>
        <w:t>25.850</w:t>
      </w:r>
    </w:p>
    <w:p>
      <w:r>
        <w:t>19.850</w:t>
      </w:r>
    </w:p>
    <w:p>
      <w:r>
        <w:t>1.233.300</w:t>
      </w:r>
    </w:p>
    <w:p>
      <w:r>
        <w:t>538.650</w:t>
      </w:r>
    </w:p>
    <w:p>
      <w:r>
        <w:t>5.816.130</w:t>
      </w:r>
    </w:p>
    <w:p>
      <w:r>
        <w:t>1.000</w:t>
      </w:r>
    </w:p>
    <w:p>
      <w:r>
        <w:t>703.950</w:t>
      </w:r>
    </w:p>
    <w:p>
      <w:r>
        <w:t>118.200</w:t>
      </w:r>
    </w:p>
    <w:p>
      <w:r>
        <w:t>430.000</w:t>
      </w:r>
    </w:p>
    <w:p>
      <w:r>
        <w:t>86.600</w:t>
      </w:r>
    </w:p>
    <w:p>
      <w:r>
        <w:t>183.500</w:t>
      </w:r>
    </w:p>
    <w:p>
      <w:r>
        <w:t>4.500</w:t>
      </w:r>
    </w:p>
    <w:p>
      <w:r>
        <w:t>100</w:t>
      </w:r>
    </w:p>
    <w:p>
      <w:r>
        <w:t>1.000</w:t>
      </w:r>
    </w:p>
    <w:p>
      <w:r>
        <w:t>1</w:t>
      </w:r>
    </w:p>
    <w:p>
      <w:r>
        <w:t>Thành phố Rạch Giá</w:t>
      </w:r>
    </w:p>
    <w:p>
      <w:r>
        <w:t>1.614.480</w:t>
      </w:r>
    </w:p>
    <w:p>
      <w:r>
        <w:t>1.614.480</w:t>
      </w:r>
    </w:p>
    <w:p>
      <w:r>
        <w:t>8.300</w:t>
      </w:r>
    </w:p>
    <w:p>
      <w:r>
        <w:t>1.700</w:t>
      </w:r>
    </w:p>
    <w:p>
      <w:r>
        <w:t>343.000</w:t>
      </w:r>
    </w:p>
    <w:p>
      <w:r>
        <w:t>118.250</w:t>
      </w:r>
    </w:p>
    <w:p>
      <w:r>
        <w:t>936.480</w:t>
      </w:r>
    </w:p>
    <w:p>
      <w:r>
        <w:t>800</w:t>
      </w:r>
    </w:p>
    <w:p>
      <w:r>
        <w:t>17.900</w:t>
      </w:r>
    </w:p>
    <w:p>
      <w:r>
        <w:t>200</w:t>
      </w:r>
    </w:p>
    <w:p>
      <w:r>
        <w:t>124.000</w:t>
      </w:r>
    </w:p>
    <w:p>
      <w:r>
        <w:t>19.000</w:t>
      </w:r>
    </w:p>
    <w:p>
      <w:r>
        <w:t>44.850</w:t>
      </w:r>
    </w:p>
    <w:p>
      <w:r>
        <w:t>2</w:t>
      </w:r>
    </w:p>
    <w:p>
      <w:r>
        <w:t>Thành phố Hà Tiên</w:t>
      </w:r>
    </w:p>
    <w:p>
      <w:r>
        <w:t>1.053.870</w:t>
      </w:r>
    </w:p>
    <w:p>
      <w:r>
        <w:t>1.053.870</w:t>
      </w:r>
    </w:p>
    <w:p>
      <w:r>
        <w:t>2.400</w:t>
      </w:r>
    </w:p>
    <w:p>
      <w:r>
        <w:t>40.000</w:t>
      </w:r>
    </w:p>
    <w:p>
      <w:r>
        <w:t>15.800</w:t>
      </w:r>
    </w:p>
    <w:p>
      <w:r>
        <w:t>911.570</w:t>
      </w:r>
    </w:p>
    <w:p>
      <w:r>
        <w:t>200</w:t>
      </w:r>
    </w:p>
    <w:p>
      <w:r>
        <w:t>51.900</w:t>
      </w:r>
    </w:p>
    <w:p>
      <w:r>
        <w:t>18.500</w:t>
      </w:r>
    </w:p>
    <w:p>
      <w:r>
        <w:t>6.600</w:t>
      </w:r>
    </w:p>
    <w:p>
      <w:r>
        <w:t>6.900</w:t>
      </w:r>
    </w:p>
    <w:p>
      <w:r>
        <w:t>3</w:t>
      </w:r>
    </w:p>
    <w:p>
      <w:r>
        <w:t>Huyện Châu Thành</w:t>
      </w:r>
    </w:p>
    <w:p>
      <w:r>
        <w:t>179.000</w:t>
      </w:r>
    </w:p>
    <w:p>
      <w:r>
        <w:t>179.000</w:t>
      </w:r>
    </w:p>
    <w:p>
      <w:r>
        <w:t>850</w:t>
      </w:r>
    </w:p>
    <w:p>
      <w:r>
        <w:t>82.700</w:t>
      </w:r>
    </w:p>
    <w:p>
      <w:r>
        <w:t>29.200</w:t>
      </w:r>
    </w:p>
    <w:p>
      <w:r>
        <w:t>25.000</w:t>
      </w:r>
    </w:p>
    <w:p>
      <w:r>
        <w:t>1.900</w:t>
      </w:r>
    </w:p>
    <w:p>
      <w:r>
        <w:t>22.500</w:t>
      </w:r>
    </w:p>
    <w:p>
      <w:r>
        <w:t>4.800</w:t>
      </w:r>
    </w:p>
    <w:p>
      <w:r>
        <w:t>12.050</w:t>
      </w:r>
    </w:p>
    <w:p>
      <w:r>
        <w:t>4</w:t>
      </w:r>
    </w:p>
    <w:p>
      <w:r>
        <w:t>Huyện Tân Hiệp</w:t>
      </w:r>
    </w:p>
    <w:p>
      <w:r>
        <w:t>70.000</w:t>
      </w:r>
    </w:p>
    <w:p>
      <w:r>
        <w:t>70.000</w:t>
      </w:r>
    </w:p>
    <w:p>
      <w:r>
        <w:t>850</w:t>
      </w:r>
    </w:p>
    <w:p>
      <w:r>
        <w:t>21.900</w:t>
      </w:r>
    </w:p>
    <w:p>
      <w:r>
        <w:t>14.700</w:t>
      </w:r>
    </w:p>
    <w:p>
      <w:r>
        <w:t>6.000</w:t>
      </w:r>
    </w:p>
    <w:p>
      <w:r>
        <w:t>350</w:t>
      </w:r>
    </w:p>
    <w:p>
      <w:r>
        <w:t>14.600</w:t>
      </w:r>
    </w:p>
    <w:p>
      <w:r>
        <w:t>3.200</w:t>
      </w:r>
    </w:p>
    <w:p>
      <w:r>
        <w:t>8.400</w:t>
      </w:r>
    </w:p>
    <w:p>
      <w:r>
        <w:t>5</w:t>
      </w:r>
    </w:p>
    <w:p>
      <w:r>
        <w:t>Huyện Giồng Riềng</w:t>
      </w:r>
    </w:p>
    <w:p>
      <w:r>
        <w:t>114.300</w:t>
      </w:r>
    </w:p>
    <w:p>
      <w:r>
        <w:t>114.300</w:t>
      </w:r>
    </w:p>
    <w:p>
      <w:r>
        <w:t>1.000</w:t>
      </w:r>
    </w:p>
    <w:p>
      <w:r>
        <w:t>21.300</w:t>
      </w:r>
    </w:p>
    <w:p>
      <w:r>
        <w:t>16.700</w:t>
      </w:r>
    </w:p>
    <w:p>
      <w:r>
        <w:t>47.000</w:t>
      </w:r>
    </w:p>
    <w:p>
      <w:r>
        <w:t>250</w:t>
      </w:r>
    </w:p>
    <w:p>
      <w:r>
        <w:t>16.800</w:t>
      </w:r>
    </w:p>
    <w:p>
      <w:r>
        <w:t>5.300</w:t>
      </w:r>
    </w:p>
    <w:p>
      <w:r>
        <w:t>5.400</w:t>
      </w:r>
    </w:p>
    <w:p>
      <w:r>
        <w:t>550</w:t>
      </w:r>
    </w:p>
    <w:p>
      <w:r>
        <w:t>6</w:t>
      </w:r>
    </w:p>
    <w:p>
      <w:r>
        <w:t>Huyện Gò Quao</w:t>
      </w:r>
    </w:p>
    <w:p>
      <w:r>
        <w:t>49.488</w:t>
      </w:r>
    </w:p>
    <w:p>
      <w:r>
        <w:t>49.488</w:t>
      </w:r>
    </w:p>
    <w:p>
      <w:r>
        <w:t>1.100</w:t>
      </w:r>
    </w:p>
    <w:p>
      <w:r>
        <w:t>14.400</w:t>
      </w:r>
    </w:p>
    <w:p>
      <w:r>
        <w:t>8.600</w:t>
      </w:r>
    </w:p>
    <w:p>
      <w:r>
        <w:t>4.188</w:t>
      </w:r>
    </w:p>
    <w:p>
      <w:r>
        <w:t>100</w:t>
      </w:r>
    </w:p>
    <w:p>
      <w:r>
        <w:t>10.500</w:t>
      </w:r>
    </w:p>
    <w:p>
      <w:r>
        <w:t>3.300</w:t>
      </w:r>
    </w:p>
    <w:p>
      <w:r>
        <w:t>7.300</w:t>
      </w:r>
    </w:p>
    <w:p>
      <w:r>
        <w:t>7</w:t>
      </w:r>
    </w:p>
    <w:p>
      <w:r>
        <w:t>Huyện An Biên</w:t>
      </w:r>
    </w:p>
    <w:p>
      <w:r>
        <w:t>55.442</w:t>
      </w:r>
    </w:p>
    <w:p>
      <w:r>
        <w:t>55.442</w:t>
      </w:r>
    </w:p>
    <w:p>
      <w:r>
        <w:t>400</w:t>
      </w:r>
    </w:p>
    <w:p>
      <w:r>
        <w:t>16.300</w:t>
      </w:r>
    </w:p>
    <w:p>
      <w:r>
        <w:t>9.500</w:t>
      </w:r>
    </w:p>
    <w:p>
      <w:r>
        <w:t>7.692</w:t>
      </w:r>
    </w:p>
    <w:p>
      <w:r>
        <w:t>30</w:t>
      </w:r>
    </w:p>
    <w:p>
      <w:r>
        <w:t>13.400</w:t>
      </w:r>
    </w:p>
    <w:p>
      <w:r>
        <w:t>3.200</w:t>
      </w:r>
    </w:p>
    <w:p>
      <w:r>
        <w:t>4.920</w:t>
      </w:r>
    </w:p>
    <w:p>
      <w:r>
        <w:t>8</w:t>
      </w:r>
    </w:p>
    <w:p>
      <w:r>
        <w:t>Huyện An Minh</w:t>
      </w:r>
    </w:p>
    <w:p>
      <w:r>
        <w:t>44.150</w:t>
      </w:r>
    </w:p>
    <w:p>
      <w:r>
        <w:t>44.150</w:t>
      </w:r>
    </w:p>
    <w:p>
      <w:r>
        <w:t>100</w:t>
      </w:r>
    </w:p>
    <w:p>
      <w:r>
        <w:t>14.900</w:t>
      </w:r>
    </w:p>
    <w:p>
      <w:r>
        <w:t>7.400</w:t>
      </w:r>
    </w:p>
    <w:p>
      <w:r>
        <w:t>2.500</w:t>
      </w:r>
    </w:p>
    <w:p>
      <w:r>
        <w:t>10</w:t>
      </w:r>
    </w:p>
    <w:p>
      <w:r>
        <w:t>12.100</w:t>
      </w:r>
    </w:p>
    <w:p>
      <w:r>
        <w:t>2.300</w:t>
      </w:r>
    </w:p>
    <w:p>
      <w:r>
        <w:t>4.840</w:t>
      </w:r>
    </w:p>
    <w:p>
      <w:r>
        <w:t>9</w:t>
      </w:r>
    </w:p>
    <w:p>
      <w:r>
        <w:t>Huyện Vĩnh Thuận</w:t>
      </w:r>
    </w:p>
    <w:p>
      <w:r>
        <w:t>43.400</w:t>
      </w:r>
    </w:p>
    <w:p>
      <w:r>
        <w:t>43.400</w:t>
      </w:r>
    </w:p>
    <w:p>
      <w:r>
        <w:t>450</w:t>
      </w:r>
    </w:p>
    <w:p>
      <w:r>
        <w:t>14.800</w:t>
      </w:r>
    </w:p>
    <w:p>
      <w:r>
        <w:t>8.400</w:t>
      </w:r>
    </w:p>
    <w:p>
      <w:r>
        <w:t>4.000</w:t>
      </w:r>
    </w:p>
    <w:p>
      <w:r>
        <w:t>160</w:t>
      </w:r>
    </w:p>
    <w:p>
      <w:r>
        <w:t>9.200</w:t>
      </w:r>
    </w:p>
    <w:p>
      <w:r>
        <w:t>2.000</w:t>
      </w:r>
    </w:p>
    <w:p>
      <w:r>
        <w:t>4.390</w:t>
      </w:r>
    </w:p>
    <w:p>
      <w:r>
        <w:t>10</w:t>
      </w:r>
    </w:p>
    <w:p>
      <w:r>
        <w:t>Huyện U Minh Thượng</w:t>
      </w:r>
    </w:p>
    <w:p>
      <w:r>
        <w:t>32.400</w:t>
      </w:r>
    </w:p>
    <w:p>
      <w:r>
        <w:t>32.400</w:t>
      </w:r>
    </w:p>
    <w:p>
      <w:r>
        <w:t>700</w:t>
      </w:r>
    </w:p>
    <w:p>
      <w:r>
        <w:t>6.100</w:t>
      </w:r>
    </w:p>
    <w:p>
      <w:r>
        <w:t>7.300</w:t>
      </w:r>
    </w:p>
    <w:p>
      <w:r>
        <w:t>3.000</w:t>
      </w:r>
    </w:p>
    <w:p>
      <w:r>
        <w:t>20</w:t>
      </w:r>
    </w:p>
    <w:p>
      <w:r>
        <w:t>8.500</w:t>
      </w:r>
    </w:p>
    <w:p>
      <w:r>
        <w:t>1.700</w:t>
      </w:r>
    </w:p>
    <w:p>
      <w:r>
        <w:t>5.080</w:t>
      </w:r>
    </w:p>
    <w:p>
      <w:r>
        <w:t>11</w:t>
      </w:r>
    </w:p>
    <w:p>
      <w:r>
        <w:t>Huyện Hòn Đất</w:t>
      </w:r>
    </w:p>
    <w:p>
      <w:r>
        <w:t>100.800</w:t>
      </w:r>
    </w:p>
    <w:p>
      <w:r>
        <w:t>100.800</w:t>
      </w:r>
    </w:p>
    <w:p>
      <w:r>
        <w:t>1.200</w:t>
      </w:r>
    </w:p>
    <w:p>
      <w:r>
        <w:t>34.500</w:t>
      </w:r>
    </w:p>
    <w:p>
      <w:r>
        <w:t>20.200</w:t>
      </w:r>
    </w:p>
    <w:p>
      <w:r>
        <w:t>5.000</w:t>
      </w:r>
    </w:p>
    <w:p>
      <w:r>
        <w:t>4.200</w:t>
      </w:r>
    </w:p>
    <w:p>
      <w:r>
        <w:t>23.600</w:t>
      </w:r>
    </w:p>
    <w:p>
      <w:r>
        <w:t>4.900</w:t>
      </w:r>
    </w:p>
    <w:p>
      <w:r>
        <w:t>7.200</w:t>
      </w:r>
    </w:p>
    <w:p>
      <w:r>
        <w:t>12</w:t>
      </w:r>
    </w:p>
    <w:p>
      <w:r>
        <w:t>Huyện Kiên Lương</w:t>
      </w:r>
    </w:p>
    <w:p>
      <w:r>
        <w:t>335.160</w:t>
      </w:r>
    </w:p>
    <w:p>
      <w:r>
        <w:t>335.160</w:t>
      </w:r>
    </w:p>
    <w:p>
      <w:r>
        <w:t>1.300</w:t>
      </w:r>
    </w:p>
    <w:p>
      <w:r>
        <w:t>150</w:t>
      </w:r>
    </w:p>
    <w:p>
      <w:r>
        <w:t>64.500</w:t>
      </w:r>
    </w:p>
    <w:p>
      <w:r>
        <w:t>15.800</w:t>
      </w:r>
    </w:p>
    <w:p>
      <w:r>
        <w:t>190.960</w:t>
      </w:r>
    </w:p>
    <w:p>
      <w:r>
        <w:t>27.000</w:t>
      </w:r>
    </w:p>
    <w:p>
      <w:r>
        <w:t>14.200</w:t>
      </w:r>
    </w:p>
    <w:p>
      <w:r>
        <w:t>6.500</w:t>
      </w:r>
    </w:p>
    <w:p>
      <w:r>
        <w:t>10.400</w:t>
      </w:r>
    </w:p>
    <w:p>
      <w:r>
        <w:t>4.200</w:t>
      </w:r>
    </w:p>
    <w:p>
      <w:r>
        <w:t>150</w:t>
      </w:r>
    </w:p>
    <w:p>
      <w:r>
        <w:t>13</w:t>
      </w:r>
    </w:p>
    <w:p>
      <w:r>
        <w:t>Huyện Giang Thành</w:t>
      </w:r>
    </w:p>
    <w:p>
      <w:r>
        <w:t>24.100</w:t>
      </w:r>
    </w:p>
    <w:p>
      <w:r>
        <w:t>24.100</w:t>
      </w:r>
    </w:p>
    <w:p>
      <w:r>
        <w:t>4.300</w:t>
      </w:r>
    </w:p>
    <w:p>
      <w:r>
        <w:t>6.500</w:t>
      </w:r>
    </w:p>
    <w:p>
      <w:r>
        <w:t>4.200</w:t>
      </w:r>
    </w:p>
    <w:p>
      <w:r>
        <w:t>90</w:t>
      </w:r>
    </w:p>
    <w:p>
      <w:r>
        <w:t>4.500</w:t>
      </w:r>
    </w:p>
    <w:p>
      <w:r>
        <w:t>1.100</w:t>
      </w:r>
    </w:p>
    <w:p>
      <w:r>
        <w:t>3.110</w:t>
      </w:r>
    </w:p>
    <w:p>
      <w:r>
        <w:t>300</w:t>
      </w:r>
    </w:p>
    <w:p>
      <w:r>
        <w:t>14</w:t>
      </w:r>
    </w:p>
    <w:p>
      <w:r>
        <w:t>Thành phố Phú Quốc</w:t>
      </w:r>
    </w:p>
    <w:p>
      <w:r>
        <w:t>5.455.130</w:t>
      </w:r>
    </w:p>
    <w:p>
      <w:r>
        <w:t>5.455.130</w:t>
      </w:r>
    </w:p>
    <w:p>
      <w:r>
        <w:t>64.000</w:t>
      </w:r>
    </w:p>
    <w:p>
      <w:r>
        <w:t>7.000</w:t>
      </w:r>
    </w:p>
    <w:p>
      <w:r>
        <w:t>18.000</w:t>
      </w:r>
    </w:p>
    <w:p>
      <w:r>
        <w:t>552.000</w:t>
      </w:r>
    </w:p>
    <w:p>
      <w:r>
        <w:t>257.000</w:t>
      </w:r>
    </w:p>
    <w:p>
      <w:r>
        <w:t>3.623.130</w:t>
      </w:r>
    </w:p>
    <w:p>
      <w:r>
        <w:t>600.000</w:t>
      </w:r>
    </w:p>
    <w:p>
      <w:r>
        <w:t>118.000</w:t>
      </w:r>
    </w:p>
    <w:p>
      <w:r>
        <w:t>136.000</w:t>
      </w:r>
    </w:p>
    <w:p>
      <w:r>
        <w:t>22.000</w:t>
      </w:r>
    </w:p>
    <w:p>
      <w:r>
        <w:t>57.600</w:t>
      </w:r>
    </w:p>
    <w:p>
      <w:r>
        <w:t>300</w:t>
      </w:r>
    </w:p>
    <w:p>
      <w:r>
        <w:t>100</w:t>
      </w:r>
    </w:p>
    <w:p>
      <w:r>
        <w:t>15</w:t>
      </w:r>
    </w:p>
    <w:p>
      <w:r>
        <w:t>Huyện Kiên Hải</w:t>
      </w:r>
    </w:p>
    <w:p>
      <w:r>
        <w:t>54.910</w:t>
      </w:r>
    </w:p>
    <w:p>
      <w:r>
        <w:t>54.910</w:t>
      </w:r>
    </w:p>
    <w:p>
      <w:r>
        <w:t>200</w:t>
      </w:r>
    </w:p>
    <w:p>
      <w:r>
        <w:t>2.600</w:t>
      </w:r>
    </w:p>
    <w:p>
      <w:r>
        <w:t>3.300</w:t>
      </w:r>
    </w:p>
    <w:p>
      <w:r>
        <w:t>45.410</w:t>
      </w:r>
    </w:p>
    <w:p>
      <w:r>
        <w:t>40</w:t>
      </w:r>
    </w:p>
    <w:p>
      <w:r>
        <w:t>1.600</w:t>
      </w:r>
    </w:p>
    <w:p>
      <w:r>
        <w:t>700</w:t>
      </w:r>
    </w:p>
    <w:p>
      <w:r>
        <w:t>1.060</w:t>
      </w:r>
    </w:p>
    <w:p>
      <w:r>
        <w:t>PHỤ LỤC IV</w:t>
      </w:r>
    </w:p>
    <w:p>
      <w:r>
        <w:t>DỰ TOÁN CHI NGÂN SÁCH ĐỊA PHƯƠNG, CHI NGÂN SÁCH CẤP TỈNH VÀ CHI NGÂN SÁCH CẤP HUYỆN THEO CƠ CẤU CHI NĂM 2024</w:t>
      </w:r>
    </w:p>
    <w:p>
      <w:r>
        <w:t>(Kèm theo Nghị quyết số 159/NQ-HĐND ngày 08 tháng 12 năm 2023 của Hội đồng nhân dân tỉnh Kiên Giang)</w:t>
      </w:r>
    </w:p>
    <w:p>
      <w:r>
        <w:t>Đơn vị: triệu đồng</w:t>
      </w:r>
    </w:p>
    <w:p>
      <w:r>
        <w:t>STT</w:t>
      </w:r>
    </w:p>
    <w:p>
      <w:r>
        <w:t>Nội dung</w:t>
      </w:r>
    </w:p>
    <w:p>
      <w:r>
        <w:t>Ngân sách địa phương</w:t>
      </w:r>
    </w:p>
    <w:p>
      <w:r>
        <w:t>Bao gồm</w:t>
      </w:r>
    </w:p>
    <w:p>
      <w:r>
        <w:t>Ngân sách cấp tỉnh</w:t>
      </w:r>
    </w:p>
    <w:p>
      <w:r>
        <w:t>Ngân sách cấp huyện</w:t>
      </w:r>
    </w:p>
    <w:p>
      <w:r>
        <w:t>A</w:t>
      </w:r>
    </w:p>
    <w:p>
      <w:r>
        <w:t>B</w:t>
      </w:r>
    </w:p>
    <w:p>
      <w:r>
        <w:t>1=2+3</w:t>
      </w:r>
    </w:p>
    <w:p>
      <w:r>
        <w:t>2</w:t>
      </w:r>
    </w:p>
    <w:p>
      <w:r>
        <w:t>3</w:t>
      </w:r>
    </w:p>
    <w:p>
      <w:r>
        <w:t>TỔNG CHI NGÂN SÁCH ĐỊA PHƯƠNG</w:t>
      </w:r>
    </w:p>
    <w:p>
      <w:r>
        <w:t>21.976.565</w:t>
      </w:r>
    </w:p>
    <w:p>
      <w:r>
        <w:t>13.183.871</w:t>
      </w:r>
    </w:p>
    <w:p>
      <w:r>
        <w:t>8.792.694</w:t>
      </w:r>
    </w:p>
    <w:p>
      <w:r>
        <w:t>A</w:t>
      </w:r>
    </w:p>
    <w:p>
      <w:r>
        <w:t>CHI CÂN ĐỐI NGÂN SÁCH ĐỊA PHƯƠNG</w:t>
      </w:r>
    </w:p>
    <w:p>
      <w:r>
        <w:t>20.377.837</w:t>
      </w:r>
    </w:p>
    <w:p>
      <w:r>
        <w:t>11.585.143</w:t>
      </w:r>
    </w:p>
    <w:p>
      <w:r>
        <w:t>8.792.694</w:t>
      </w:r>
    </w:p>
    <w:p>
      <w:r>
        <w:t>I</w:t>
      </w:r>
    </w:p>
    <w:p>
      <w:r>
        <w:t>CHI ĐẦU TƯ PHÁT TRIỂN</w:t>
      </w:r>
    </w:p>
    <w:p>
      <w:r>
        <w:t>8.807.519</w:t>
      </w:r>
    </w:p>
    <w:p>
      <w:r>
        <w:t>7.435.919</w:t>
      </w:r>
    </w:p>
    <w:p>
      <w:r>
        <w:t>1.371.600</w:t>
      </w:r>
    </w:p>
    <w:p>
      <w:r>
        <w:t>Trong đó:</w:t>
      </w:r>
    </w:p>
    <w:p>
      <w:r>
        <w:t>- Bổ sung vốn ngân sách địa phương ủy thác qua Ngân hàng Chính sách xã hội tỉnh</w:t>
      </w:r>
    </w:p>
    <w:p>
      <w:r>
        <w:t>45.000</w:t>
      </w:r>
    </w:p>
    <w:p>
      <w:r>
        <w:t>45.000</w:t>
      </w:r>
    </w:p>
    <w:p>
      <w:r>
        <w:t>- Cấp vốn điều lệ cho Quỹ Hỗ trợ nông dân tỉnh</w:t>
      </w:r>
    </w:p>
    <w:p>
      <w:r>
        <w:t>5.000</w:t>
      </w:r>
    </w:p>
    <w:p>
      <w:r>
        <w:t>5.000</w:t>
      </w:r>
    </w:p>
    <w:p>
      <w:r>
        <w:t>1</w:t>
      </w:r>
    </w:p>
    <w:p>
      <w:r>
        <w:t>Vốn trong nước</w:t>
      </w:r>
    </w:p>
    <w:p>
      <w:r>
        <w:t>1.031.389</w:t>
      </w:r>
    </w:p>
    <w:p>
      <w:r>
        <w:t>1.031.389</w:t>
      </w:r>
    </w:p>
    <w:p>
      <w:r>
        <w:t>2</w:t>
      </w:r>
    </w:p>
    <w:p>
      <w:r>
        <w:t>Chi đầu tư từ nguồn thu tiền sử dụng đất</w:t>
      </w:r>
    </w:p>
    <w:p>
      <w:r>
        <w:t>5.816.130</w:t>
      </w:r>
    </w:p>
    <w:p>
      <w:r>
        <w:t>4.444.530</w:t>
      </w:r>
    </w:p>
    <w:p>
      <w:r>
        <w:t>1.371.600</w:t>
      </w:r>
    </w:p>
    <w:p>
      <w:r>
        <w:t>3</w:t>
      </w:r>
    </w:p>
    <w:p>
      <w:r>
        <w:t>Chi đầu tư từ nguồn thu xổ số kiến thiết</w:t>
      </w:r>
    </w:p>
    <w:p>
      <w:r>
        <w:t>1.960.000</w:t>
      </w:r>
    </w:p>
    <w:p>
      <w:r>
        <w:t>1.960.000</w:t>
      </w:r>
    </w:p>
    <w:p>
      <w:r>
        <w:t>-</w:t>
      </w:r>
    </w:p>
    <w:p>
      <w:r>
        <w:t>II</w:t>
      </w:r>
    </w:p>
    <w:p>
      <w:r>
        <w:t>CHI THƯỜNG XUYÊN</w:t>
      </w:r>
    </w:p>
    <w:p>
      <w:r>
        <w:t>11.134.941</w:t>
      </w:r>
    </w:p>
    <w:p>
      <w:r>
        <w:t>3.859.358</w:t>
      </w:r>
    </w:p>
    <w:p>
      <w:r>
        <w:t>7.275.583</w:t>
      </w:r>
    </w:p>
    <w:p>
      <w:r>
        <w:t>Trong đó:</w:t>
      </w:r>
    </w:p>
    <w:p>
      <w:r>
        <w:t>1</w:t>
      </w:r>
    </w:p>
    <w:p>
      <w:r>
        <w:t>Chi giáo dục - đào tạo và dạy nghề</w:t>
      </w:r>
    </w:p>
    <w:p>
      <w:r>
        <w:t>4.506.126</w:t>
      </w:r>
    </w:p>
    <w:p>
      <w:r>
        <w:t>976.384</w:t>
      </w:r>
    </w:p>
    <w:p>
      <w:r>
        <w:t>3.529.742</w:t>
      </w:r>
    </w:p>
    <w:p>
      <w:r>
        <w:t>2</w:t>
      </w:r>
    </w:p>
    <w:p>
      <w:r>
        <w:t>Chi khoa học và công nghệ</w:t>
      </w:r>
    </w:p>
    <w:p>
      <w:r>
        <w:t>129.716</w:t>
      </w:r>
    </w:p>
    <w:p>
      <w:r>
        <w:t>129.716</w:t>
      </w:r>
    </w:p>
    <w:p>
      <w:r>
        <w:t>-</w:t>
      </w:r>
    </w:p>
    <w:p>
      <w:r>
        <w:t>III</w:t>
      </w:r>
    </w:p>
    <w:p>
      <w:r>
        <w:t>CHI TRẢ NỢ LÃI CÁC KHOẢN DO CHÍNH QUYỀN ĐỊA PHƯƠNG VAY</w:t>
      </w:r>
    </w:p>
    <w:p>
      <w:r>
        <w:t>26.700</w:t>
      </w:r>
    </w:p>
    <w:p>
      <w:r>
        <w:t>26.700</w:t>
      </w:r>
    </w:p>
    <w:p>
      <w:r>
        <w:t>IV</w:t>
      </w:r>
    </w:p>
    <w:p>
      <w:r>
        <w:t>CHI BỔ SUNG QUỸ DỰ TRỮ TÀI CHÍNH</w:t>
      </w:r>
    </w:p>
    <w:p>
      <w:r>
        <w:t>1.040</w:t>
      </w:r>
    </w:p>
    <w:p>
      <w:r>
        <w:t>1.040</w:t>
      </w:r>
    </w:p>
    <w:p>
      <w:r>
        <w:t>V</w:t>
      </w:r>
    </w:p>
    <w:p>
      <w:r>
        <w:t>DỰ PHÒNG NGÂN SÁCH</w:t>
      </w:r>
    </w:p>
    <w:p>
      <w:r>
        <w:t>407.637</w:t>
      </w:r>
    </w:p>
    <w:p>
      <w:r>
        <w:t>262.125</w:t>
      </w:r>
    </w:p>
    <w:p>
      <w:r>
        <w:t>145.512</w:t>
      </w:r>
    </w:p>
    <w:p>
      <w:r>
        <w:t>B</w:t>
      </w:r>
    </w:p>
    <w:p>
      <w:r>
        <w:t>CHI CÁC CHƯƠNG TRÌNH MỤC TIÊU</w:t>
      </w:r>
    </w:p>
    <w:p>
      <w:r>
        <w:t>1.598.728</w:t>
      </w:r>
    </w:p>
    <w:p>
      <w:r>
        <w:t>1.598.728</w:t>
      </w:r>
    </w:p>
    <w:p>
      <w:r>
        <w:t>-</w:t>
      </w:r>
    </w:p>
    <w:p>
      <w:r>
        <w:t>Trong đó: - Vốn đầu tư phát triển</w:t>
      </w:r>
    </w:p>
    <w:p>
      <w:r>
        <w:t>1.218.753</w:t>
      </w:r>
    </w:p>
    <w:p>
      <w:r>
        <w:t>1.218.753</w:t>
      </w:r>
    </w:p>
    <w:p>
      <w:r>
        <w:t>- Vốn sự nghiệp</w:t>
      </w:r>
    </w:p>
    <w:p>
      <w:r>
        <w:t>379.975</w:t>
      </w:r>
    </w:p>
    <w:p>
      <w:r>
        <w:t>379.975</w:t>
      </w:r>
    </w:p>
    <w:p>
      <w:r>
        <w:t>I</w:t>
      </w:r>
    </w:p>
    <w:p>
      <w:r>
        <w:t>CHI CÁC CHƯƠNG TRÌNH MỤC TIÊU QUỐC GIA</w:t>
      </w:r>
    </w:p>
    <w:p>
      <w:r>
        <w:t>403.213</w:t>
      </w:r>
    </w:p>
    <w:p>
      <w:r>
        <w:t>403.213</w:t>
      </w:r>
    </w:p>
    <w:p>
      <w:r>
        <w:t>-</w:t>
      </w:r>
    </w:p>
    <w:p>
      <w:r>
        <w:t>1</w:t>
      </w:r>
    </w:p>
    <w:p>
      <w:r>
        <w:t>Chương trình giảm nghèo bền vững</w:t>
      </w:r>
    </w:p>
    <w:p>
      <w:r>
        <w:t>83.330</w:t>
      </w:r>
    </w:p>
    <w:p>
      <w:r>
        <w:t>83.330</w:t>
      </w:r>
    </w:p>
    <w:p>
      <w:r>
        <w:t>-</w:t>
      </w:r>
    </w:p>
    <w:p>
      <w:r>
        <w:t>-</w:t>
      </w:r>
    </w:p>
    <w:p>
      <w:r>
        <w:t>Vốn đầu tư phát triển</w:t>
      </w:r>
    </w:p>
    <w:p>
      <w:r>
        <w:t>13.667</w:t>
      </w:r>
    </w:p>
    <w:p>
      <w:r>
        <w:t>13.667</w:t>
      </w:r>
    </w:p>
    <w:p>
      <w:r>
        <w:t>-</w:t>
      </w:r>
    </w:p>
    <w:p>
      <w:r>
        <w:t>Vốn sự nghiệp</w:t>
      </w:r>
    </w:p>
    <w:p>
      <w:r>
        <w:t>69.663</w:t>
      </w:r>
    </w:p>
    <w:p>
      <w:r>
        <w:t>69.663</w:t>
      </w:r>
    </w:p>
    <w:p>
      <w:r>
        <w:t>2</w:t>
      </w:r>
    </w:p>
    <w:p>
      <w:r>
        <w:t>Chương trình xây dựng nông thôn mới</w:t>
      </w:r>
    </w:p>
    <w:p>
      <w:r>
        <w:t>147.187</w:t>
      </w:r>
    </w:p>
    <w:p>
      <w:r>
        <w:t>147.187</w:t>
      </w:r>
    </w:p>
    <w:p>
      <w:r>
        <w:t>-</w:t>
      </w:r>
    </w:p>
    <w:p>
      <w:r>
        <w:t>-</w:t>
      </w:r>
    </w:p>
    <w:p>
      <w:r>
        <w:t>Vốn đầu tư phát triển</w:t>
      </w:r>
    </w:p>
    <w:p>
      <w:r>
        <w:t>115.630</w:t>
      </w:r>
    </w:p>
    <w:p>
      <w:r>
        <w:t>115.630</w:t>
      </w:r>
    </w:p>
    <w:p>
      <w:r>
        <w:t>-</w:t>
      </w:r>
    </w:p>
    <w:p>
      <w:r>
        <w:t>Vốn sự nghiệp</w:t>
      </w:r>
    </w:p>
    <w:p>
      <w:r>
        <w:t>31.557</w:t>
      </w:r>
    </w:p>
    <w:p>
      <w:r>
        <w:t>31.557</w:t>
      </w:r>
    </w:p>
    <w:p>
      <w:r>
        <w:t>3</w:t>
      </w:r>
    </w:p>
    <w:p>
      <w:r>
        <w:t>Chương trình phát triển kinh tế - xã hội vùng đồng bào dân tộc thiểu số và miền núi</w:t>
      </w:r>
    </w:p>
    <w:p>
      <w:r>
        <w:t>172.696</w:t>
      </w:r>
    </w:p>
    <w:p>
      <w:r>
        <w:t>172.696</w:t>
      </w:r>
    </w:p>
    <w:p>
      <w:r>
        <w:t>-</w:t>
      </w:r>
    </w:p>
    <w:p>
      <w:r>
        <w:t>-</w:t>
      </w:r>
    </w:p>
    <w:p>
      <w:r>
        <w:t>Vốn đầu tư phát triển</w:t>
      </w:r>
    </w:p>
    <w:p>
      <w:r>
        <w:t>74.056</w:t>
      </w:r>
    </w:p>
    <w:p>
      <w:r>
        <w:t>74.056</w:t>
      </w:r>
    </w:p>
    <w:p>
      <w:r>
        <w:t>-</w:t>
      </w:r>
    </w:p>
    <w:p>
      <w:r>
        <w:t>Vốn sự nghiệp</w:t>
      </w:r>
    </w:p>
    <w:p>
      <w:r>
        <w:t>98.640</w:t>
      </w:r>
    </w:p>
    <w:p>
      <w:r>
        <w:t>98.640</w:t>
      </w:r>
    </w:p>
    <w:p>
      <w:r>
        <w:t>II</w:t>
      </w:r>
    </w:p>
    <w:p>
      <w:r>
        <w:t>CHI CÁC CHƯƠNG TRÌNH MỤC TIÊU, NHIỆM VỤ</w:t>
      </w:r>
    </w:p>
    <w:p>
      <w:r>
        <w:t>1.195.515</w:t>
      </w:r>
    </w:p>
    <w:p>
      <w:r>
        <w:t>1.195.515</w:t>
      </w:r>
    </w:p>
    <w:p>
      <w:r>
        <w:t>1</w:t>
      </w:r>
    </w:p>
    <w:p>
      <w:r>
        <w:t>Vốn đầu tư</w:t>
      </w:r>
    </w:p>
    <w:p>
      <w:r>
        <w:t>1.015.400</w:t>
      </w:r>
    </w:p>
    <w:p>
      <w:r>
        <w:t>1.015.400</w:t>
      </w:r>
    </w:p>
    <w:p>
      <w:r>
        <w:t>-</w:t>
      </w:r>
    </w:p>
    <w:p>
      <w:r>
        <w:t>-</w:t>
      </w:r>
    </w:p>
    <w:p>
      <w:r>
        <w:t>Đầu tư các dự án từ nguồn vốn ngoài nước</w:t>
      </w:r>
    </w:p>
    <w:p>
      <w:r>
        <w:t>50.000</w:t>
      </w:r>
    </w:p>
    <w:p>
      <w:r>
        <w:t>50.000</w:t>
      </w:r>
    </w:p>
    <w:p>
      <w:r>
        <w:t>-</w:t>
      </w:r>
    </w:p>
    <w:p>
      <w:r>
        <w:t>-</w:t>
      </w:r>
    </w:p>
    <w:p>
      <w:r>
        <w:t>Đầu tư dự án từ nguồn vốn trong   nước</w:t>
      </w:r>
    </w:p>
    <w:p>
      <w:r>
        <w:t>965.400</w:t>
      </w:r>
    </w:p>
    <w:p>
      <w:r>
        <w:t>965.400</w:t>
      </w:r>
    </w:p>
    <w:p>
      <w:r>
        <w:t>-</w:t>
      </w:r>
    </w:p>
    <w:p>
      <w:r>
        <w:t>2</w:t>
      </w:r>
    </w:p>
    <w:p>
      <w:r>
        <w:t>Vốn sự nghiệp</w:t>
      </w:r>
    </w:p>
    <w:p>
      <w:r>
        <w:t>180.115</w:t>
      </w:r>
    </w:p>
    <w:p>
      <w:r>
        <w:t>180.115</w:t>
      </w:r>
    </w:p>
    <w:p>
      <w:r>
        <w:t>-</w:t>
      </w:r>
    </w:p>
    <w:p>
      <w:r>
        <w:t>-</w:t>
      </w:r>
    </w:p>
    <w:p>
      <w:r>
        <w:t>Vốn trong nước</w:t>
      </w:r>
    </w:p>
    <w:p>
      <w:r>
        <w:t>180.115</w:t>
      </w:r>
    </w:p>
    <w:p>
      <w:r>
        <w:t>180.115</w:t>
      </w:r>
    </w:p>
    <w:p>
      <w:r>
        <w:t>PHỤ LỤC V</w:t>
      </w:r>
    </w:p>
    <w:p>
      <w:r>
        <w:t>DỰ TOÁN CHI NGÂN SÁCH CẤP TỈNH THEO LĨNH VỰC NĂM 2024</w:t>
      </w:r>
    </w:p>
    <w:p>
      <w:r>
        <w:t>(Kèm theo Nghị quyết số 159/NQ-HĐND ngày 08 tháng 12 năm 2023 của Hội đồng nhân dân tỉnh Kiên Giang)</w:t>
      </w:r>
    </w:p>
    <w:p>
      <w:r>
        <w:t>Đơn vị: triệu đồng</w:t>
      </w:r>
    </w:p>
    <w:p>
      <w:r>
        <w:t>STT</w:t>
      </w:r>
    </w:p>
    <w:p>
      <w:r>
        <w:t>Nội dung</w:t>
      </w:r>
    </w:p>
    <w:p>
      <w:r>
        <w:t>Số tiền</w:t>
      </w:r>
    </w:p>
    <w:p>
      <w:r>
        <w:t>1</w:t>
      </w:r>
    </w:p>
    <w:p>
      <w:r>
        <w:t>2</w:t>
      </w:r>
    </w:p>
    <w:p>
      <w:r>
        <w:t>3</w:t>
      </w:r>
    </w:p>
    <w:p>
      <w:r>
        <w:t>TỔNG CHI NGÂN SÁCH CẤP TỈNH (bao gồm bổ sung cho ngân sách cấp dưới)</w:t>
      </w:r>
    </w:p>
    <w:p>
      <w:r>
        <w:t>18.699.810</w:t>
      </w:r>
    </w:p>
    <w:p>
      <w:r>
        <w:t>A</w:t>
      </w:r>
    </w:p>
    <w:p>
      <w:r>
        <w:t>CHI BỔ SUNG NGÂN SÁCH HUYỆN, XÃ</w:t>
      </w:r>
    </w:p>
    <w:p>
      <w:r>
        <w:t>5.515.939</w:t>
      </w:r>
    </w:p>
    <w:p>
      <w:r>
        <w:t>B</w:t>
      </w:r>
    </w:p>
    <w:p>
      <w:r>
        <w:t>CHI NGÂN SÁCH CẤP TỈNH THEO LĨNH VỰC</w:t>
      </w:r>
    </w:p>
    <w:p>
      <w:r>
        <w:t>13.183.871</w:t>
      </w:r>
    </w:p>
    <w:p>
      <w:r>
        <w:t>I</w:t>
      </w:r>
    </w:p>
    <w:p>
      <w:r>
        <w:t>CHI ĐẦU TƯ PHÁT TRIỂN</w:t>
      </w:r>
    </w:p>
    <w:p>
      <w:r>
        <w:t>7.435.919</w:t>
      </w:r>
    </w:p>
    <w:p>
      <w:r>
        <w:t>Trong đó:</w:t>
      </w:r>
    </w:p>
    <w:p>
      <w:r>
        <w:t>- Bổ sung vốn ngân sách địa phương ủy thác qua Ngân hàng Chính sách xã hội tỉnh</w:t>
      </w:r>
    </w:p>
    <w:p>
      <w:r>
        <w:t>45.000</w:t>
      </w:r>
    </w:p>
    <w:p>
      <w:r>
        <w:t>- Cấp vốn điều lệ cho Quỹ Hỗ trợ nông dân tỉnh</w:t>
      </w:r>
    </w:p>
    <w:p>
      <w:r>
        <w:t>5.000</w:t>
      </w:r>
    </w:p>
    <w:p>
      <w:r>
        <w:t>1</w:t>
      </w:r>
    </w:p>
    <w:p>
      <w:r>
        <w:t>Vốn trong nước</w:t>
      </w:r>
    </w:p>
    <w:p>
      <w:r>
        <w:t>1.031.389</w:t>
      </w:r>
    </w:p>
    <w:p>
      <w:r>
        <w:t>2</w:t>
      </w:r>
    </w:p>
    <w:p>
      <w:r>
        <w:t>Chi đầu tư từ nguồn thu tiền sử dụng đất</w:t>
      </w:r>
    </w:p>
    <w:p>
      <w:r>
        <w:t>4.444.530</w:t>
      </w:r>
    </w:p>
    <w:p>
      <w:r>
        <w:t>3</w:t>
      </w:r>
    </w:p>
    <w:p>
      <w:r>
        <w:t>Chi đầu tư từ nguồn thu xổ số kiến thiết</w:t>
      </w:r>
    </w:p>
    <w:p>
      <w:r>
        <w:t>1.960.000</w:t>
      </w:r>
    </w:p>
    <w:p>
      <w:r>
        <w:t>II</w:t>
      </w:r>
    </w:p>
    <w:p>
      <w:r>
        <w:t>CHI THƯỜNG XUYÊN</w:t>
      </w:r>
    </w:p>
    <w:p>
      <w:r>
        <w:t>3.859.358</w:t>
      </w:r>
    </w:p>
    <w:p>
      <w:r>
        <w:t>Trong đó:</w:t>
      </w:r>
    </w:p>
    <w:p>
      <w:r>
        <w:t>1</w:t>
      </w:r>
    </w:p>
    <w:p>
      <w:r>
        <w:t>Chi giáo dục - đào tạo và dạy nghề</w:t>
      </w:r>
    </w:p>
    <w:p>
      <w:r>
        <w:t>976.384</w:t>
      </w:r>
    </w:p>
    <w:p>
      <w:r>
        <w:t>2</w:t>
      </w:r>
    </w:p>
    <w:p>
      <w:r>
        <w:t>Chi sự nghiệp y tế</w:t>
      </w:r>
    </w:p>
    <w:p>
      <w:r>
        <w:t>1.154.416</w:t>
      </w:r>
    </w:p>
    <w:p>
      <w:r>
        <w:t>3</w:t>
      </w:r>
    </w:p>
    <w:p>
      <w:r>
        <w:t>Chi quản lý hành chính, nhà nước, Đảng, đoàn thể</w:t>
      </w:r>
    </w:p>
    <w:p>
      <w:r>
        <w:t>471.135</w:t>
      </w:r>
    </w:p>
    <w:p>
      <w:r>
        <w:t>4</w:t>
      </w:r>
    </w:p>
    <w:p>
      <w:r>
        <w:t>Chi khoa học và công nghệ</w:t>
      </w:r>
    </w:p>
    <w:p>
      <w:r>
        <w:t>129.716</w:t>
      </w:r>
    </w:p>
    <w:p>
      <w:r>
        <w:t>5</w:t>
      </w:r>
    </w:p>
    <w:p>
      <w:r>
        <w:t>Chi sự nghiệp kinh tế</w:t>
      </w:r>
    </w:p>
    <w:p>
      <w:r>
        <w:t>560.499</w:t>
      </w:r>
    </w:p>
    <w:p>
      <w:r>
        <w:t>6</w:t>
      </w:r>
    </w:p>
    <w:p>
      <w:r>
        <w:t>Chi sự nghiệp môi trường</w:t>
      </w:r>
    </w:p>
    <w:p>
      <w:r>
        <w:t>13.466</w:t>
      </w:r>
    </w:p>
    <w:p>
      <w:r>
        <w:t>7</w:t>
      </w:r>
    </w:p>
    <w:p>
      <w:r>
        <w:t>Chi khác ngân sách</w:t>
      </w:r>
    </w:p>
    <w:p>
      <w:r>
        <w:t>235.551</w:t>
      </w:r>
    </w:p>
    <w:p>
      <w:r>
        <w:t>III</w:t>
      </w:r>
    </w:p>
    <w:p>
      <w:r>
        <w:t>CHI TRẢ NỢ LÃI CÁC KHOẢN DO CHÍNH QUYỀN ĐỊA PHƯƠNG VAY</w:t>
      </w:r>
    </w:p>
    <w:p>
      <w:r>
        <w:t>26.700</w:t>
      </w:r>
    </w:p>
    <w:p>
      <w:r>
        <w:t>IV</w:t>
      </w:r>
    </w:p>
    <w:p>
      <w:r>
        <w:t>CHI BỔ SUNG QUỸ DỰ TRỮ TÀI CHÍNH</w:t>
      </w:r>
    </w:p>
    <w:p>
      <w:r>
        <w:t>1.040</w:t>
      </w:r>
    </w:p>
    <w:p>
      <w:r>
        <w:t>V</w:t>
      </w:r>
    </w:p>
    <w:p>
      <w:r>
        <w:t>DỰ PHÒNG NGÂN SÁCH</w:t>
      </w:r>
    </w:p>
    <w:p>
      <w:r>
        <w:t>262.125</w:t>
      </w:r>
    </w:p>
    <w:p>
      <w:r>
        <w:t>VI</w:t>
      </w:r>
    </w:p>
    <w:p>
      <w:r>
        <w:t>CHI CÁC CHƯƠNG TRÌNH MỤC TIÊU</w:t>
      </w:r>
    </w:p>
    <w:p>
      <w:r>
        <w:t>1.598.728</w:t>
      </w:r>
    </w:p>
    <w:p>
      <w:r>
        <w:t>Trong đó: - Vốn đầu tư phát triển</w:t>
      </w:r>
    </w:p>
    <w:p>
      <w:r>
        <w:t>1.218.753</w:t>
      </w:r>
    </w:p>
    <w:p>
      <w:r>
        <w:t>- Vốn sự nghiệp</w:t>
      </w:r>
    </w:p>
    <w:p>
      <w:r>
        <w:t>379.975</w:t>
      </w:r>
    </w:p>
    <w:p>
      <w:r>
        <w:t>1</w:t>
      </w:r>
    </w:p>
    <w:p>
      <w:r>
        <w:t>Chi các chương trình mục tiêu quốc gia</w:t>
      </w:r>
    </w:p>
    <w:p>
      <w:r>
        <w:t>403.213</w:t>
      </w:r>
    </w:p>
    <w:p>
      <w:r>
        <w:t>a)</w:t>
      </w:r>
    </w:p>
    <w:p>
      <w:r>
        <w:t>Chương trình giảm nghèo bền vững</w:t>
      </w:r>
    </w:p>
    <w:p>
      <w:r>
        <w:t>83.330</w:t>
      </w:r>
    </w:p>
    <w:p>
      <w:r>
        <w:t>-</w:t>
      </w:r>
    </w:p>
    <w:p>
      <w:r>
        <w:t>Vốn đầu tư phát triển</w:t>
      </w:r>
    </w:p>
    <w:p>
      <w:r>
        <w:t>13.667</w:t>
      </w:r>
    </w:p>
    <w:p>
      <w:r>
        <w:t>-</w:t>
      </w:r>
    </w:p>
    <w:p>
      <w:r>
        <w:t>Vốn sự nghiệp</w:t>
      </w:r>
    </w:p>
    <w:p>
      <w:r>
        <w:t>69.663</w:t>
      </w:r>
    </w:p>
    <w:p>
      <w:r>
        <w:t>b)</w:t>
      </w:r>
    </w:p>
    <w:p>
      <w:r>
        <w:t>Chương trình xây dựng nông thôn mới</w:t>
      </w:r>
    </w:p>
    <w:p>
      <w:r>
        <w:t>147.187</w:t>
      </w:r>
    </w:p>
    <w:p>
      <w:r>
        <w:t>-</w:t>
      </w:r>
    </w:p>
    <w:p>
      <w:r>
        <w:t>Vốn đầu tư phát triển</w:t>
      </w:r>
    </w:p>
    <w:p>
      <w:r>
        <w:t>115.630</w:t>
      </w:r>
    </w:p>
    <w:p>
      <w:r>
        <w:t>-</w:t>
      </w:r>
    </w:p>
    <w:p>
      <w:r>
        <w:t>Vốn sự nghiệp</w:t>
      </w:r>
    </w:p>
    <w:p>
      <w:r>
        <w:t>31.557</w:t>
      </w:r>
    </w:p>
    <w:p>
      <w:r>
        <w:t>c)</w:t>
      </w:r>
    </w:p>
    <w:p>
      <w:r>
        <w:t>Chương trình phát triển kinh tế - xã hội vùng đồng bào dân tộc thiểu số và miền núi</w:t>
      </w:r>
    </w:p>
    <w:p>
      <w:r>
        <w:t>172.696</w:t>
      </w:r>
    </w:p>
    <w:p>
      <w:r>
        <w:t>-</w:t>
      </w:r>
    </w:p>
    <w:p>
      <w:r>
        <w:t>Vốn đầu tư phát triển</w:t>
      </w:r>
    </w:p>
    <w:p>
      <w:r>
        <w:t>74.056</w:t>
      </w:r>
    </w:p>
    <w:p>
      <w:r>
        <w:t>-</w:t>
      </w:r>
    </w:p>
    <w:p>
      <w:r>
        <w:t>Vốn sự nghiệp</w:t>
      </w:r>
    </w:p>
    <w:p>
      <w:r>
        <w:t>98.640</w:t>
      </w:r>
    </w:p>
    <w:p>
      <w:r>
        <w:t>2</w:t>
      </w:r>
    </w:p>
    <w:p>
      <w:r>
        <w:t>Chi các chương trình mục tiêu, nhiệm vụ</w:t>
      </w:r>
    </w:p>
    <w:p>
      <w:r>
        <w:t>1.195.515</w:t>
      </w:r>
    </w:p>
    <w:p>
      <w:r>
        <w:t>a)</w:t>
      </w:r>
    </w:p>
    <w:p>
      <w:r>
        <w:t>Vốn đầu tư</w:t>
      </w:r>
    </w:p>
    <w:p>
      <w:r>
        <w:t>1.015.400</w:t>
      </w:r>
    </w:p>
    <w:p>
      <w:r>
        <w:t>-</w:t>
      </w:r>
    </w:p>
    <w:p>
      <w:r>
        <w:t>Đầu tư các dự án từ nguồn vốn ngoài nước</w:t>
      </w:r>
    </w:p>
    <w:p>
      <w:r>
        <w:t>50.000</w:t>
      </w:r>
    </w:p>
    <w:p>
      <w:r>
        <w:t>-</w:t>
      </w:r>
    </w:p>
    <w:p>
      <w:r>
        <w:t>Đầu tư dự án từ nguồn vốn trong nước</w:t>
      </w:r>
    </w:p>
    <w:p>
      <w:r>
        <w:t>965.400</w:t>
      </w:r>
    </w:p>
    <w:p>
      <w:r>
        <w:t>b)</w:t>
      </w:r>
    </w:p>
    <w:p>
      <w:r>
        <w:t>Vốn sự nghiệp</w:t>
      </w:r>
    </w:p>
    <w:p>
      <w:r>
        <w:t>180.115</w:t>
      </w:r>
    </w:p>
    <w:p>
      <w:r>
        <w:t>-</w:t>
      </w:r>
    </w:p>
    <w:p>
      <w:r>
        <w:t>Vốn trong nước</w:t>
      </w:r>
    </w:p>
    <w:p>
      <w:r>
        <w:t>180.115</w:t>
      </w:r>
    </w:p>
    <w:p>
      <w:r>
        <w:t>PHỤ LỤC VI</w:t>
      </w:r>
    </w:p>
    <w:p>
      <w:r>
        <w:t>DỰ TOÁN CHI NGÂN SÁCH CẤP TỈNH CHO TỪNG CƠ QUAN, TỔ CHỨC THEO LĨNH VỰC NĂM 2024</w:t>
      </w:r>
    </w:p>
    <w:p>
      <w:r>
        <w:t>(Kèm theo Nghị quyết số 159/NQ-HĐND ngày 08 tháng 12 năm 2023 của Hội đồng nhân dân tỉnh Kiên Giang)</w:t>
      </w:r>
    </w:p>
    <w:p>
      <w:r>
        <w:t>Đơn vị: triệu đồng</w:t>
      </w:r>
    </w:p>
    <w:p>
      <w:r>
        <w:t>STT</w:t>
      </w:r>
    </w:p>
    <w:p>
      <w:r>
        <w:t>Tên đơn vị</w:t>
      </w:r>
    </w:p>
    <w:p>
      <w:r>
        <w:t>Tổng số</w:t>
      </w:r>
    </w:p>
    <w:p>
      <w:r>
        <w:t>Chi đầu tư phát triển (không kể chương trình mục tiêu quốc gia)</w:t>
      </w:r>
    </w:p>
    <w:p>
      <w:r>
        <w:t>Chi thường xuyên (không kể chương trình mục tiêu quốc gia)</w:t>
      </w:r>
    </w:p>
    <w:p>
      <w:r>
        <w:t>Chi bổ sung quỹ dự trữ tài chính (1)</w:t>
      </w:r>
    </w:p>
    <w:p>
      <w:r>
        <w:t>Chi dự phòng ngân sách</w:t>
      </w:r>
    </w:p>
    <w:p>
      <w:r>
        <w:t>Chi trả nợ lãi các khoản do chính quyền địa phương vay</w:t>
      </w:r>
    </w:p>
    <w:p>
      <w:r>
        <w:t>Chi bổ sung ngân sách huyện, xã</w:t>
      </w:r>
    </w:p>
    <w:p>
      <w:r>
        <w:t>Chi chương trình mục tiêu quốc gia</w:t>
      </w:r>
    </w:p>
    <w:p>
      <w:r>
        <w:t>Chi chương trình mục tiêu, nhiệm vụ</w:t>
      </w:r>
    </w:p>
    <w:p>
      <w:r>
        <w:t>Tổng số</w:t>
      </w:r>
    </w:p>
    <w:p>
      <w:r>
        <w:t>Chi đầu tư phát triển</w:t>
      </w:r>
    </w:p>
    <w:p>
      <w:r>
        <w:t>Chi thường xuyên</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18.699.810</w:t>
      </w:r>
    </w:p>
    <w:p>
      <w:r>
        <w:t>7.435.919</w:t>
      </w:r>
    </w:p>
    <w:p>
      <w:r>
        <w:t>3.859.358</w:t>
      </w:r>
    </w:p>
    <w:p>
      <w:r>
        <w:t>1.040</w:t>
      </w:r>
    </w:p>
    <w:p>
      <w:r>
        <w:t>262.125</w:t>
      </w:r>
    </w:p>
    <w:p>
      <w:r>
        <w:t>26.700</w:t>
      </w:r>
    </w:p>
    <w:p>
      <w:r>
        <w:t>5.515.939</w:t>
      </w:r>
    </w:p>
    <w:p>
      <w:r>
        <w:t>403.213</w:t>
      </w:r>
    </w:p>
    <w:p>
      <w:r>
        <w:t>203.353</w:t>
      </w:r>
    </w:p>
    <w:p>
      <w:r>
        <w:t>199.860</w:t>
      </w:r>
    </w:p>
    <w:p>
      <w:r>
        <w:t>1.195.515</w:t>
      </w:r>
    </w:p>
    <w:p>
      <w:r>
        <w:t>1.015.400</w:t>
      </w:r>
    </w:p>
    <w:p>
      <w:r>
        <w:t>180.115</w:t>
      </w:r>
    </w:p>
    <w:p>
      <w:r>
        <w:t>A</w:t>
      </w:r>
    </w:p>
    <w:p>
      <w:r>
        <w:t>CÁC CƠ QUAN TỔ CHỨC</w:t>
      </w:r>
    </w:p>
    <w:p>
      <w:r>
        <w:t>3.859.358</w:t>
      </w:r>
    </w:p>
    <w:p>
      <w:r>
        <w:t>-</w:t>
      </w:r>
    </w:p>
    <w:p>
      <w:r>
        <w:t>3.859.358</w:t>
      </w:r>
    </w:p>
    <w:p>
      <w:r>
        <w:t>-</w:t>
      </w:r>
    </w:p>
    <w:p>
      <w:r>
        <w:t>-</w:t>
      </w:r>
    </w:p>
    <w:p>
      <w:r>
        <w:t>-</w:t>
      </w:r>
    </w:p>
    <w:p>
      <w:r>
        <w:t>-</w:t>
      </w:r>
    </w:p>
    <w:p>
      <w:r>
        <w:t>-</w:t>
      </w:r>
    </w:p>
    <w:p>
      <w:r>
        <w:t>-</w:t>
      </w:r>
    </w:p>
    <w:p>
      <w:r>
        <w:t>-</w:t>
      </w:r>
    </w:p>
    <w:p>
      <w:r>
        <w:t>-</w:t>
      </w:r>
    </w:p>
    <w:p>
      <w:r>
        <w:t>-</w:t>
      </w:r>
    </w:p>
    <w:p>
      <w:r>
        <w:t>I</w:t>
      </w:r>
    </w:p>
    <w:p>
      <w:r>
        <w:t>ĐƠN VỊ QUẢN LÝ NHÀ NƯỚC, ĐOÀN THỂ</w:t>
      </w:r>
    </w:p>
    <w:p>
      <w:r>
        <w:t>2.280.070</w:t>
      </w:r>
    </w:p>
    <w:p>
      <w:r>
        <w:t>-</w:t>
      </w:r>
    </w:p>
    <w:p>
      <w:r>
        <w:t>2.280.070</w:t>
      </w:r>
    </w:p>
    <w:p>
      <w:r>
        <w:t>-</w:t>
      </w:r>
    </w:p>
    <w:p>
      <w:r>
        <w:t>-</w:t>
      </w:r>
    </w:p>
    <w:p>
      <w:r>
        <w:t>-</w:t>
      </w:r>
    </w:p>
    <w:p>
      <w:r>
        <w:t>-</w:t>
      </w:r>
    </w:p>
    <w:p>
      <w:r>
        <w:t>-</w:t>
      </w:r>
    </w:p>
    <w:p>
      <w:r>
        <w:t>-</w:t>
      </w:r>
    </w:p>
    <w:p>
      <w:r>
        <w:t>-</w:t>
      </w:r>
    </w:p>
    <w:p>
      <w:r>
        <w:t>-</w:t>
      </w:r>
    </w:p>
    <w:p>
      <w:r>
        <w:t>-</w:t>
      </w:r>
    </w:p>
    <w:p>
      <w:r>
        <w:t>1</w:t>
      </w:r>
    </w:p>
    <w:p>
      <w:r>
        <w:t>Sở Lao động - Thương binh và Xã hội</w:t>
      </w:r>
    </w:p>
    <w:p>
      <w:r>
        <w:t>112.837</w:t>
      </w:r>
    </w:p>
    <w:p>
      <w:r>
        <w:t>112.837</w:t>
      </w:r>
    </w:p>
    <w:p>
      <w:r>
        <w:t>-</w:t>
      </w:r>
    </w:p>
    <w:p>
      <w:r>
        <w:t>-</w:t>
      </w:r>
    </w:p>
    <w:p>
      <w:r>
        <w:t>2</w:t>
      </w:r>
    </w:p>
    <w:p>
      <w:r>
        <w:t>Sở Kế hoạch và Đầu tư</w:t>
      </w:r>
    </w:p>
    <w:p>
      <w:r>
        <w:t>10.113</w:t>
      </w:r>
    </w:p>
    <w:p>
      <w:r>
        <w:t>10.113</w:t>
      </w:r>
    </w:p>
    <w:p>
      <w:r>
        <w:t>-</w:t>
      </w:r>
    </w:p>
    <w:p>
      <w:r>
        <w:t>-</w:t>
      </w:r>
    </w:p>
    <w:p>
      <w:r>
        <w:t>3</w:t>
      </w:r>
    </w:p>
    <w:p>
      <w:r>
        <w:t>Sở Tài nguyên và Môi trường</w:t>
      </w:r>
    </w:p>
    <w:p>
      <w:r>
        <w:t>48.469</w:t>
      </w:r>
    </w:p>
    <w:p>
      <w:r>
        <w:t>48.469</w:t>
      </w:r>
    </w:p>
    <w:p>
      <w:r>
        <w:t>-</w:t>
      </w:r>
    </w:p>
    <w:p>
      <w:r>
        <w:t>-</w:t>
      </w:r>
    </w:p>
    <w:p>
      <w:r>
        <w:t>4</w:t>
      </w:r>
    </w:p>
    <w:p>
      <w:r>
        <w:t>Sở Tài chính</w:t>
      </w:r>
    </w:p>
    <w:p>
      <w:r>
        <w:t>16.504</w:t>
      </w:r>
    </w:p>
    <w:p>
      <w:r>
        <w:t>16.504</w:t>
      </w:r>
    </w:p>
    <w:p>
      <w:r>
        <w:t>-</w:t>
      </w:r>
    </w:p>
    <w:p>
      <w:r>
        <w:t>-</w:t>
      </w:r>
    </w:p>
    <w:p>
      <w:r>
        <w:t>5</w:t>
      </w:r>
    </w:p>
    <w:p>
      <w:r>
        <w:t>Sở Tư pháp</w:t>
      </w:r>
    </w:p>
    <w:p>
      <w:r>
        <w:t>17.035</w:t>
      </w:r>
    </w:p>
    <w:p>
      <w:r>
        <w:t>17.035</w:t>
      </w:r>
    </w:p>
    <w:p>
      <w:r>
        <w:t>-</w:t>
      </w:r>
    </w:p>
    <w:p>
      <w:r>
        <w:t>-</w:t>
      </w:r>
    </w:p>
    <w:p>
      <w:r>
        <w:t>6</w:t>
      </w:r>
    </w:p>
    <w:p>
      <w:r>
        <w:t>Sở Văn hoá và Thể thao</w:t>
      </w:r>
    </w:p>
    <w:p>
      <w:r>
        <w:t>79.711</w:t>
      </w:r>
    </w:p>
    <w:p>
      <w:r>
        <w:t>79.711</w:t>
      </w:r>
    </w:p>
    <w:p>
      <w:r>
        <w:t>-</w:t>
      </w:r>
    </w:p>
    <w:p>
      <w:r>
        <w:t>-</w:t>
      </w:r>
    </w:p>
    <w:p>
      <w:r>
        <w:t>7</w:t>
      </w:r>
    </w:p>
    <w:p>
      <w:r>
        <w:t>Sở Du lịch</w:t>
      </w:r>
    </w:p>
    <w:p>
      <w:r>
        <w:t>6.773</w:t>
      </w:r>
    </w:p>
    <w:p>
      <w:r>
        <w:t>6.773</w:t>
      </w:r>
    </w:p>
    <w:p>
      <w:r>
        <w:t>-</w:t>
      </w:r>
    </w:p>
    <w:p>
      <w:r>
        <w:t>-</w:t>
      </w:r>
    </w:p>
    <w:p>
      <w:r>
        <w:t>8</w:t>
      </w:r>
    </w:p>
    <w:p>
      <w:r>
        <w:t>Sở Y tế</w:t>
      </w:r>
    </w:p>
    <w:p>
      <w:r>
        <w:t>653.996</w:t>
      </w:r>
    </w:p>
    <w:p>
      <w:r>
        <w:t>653.996</w:t>
      </w:r>
    </w:p>
    <w:p>
      <w:r>
        <w:t>-</w:t>
      </w:r>
    </w:p>
    <w:p>
      <w:r>
        <w:t>-</w:t>
      </w:r>
    </w:p>
    <w:p>
      <w:r>
        <w:t>9</w:t>
      </w:r>
    </w:p>
    <w:p>
      <w:r>
        <w:t>Sở Giáo dục và Đào tạo</w:t>
      </w:r>
    </w:p>
    <w:p>
      <w:r>
        <w:t>689.894</w:t>
      </w:r>
    </w:p>
    <w:p>
      <w:r>
        <w:t>689.894</w:t>
      </w:r>
    </w:p>
    <w:p>
      <w:r>
        <w:t>-</w:t>
      </w:r>
    </w:p>
    <w:p>
      <w:r>
        <w:t>-</w:t>
      </w:r>
    </w:p>
    <w:p>
      <w:r>
        <w:t>10</w:t>
      </w:r>
    </w:p>
    <w:p>
      <w:r>
        <w:t>Sở Nông nghiệp và Phát triển nông thôn</w:t>
      </w:r>
    </w:p>
    <w:p>
      <w:r>
        <w:t>218.984</w:t>
      </w:r>
    </w:p>
    <w:p>
      <w:r>
        <w:t>218.984</w:t>
      </w:r>
    </w:p>
    <w:p>
      <w:r>
        <w:t>-</w:t>
      </w:r>
    </w:p>
    <w:p>
      <w:r>
        <w:t>-</w:t>
      </w:r>
    </w:p>
    <w:p>
      <w:r>
        <w:t>11</w:t>
      </w:r>
    </w:p>
    <w:p>
      <w:r>
        <w:t>Văn phòng Điều phối nông thôn mới</w:t>
      </w:r>
    </w:p>
    <w:p>
      <w:r>
        <w:t>1.318</w:t>
      </w:r>
    </w:p>
    <w:p>
      <w:r>
        <w:t>1.318</w:t>
      </w:r>
    </w:p>
    <w:p>
      <w:r>
        <w:t>-</w:t>
      </w:r>
    </w:p>
    <w:p>
      <w:r>
        <w:t>-</w:t>
      </w:r>
    </w:p>
    <w:p>
      <w:r>
        <w:t>12</w:t>
      </w:r>
    </w:p>
    <w:p>
      <w:r>
        <w:t>Sở Xây dựng</w:t>
      </w:r>
    </w:p>
    <w:p>
      <w:r>
        <w:t>8.568</w:t>
      </w:r>
    </w:p>
    <w:p>
      <w:r>
        <w:t>8.568</w:t>
      </w:r>
    </w:p>
    <w:p>
      <w:r>
        <w:t>-</w:t>
      </w:r>
    </w:p>
    <w:p>
      <w:r>
        <w:t>-</w:t>
      </w:r>
    </w:p>
    <w:p>
      <w:r>
        <w:t>13</w:t>
      </w:r>
    </w:p>
    <w:p>
      <w:r>
        <w:t>Sở Giao thông vận tải</w:t>
      </w:r>
    </w:p>
    <w:p>
      <w:r>
        <w:t>123.828</w:t>
      </w:r>
    </w:p>
    <w:p>
      <w:r>
        <w:t>123.828</w:t>
      </w:r>
    </w:p>
    <w:p>
      <w:r>
        <w:t>-</w:t>
      </w:r>
    </w:p>
    <w:p>
      <w:r>
        <w:t>-</w:t>
      </w:r>
    </w:p>
    <w:p>
      <w:r>
        <w:t>14</w:t>
      </w:r>
    </w:p>
    <w:p>
      <w:r>
        <w:t>Sở Nội vụ</w:t>
      </w:r>
    </w:p>
    <w:p>
      <w:r>
        <w:t>51.431</w:t>
      </w:r>
    </w:p>
    <w:p>
      <w:r>
        <w:t>51.431</w:t>
      </w:r>
    </w:p>
    <w:p>
      <w:r>
        <w:t>-</w:t>
      </w:r>
    </w:p>
    <w:p>
      <w:r>
        <w:t>-</w:t>
      </w:r>
    </w:p>
    <w:p>
      <w:r>
        <w:t>15</w:t>
      </w:r>
    </w:p>
    <w:p>
      <w:r>
        <w:t>Văn phòng Ủy ban nhân dân tỉnh</w:t>
      </w:r>
    </w:p>
    <w:p>
      <w:r>
        <w:t>26.689</w:t>
      </w:r>
    </w:p>
    <w:p>
      <w:r>
        <w:t>26.689</w:t>
      </w:r>
    </w:p>
    <w:p>
      <w:r>
        <w:t>-</w:t>
      </w:r>
    </w:p>
    <w:p>
      <w:r>
        <w:t>-</w:t>
      </w:r>
    </w:p>
    <w:p>
      <w:r>
        <w:t>16</w:t>
      </w:r>
    </w:p>
    <w:p>
      <w:r>
        <w:t>Thanh tra tỉnh</w:t>
      </w:r>
    </w:p>
    <w:p>
      <w:r>
        <w:t>10.568</w:t>
      </w:r>
    </w:p>
    <w:p>
      <w:r>
        <w:t>10.568</w:t>
      </w:r>
    </w:p>
    <w:p>
      <w:r>
        <w:t>-</w:t>
      </w:r>
    </w:p>
    <w:p>
      <w:r>
        <w:t>-</w:t>
      </w:r>
    </w:p>
    <w:p>
      <w:r>
        <w:t>17</w:t>
      </w:r>
    </w:p>
    <w:p>
      <w:r>
        <w:t>Tỉnh đoàn</w:t>
      </w:r>
    </w:p>
    <w:p>
      <w:r>
        <w:t>22.262</w:t>
      </w:r>
    </w:p>
    <w:p>
      <w:r>
        <w:t>22.262</w:t>
      </w:r>
    </w:p>
    <w:p>
      <w:r>
        <w:t>-</w:t>
      </w:r>
    </w:p>
    <w:p>
      <w:r>
        <w:t>-</w:t>
      </w:r>
    </w:p>
    <w:p>
      <w:r>
        <w:t>18</w:t>
      </w:r>
    </w:p>
    <w:p>
      <w:r>
        <w:t>Sở Khoa học và Công nghệ</w:t>
      </w:r>
    </w:p>
    <w:p>
      <w:r>
        <w:t>44.256</w:t>
      </w:r>
    </w:p>
    <w:p>
      <w:r>
        <w:t>44.256</w:t>
      </w:r>
    </w:p>
    <w:p>
      <w:r>
        <w:t>-</w:t>
      </w:r>
    </w:p>
    <w:p>
      <w:r>
        <w:t>-</w:t>
      </w:r>
    </w:p>
    <w:p>
      <w:r>
        <w:t>19</w:t>
      </w:r>
    </w:p>
    <w:p>
      <w:r>
        <w:t>Sở Công Thương</w:t>
      </w:r>
    </w:p>
    <w:p>
      <w:r>
        <w:t>18.089</w:t>
      </w:r>
    </w:p>
    <w:p>
      <w:r>
        <w:t>18.089</w:t>
      </w:r>
    </w:p>
    <w:p>
      <w:r>
        <w:t>-</w:t>
      </w:r>
    </w:p>
    <w:p>
      <w:r>
        <w:t>-</w:t>
      </w:r>
    </w:p>
    <w:p>
      <w:r>
        <w:t>20</w:t>
      </w:r>
    </w:p>
    <w:p>
      <w:r>
        <w:t>Văn phòng Đoàn đại biểu quốc hội và Hội đồng nhân dân tỉnh</w:t>
      </w:r>
    </w:p>
    <w:p>
      <w:r>
        <w:t>16.028</w:t>
      </w:r>
    </w:p>
    <w:p>
      <w:r>
        <w:t>16.028</w:t>
      </w:r>
    </w:p>
    <w:p>
      <w:r>
        <w:t>-</w:t>
      </w:r>
    </w:p>
    <w:p>
      <w:r>
        <w:t>-</w:t>
      </w:r>
    </w:p>
    <w:p>
      <w:r>
        <w:t>21</w:t>
      </w:r>
    </w:p>
    <w:p>
      <w:r>
        <w:t>Ban Dân tộc</w:t>
      </w:r>
    </w:p>
    <w:p>
      <w:r>
        <w:t>5.500</w:t>
      </w:r>
    </w:p>
    <w:p>
      <w:r>
        <w:t>5.500</w:t>
      </w:r>
    </w:p>
    <w:p>
      <w:r>
        <w:t>-</w:t>
      </w:r>
    </w:p>
    <w:p>
      <w:r>
        <w:t>-</w:t>
      </w:r>
    </w:p>
    <w:p>
      <w:r>
        <w:t>22</w:t>
      </w:r>
    </w:p>
    <w:p>
      <w:r>
        <w:t>Sở Thông tin và Truyền thông</w:t>
      </w:r>
    </w:p>
    <w:p>
      <w:r>
        <w:t>9.836</w:t>
      </w:r>
    </w:p>
    <w:p>
      <w:r>
        <w:t>9.836</w:t>
      </w:r>
    </w:p>
    <w:p>
      <w:r>
        <w:t>-</w:t>
      </w:r>
    </w:p>
    <w:p>
      <w:r>
        <w:t>-</w:t>
      </w:r>
    </w:p>
    <w:p>
      <w:r>
        <w:t>23</w:t>
      </w:r>
    </w:p>
    <w:p>
      <w:r>
        <w:t>Sở Ngoại vụ</w:t>
      </w:r>
    </w:p>
    <w:p>
      <w:r>
        <w:t>6.601</w:t>
      </w:r>
    </w:p>
    <w:p>
      <w:r>
        <w:t>6.601</w:t>
      </w:r>
    </w:p>
    <w:p>
      <w:r>
        <w:t>-</w:t>
      </w:r>
    </w:p>
    <w:p>
      <w:r>
        <w:t>-</w:t>
      </w:r>
    </w:p>
    <w:p>
      <w:r>
        <w:t>24</w:t>
      </w:r>
    </w:p>
    <w:p>
      <w:r>
        <w:t>BQL Khu kinh tế Phú Quốc</w:t>
      </w:r>
    </w:p>
    <w:p>
      <w:r>
        <w:t>7.494</w:t>
      </w:r>
    </w:p>
    <w:p>
      <w:r>
        <w:t>7.494</w:t>
      </w:r>
    </w:p>
    <w:p>
      <w:r>
        <w:t>-</w:t>
      </w:r>
    </w:p>
    <w:p>
      <w:r>
        <w:t>-</w:t>
      </w:r>
    </w:p>
    <w:p>
      <w:r>
        <w:t>25</w:t>
      </w:r>
    </w:p>
    <w:p>
      <w:r>
        <w:t>Ban Quản lý các khu kinh tế tỉnh</w:t>
      </w:r>
    </w:p>
    <w:p>
      <w:r>
        <w:t>13.718</w:t>
      </w:r>
    </w:p>
    <w:p>
      <w:r>
        <w:t>13.718</w:t>
      </w:r>
    </w:p>
    <w:p>
      <w:r>
        <w:t>-</w:t>
      </w:r>
    </w:p>
    <w:p>
      <w:r>
        <w:t>-</w:t>
      </w:r>
    </w:p>
    <w:p>
      <w:r>
        <w:t>26</w:t>
      </w:r>
    </w:p>
    <w:p>
      <w:r>
        <w:t>Ban An toàn giao thông</w:t>
      </w:r>
    </w:p>
    <w:p>
      <w:r>
        <w:t>5.029</w:t>
      </w:r>
    </w:p>
    <w:p>
      <w:r>
        <w:t>5.029</w:t>
      </w:r>
    </w:p>
    <w:p>
      <w:r>
        <w:t>-</w:t>
      </w:r>
    </w:p>
    <w:p>
      <w:r>
        <w:t>-</w:t>
      </w:r>
    </w:p>
    <w:p>
      <w:r>
        <w:t>27</w:t>
      </w:r>
    </w:p>
    <w:p>
      <w:r>
        <w:t>Hội Cựu chiến binh</w:t>
      </w:r>
    </w:p>
    <w:p>
      <w:r>
        <w:t>3.173</w:t>
      </w:r>
    </w:p>
    <w:p>
      <w:r>
        <w:t>3.173</w:t>
      </w:r>
    </w:p>
    <w:p>
      <w:r>
        <w:t>-</w:t>
      </w:r>
    </w:p>
    <w:p>
      <w:r>
        <w:t>-</w:t>
      </w:r>
    </w:p>
    <w:p>
      <w:r>
        <w:t>28</w:t>
      </w:r>
    </w:p>
    <w:p>
      <w:r>
        <w:t>Ủy ban Mặt trận tổ quốc Việt Nam tỉnh</w:t>
      </w:r>
    </w:p>
    <w:p>
      <w:r>
        <w:t>13.772</w:t>
      </w:r>
    </w:p>
    <w:p>
      <w:r>
        <w:t>13.772</w:t>
      </w:r>
    </w:p>
    <w:p>
      <w:r>
        <w:t>-</w:t>
      </w:r>
    </w:p>
    <w:p>
      <w:r>
        <w:t>-</w:t>
      </w:r>
    </w:p>
    <w:p>
      <w:r>
        <w:t>29</w:t>
      </w:r>
    </w:p>
    <w:p>
      <w:r>
        <w:t>Hội Nông dân tỉnh</w:t>
      </w:r>
    </w:p>
    <w:p>
      <w:r>
        <w:t>8.400</w:t>
      </w:r>
    </w:p>
    <w:p>
      <w:r>
        <w:t>8.400</w:t>
      </w:r>
    </w:p>
    <w:p>
      <w:r>
        <w:t>-</w:t>
      </w:r>
    </w:p>
    <w:p>
      <w:r>
        <w:t>-</w:t>
      </w:r>
    </w:p>
    <w:p>
      <w:r>
        <w:t>30</w:t>
      </w:r>
    </w:p>
    <w:p>
      <w:r>
        <w:t>Hội Liên hiệp Phụ nữ tỉnh</w:t>
      </w:r>
    </w:p>
    <w:p>
      <w:r>
        <w:t>7.187</w:t>
      </w:r>
    </w:p>
    <w:p>
      <w:r>
        <w:t>7.187</w:t>
      </w:r>
    </w:p>
    <w:p>
      <w:r>
        <w:t>-</w:t>
      </w:r>
    </w:p>
    <w:p>
      <w:r>
        <w:t>-</w:t>
      </w:r>
    </w:p>
    <w:p>
      <w:r>
        <w:t>31</w:t>
      </w:r>
    </w:p>
    <w:p>
      <w:r>
        <w:t>Hội Chữ thập đỏ tỉnh</w:t>
      </w:r>
    </w:p>
    <w:p>
      <w:r>
        <w:t>3.545</w:t>
      </w:r>
    </w:p>
    <w:p>
      <w:r>
        <w:t>3.545</w:t>
      </w:r>
    </w:p>
    <w:p>
      <w:r>
        <w:t>-</w:t>
      </w:r>
    </w:p>
    <w:p>
      <w:r>
        <w:t>-</w:t>
      </w:r>
    </w:p>
    <w:p>
      <w:r>
        <w:t>32</w:t>
      </w:r>
    </w:p>
    <w:p>
      <w:r>
        <w:t>Liên minh hợp tác xã tỉnh</w:t>
      </w:r>
    </w:p>
    <w:p>
      <w:r>
        <w:t>5.408</w:t>
      </w:r>
    </w:p>
    <w:p>
      <w:r>
        <w:t>5.408</w:t>
      </w:r>
    </w:p>
    <w:p>
      <w:r>
        <w:t>-</w:t>
      </w:r>
    </w:p>
    <w:p>
      <w:r>
        <w:t>-</w:t>
      </w:r>
    </w:p>
    <w:p>
      <w:r>
        <w:t>33</w:t>
      </w:r>
    </w:p>
    <w:p>
      <w:r>
        <w:t>Liên hiệp các hội khoa học kỹ thuật tỉnh</w:t>
      </w:r>
    </w:p>
    <w:p>
      <w:r>
        <w:t>1.368</w:t>
      </w:r>
    </w:p>
    <w:p>
      <w:r>
        <w:t>1.368</w:t>
      </w:r>
    </w:p>
    <w:p>
      <w:r>
        <w:t>-</w:t>
      </w:r>
    </w:p>
    <w:p>
      <w:r>
        <w:t>-</w:t>
      </w:r>
    </w:p>
    <w:p>
      <w:r>
        <w:t>34</w:t>
      </w:r>
    </w:p>
    <w:p>
      <w:r>
        <w:t>Hội Nhà báo tỉnh</w:t>
      </w:r>
    </w:p>
    <w:p>
      <w:r>
        <w:t>1.140</w:t>
      </w:r>
    </w:p>
    <w:p>
      <w:r>
        <w:t>1.140</w:t>
      </w:r>
    </w:p>
    <w:p>
      <w:r>
        <w:t>-</w:t>
      </w:r>
    </w:p>
    <w:p>
      <w:r>
        <w:t>-</w:t>
      </w:r>
    </w:p>
    <w:p>
      <w:r>
        <w:t>35</w:t>
      </w:r>
    </w:p>
    <w:p>
      <w:r>
        <w:t>Hội Văn học nghệ thuật tỉnh</w:t>
      </w:r>
    </w:p>
    <w:p>
      <w:r>
        <w:t>3.398</w:t>
      </w:r>
    </w:p>
    <w:p>
      <w:r>
        <w:t>3.398</w:t>
      </w:r>
    </w:p>
    <w:p>
      <w:r>
        <w:t>-</w:t>
      </w:r>
    </w:p>
    <w:p>
      <w:r>
        <w:t>-</w:t>
      </w:r>
    </w:p>
    <w:p>
      <w:r>
        <w:t>36</w:t>
      </w:r>
    </w:p>
    <w:p>
      <w:r>
        <w:t>Hội Đông y tỉnh</w:t>
      </w:r>
    </w:p>
    <w:p>
      <w:r>
        <w:t>456</w:t>
      </w:r>
    </w:p>
    <w:p>
      <w:r>
        <w:t>456</w:t>
      </w:r>
    </w:p>
    <w:p>
      <w:r>
        <w:t>-</w:t>
      </w:r>
    </w:p>
    <w:p>
      <w:r>
        <w:t>-</w:t>
      </w:r>
    </w:p>
    <w:p>
      <w:r>
        <w:t>37</w:t>
      </w:r>
    </w:p>
    <w:p>
      <w:r>
        <w:t>Hội Luật gia tỉnh</w:t>
      </w:r>
    </w:p>
    <w:p>
      <w:r>
        <w:t>537</w:t>
      </w:r>
    </w:p>
    <w:p>
      <w:r>
        <w:t>537</w:t>
      </w:r>
    </w:p>
    <w:p>
      <w:r>
        <w:t>-</w:t>
      </w:r>
    </w:p>
    <w:p>
      <w:r>
        <w:t>-</w:t>
      </w:r>
    </w:p>
    <w:p>
      <w:r>
        <w:t>38</w:t>
      </w:r>
    </w:p>
    <w:p>
      <w:r>
        <w:t>Liên hiệp các Tổ chức hữu nghị tỉnh</w:t>
      </w:r>
    </w:p>
    <w:p>
      <w:r>
        <w:t>3.342</w:t>
      </w:r>
    </w:p>
    <w:p>
      <w:r>
        <w:t>3.342</w:t>
      </w:r>
    </w:p>
    <w:p>
      <w:r>
        <w:t>-</w:t>
      </w:r>
    </w:p>
    <w:p>
      <w:r>
        <w:t>-</w:t>
      </w:r>
    </w:p>
    <w:p>
      <w:r>
        <w:t>39</w:t>
      </w:r>
    </w:p>
    <w:p>
      <w:r>
        <w:t>Hội Người cao tuổi tỉnh</w:t>
      </w:r>
    </w:p>
    <w:p>
      <w:r>
        <w:t>1.937</w:t>
      </w:r>
    </w:p>
    <w:p>
      <w:r>
        <w:t>1.937</w:t>
      </w:r>
    </w:p>
    <w:p>
      <w:r>
        <w:t>-</w:t>
      </w:r>
    </w:p>
    <w:p>
      <w:r>
        <w:t>-</w:t>
      </w:r>
    </w:p>
    <w:p>
      <w:r>
        <w:t>40</w:t>
      </w:r>
    </w:p>
    <w:p>
      <w:r>
        <w:t>Hội Khuyến học tỉnh</w:t>
      </w:r>
    </w:p>
    <w:p>
      <w:r>
        <w:t>460</w:t>
      </w:r>
    </w:p>
    <w:p>
      <w:r>
        <w:t>460</w:t>
      </w:r>
    </w:p>
    <w:p>
      <w:r>
        <w:t>-</w:t>
      </w:r>
    </w:p>
    <w:p>
      <w:r>
        <w:t>-</w:t>
      </w:r>
    </w:p>
    <w:p>
      <w:r>
        <w:t>41</w:t>
      </w:r>
    </w:p>
    <w:p>
      <w:r>
        <w:t>Hội Nạn nhân chất độc da cam/dioxin tỉnh</w:t>
      </w:r>
    </w:p>
    <w:p>
      <w:r>
        <w:t>418</w:t>
      </w:r>
    </w:p>
    <w:p>
      <w:r>
        <w:t>418</w:t>
      </w:r>
    </w:p>
    <w:p>
      <w:r>
        <w:t>-</w:t>
      </w:r>
    </w:p>
    <w:p>
      <w:r>
        <w:t>-</w:t>
      </w:r>
    </w:p>
    <w:p>
      <w:r>
        <w:t>II</w:t>
      </w:r>
    </w:p>
    <w:p>
      <w:r>
        <w:t>NGÂN SÁCH     ĐẢNG</w:t>
      </w:r>
    </w:p>
    <w:p>
      <w:r>
        <w:t>141.663</w:t>
      </w:r>
    </w:p>
    <w:p>
      <w:r>
        <w:t>141.663</w:t>
      </w:r>
    </w:p>
    <w:p>
      <w:r>
        <w:t>-</w:t>
      </w:r>
    </w:p>
    <w:p>
      <w:r>
        <w:t>-</w:t>
      </w:r>
    </w:p>
    <w:p>
      <w:r>
        <w:t>III</w:t>
      </w:r>
    </w:p>
    <w:p>
      <w:r>
        <w:t>ĐƠN VỊ SỰ NGHIỆP VÀ KHÁC</w:t>
      </w:r>
    </w:p>
    <w:p>
      <w:r>
        <w:t>338.913</w:t>
      </w:r>
    </w:p>
    <w:p>
      <w:r>
        <w:t>-</w:t>
      </w:r>
    </w:p>
    <w:p>
      <w:r>
        <w:t>338.913</w:t>
      </w:r>
    </w:p>
    <w:p>
      <w:r>
        <w:t>-</w:t>
      </w:r>
    </w:p>
    <w:p>
      <w:r>
        <w:t>-</w:t>
      </w:r>
    </w:p>
    <w:p>
      <w:r>
        <w:t>-</w:t>
      </w:r>
    </w:p>
    <w:p>
      <w:r>
        <w:t>-</w:t>
      </w:r>
    </w:p>
    <w:p>
      <w:r>
        <w:t>-</w:t>
      </w:r>
    </w:p>
    <w:p>
      <w:r>
        <w:t>-</w:t>
      </w:r>
    </w:p>
    <w:p>
      <w:r>
        <w:t>-</w:t>
      </w:r>
    </w:p>
    <w:p>
      <w:r>
        <w:t>-</w:t>
      </w:r>
    </w:p>
    <w:p>
      <w:r>
        <w:t>-</w:t>
      </w:r>
    </w:p>
    <w:p>
      <w:r>
        <w:t>1</w:t>
      </w:r>
    </w:p>
    <w:p>
      <w:r>
        <w:t>Trung tâm Xúc tiến đầu tư, thương mại và Du lịch tỉnh</w:t>
      </w:r>
    </w:p>
    <w:p>
      <w:r>
        <w:t>5.594</w:t>
      </w:r>
    </w:p>
    <w:p>
      <w:r>
        <w:t>5.594</w:t>
      </w:r>
    </w:p>
    <w:p>
      <w:r>
        <w:t>-</w:t>
      </w:r>
    </w:p>
    <w:p>
      <w:r>
        <w:t>-</w:t>
      </w:r>
    </w:p>
    <w:p>
      <w:r>
        <w:t>2</w:t>
      </w:r>
    </w:p>
    <w:p>
      <w:r>
        <w:t>Vườn Quốc gia Phú Quốc</w:t>
      </w:r>
    </w:p>
    <w:p>
      <w:r>
        <w:t>37.113</w:t>
      </w:r>
    </w:p>
    <w:p>
      <w:r>
        <w:t>37.113</w:t>
      </w:r>
    </w:p>
    <w:p>
      <w:r>
        <w:t>-</w:t>
      </w:r>
    </w:p>
    <w:p>
      <w:r>
        <w:t>-</w:t>
      </w:r>
    </w:p>
    <w:p>
      <w:r>
        <w:t>3</w:t>
      </w:r>
    </w:p>
    <w:p>
      <w:r>
        <w:t>Vườn Quốc gia U Minh Thượng</w:t>
      </w:r>
    </w:p>
    <w:p>
      <w:r>
        <w:t>12.114</w:t>
      </w:r>
    </w:p>
    <w:p>
      <w:r>
        <w:t>12.114</w:t>
      </w:r>
    </w:p>
    <w:p>
      <w:r>
        <w:t>-</w:t>
      </w:r>
    </w:p>
    <w:p>
      <w:r>
        <w:t>-</w:t>
      </w:r>
    </w:p>
    <w:p>
      <w:r>
        <w:t>4</w:t>
      </w:r>
    </w:p>
    <w:p>
      <w:r>
        <w:t>Trường Cao đẳng Kiên Giang</w:t>
      </w:r>
    </w:p>
    <w:p>
      <w:r>
        <w:t>17.199</w:t>
      </w:r>
    </w:p>
    <w:p>
      <w:r>
        <w:t>17.199</w:t>
      </w:r>
    </w:p>
    <w:p>
      <w:r>
        <w:t>-</w:t>
      </w:r>
    </w:p>
    <w:p>
      <w:r>
        <w:t>-</w:t>
      </w:r>
    </w:p>
    <w:p>
      <w:r>
        <w:t>5</w:t>
      </w:r>
    </w:p>
    <w:p>
      <w:r>
        <w:t>Trường Cao đẳng Nghề Kiên Giang</w:t>
      </w:r>
    </w:p>
    <w:p>
      <w:r>
        <w:t>12.687</w:t>
      </w:r>
    </w:p>
    <w:p>
      <w:r>
        <w:t>12.687</w:t>
      </w:r>
    </w:p>
    <w:p>
      <w:r>
        <w:t>-</w:t>
      </w:r>
    </w:p>
    <w:p>
      <w:r>
        <w:t>-</w:t>
      </w:r>
    </w:p>
    <w:p>
      <w:r>
        <w:t>6</w:t>
      </w:r>
    </w:p>
    <w:p>
      <w:r>
        <w:t>Trường Cao đẳng Sư phạm Kiên Giang</w:t>
      </w:r>
    </w:p>
    <w:p>
      <w:r>
        <w:t>29.334</w:t>
      </w:r>
    </w:p>
    <w:p>
      <w:r>
        <w:t>29.334</w:t>
      </w:r>
    </w:p>
    <w:p>
      <w:r>
        <w:t>-</w:t>
      </w:r>
    </w:p>
    <w:p>
      <w:r>
        <w:t>-</w:t>
      </w:r>
    </w:p>
    <w:p>
      <w:r>
        <w:t>7</w:t>
      </w:r>
    </w:p>
    <w:p>
      <w:r>
        <w:t>Trường Chính trị</w:t>
      </w:r>
    </w:p>
    <w:p>
      <w:r>
        <w:t>26.422</w:t>
      </w:r>
    </w:p>
    <w:p>
      <w:r>
        <w:t>26.422</w:t>
      </w:r>
    </w:p>
    <w:p>
      <w:r>
        <w:t>-</w:t>
      </w:r>
    </w:p>
    <w:p>
      <w:r>
        <w:t>-</w:t>
      </w:r>
    </w:p>
    <w:p>
      <w:r>
        <w:t>8</w:t>
      </w:r>
    </w:p>
    <w:p>
      <w:r>
        <w:t>Đào tạo, đào tạo nghề và đào tạo lại cán bộ</w:t>
      </w:r>
    </w:p>
    <w:p>
      <w:r>
        <w:t>29.480</w:t>
      </w:r>
    </w:p>
    <w:p>
      <w:r>
        <w:t>29.480</w:t>
      </w:r>
    </w:p>
    <w:p>
      <w:r>
        <w:t>-</w:t>
      </w:r>
    </w:p>
    <w:p>
      <w:r>
        <w:t>-</w:t>
      </w:r>
    </w:p>
    <w:p>
      <w:r>
        <w:t>9</w:t>
      </w:r>
    </w:p>
    <w:p>
      <w:r>
        <w:t>Bộ Chỉ huy Quân sự tỉnh</w:t>
      </w:r>
    </w:p>
    <w:p>
      <w:r>
        <w:t>90.213</w:t>
      </w:r>
    </w:p>
    <w:p>
      <w:r>
        <w:t>90.213</w:t>
      </w:r>
    </w:p>
    <w:p>
      <w:r>
        <w:t>-</w:t>
      </w:r>
    </w:p>
    <w:p>
      <w:r>
        <w:t>-</w:t>
      </w:r>
    </w:p>
    <w:p>
      <w:r>
        <w:t>10</w:t>
      </w:r>
    </w:p>
    <w:p>
      <w:r>
        <w:t>Bộ Chỉ huy Bộ đội biên phòng tỉnh</w:t>
      </w:r>
    </w:p>
    <w:p>
      <w:r>
        <w:t>41.976</w:t>
      </w:r>
    </w:p>
    <w:p>
      <w:r>
        <w:t>41.976</w:t>
      </w:r>
    </w:p>
    <w:p>
      <w:r>
        <w:t>-</w:t>
      </w:r>
    </w:p>
    <w:p>
      <w:r>
        <w:t>-</w:t>
      </w:r>
    </w:p>
    <w:p>
      <w:r>
        <w:t>11</w:t>
      </w:r>
    </w:p>
    <w:p>
      <w:r>
        <w:t>Công an tỉnh</w:t>
      </w:r>
    </w:p>
    <w:p>
      <w:r>
        <w:t>35.781</w:t>
      </w:r>
    </w:p>
    <w:p>
      <w:r>
        <w:t>35.781</w:t>
      </w:r>
    </w:p>
    <w:p>
      <w:r>
        <w:t>-</w:t>
      </w:r>
    </w:p>
    <w:p>
      <w:r>
        <w:t>-</w:t>
      </w:r>
    </w:p>
    <w:p>
      <w:r>
        <w:t>12</w:t>
      </w:r>
    </w:p>
    <w:p>
      <w:r>
        <w:t>Ban Chỉ đạo Công tác biên giới tỉnh Kiên Giang</w:t>
      </w:r>
    </w:p>
    <w:p>
      <w:r>
        <w:t>1.000</w:t>
      </w:r>
    </w:p>
    <w:p>
      <w:r>
        <w:t>1.000</w:t>
      </w:r>
    </w:p>
    <w:p>
      <w:r>
        <w:t>-</w:t>
      </w:r>
    </w:p>
    <w:p>
      <w:r>
        <w:t>-</w:t>
      </w:r>
    </w:p>
    <w:p>
      <w:r>
        <w:t>IV</w:t>
      </w:r>
    </w:p>
    <w:p>
      <w:r>
        <w:t>CHI HỖ TRỢ THUỘC NGÂN     SÁCH TỈNH</w:t>
      </w:r>
    </w:p>
    <w:p>
      <w:r>
        <w:t>3.119</w:t>
      </w:r>
    </w:p>
    <w:p>
      <w:r>
        <w:t>-</w:t>
      </w:r>
    </w:p>
    <w:p>
      <w:r>
        <w:t>3.119</w:t>
      </w:r>
    </w:p>
    <w:p>
      <w:r>
        <w:t>-</w:t>
      </w:r>
    </w:p>
    <w:p>
      <w:r>
        <w:t>-</w:t>
      </w:r>
    </w:p>
    <w:p>
      <w:r>
        <w:t>-</w:t>
      </w:r>
    </w:p>
    <w:p>
      <w:r>
        <w:t>-</w:t>
      </w:r>
    </w:p>
    <w:p>
      <w:r>
        <w:t>-</w:t>
      </w:r>
    </w:p>
    <w:p>
      <w:r>
        <w:t>-</w:t>
      </w:r>
    </w:p>
    <w:p>
      <w:r>
        <w:t>-</w:t>
      </w:r>
    </w:p>
    <w:p>
      <w:r>
        <w:t>-</w:t>
      </w:r>
    </w:p>
    <w:p>
      <w:r>
        <w:t>-</w:t>
      </w:r>
    </w:p>
    <w:p>
      <w:r>
        <w:t>1</w:t>
      </w:r>
    </w:p>
    <w:p>
      <w:r>
        <w:t>Cục Thống kê</w:t>
      </w:r>
    </w:p>
    <w:p>
      <w:r>
        <w:t>700</w:t>
      </w:r>
    </w:p>
    <w:p>
      <w:r>
        <w:t>700</w:t>
      </w:r>
    </w:p>
    <w:p>
      <w:r>
        <w:t>-</w:t>
      </w:r>
    </w:p>
    <w:p>
      <w:r>
        <w:t>-</w:t>
      </w:r>
    </w:p>
    <w:p>
      <w:r>
        <w:t>2</w:t>
      </w:r>
    </w:p>
    <w:p>
      <w:r>
        <w:t>Hội Cựu thanh niên xung phong tỉnh</w:t>
      </w:r>
    </w:p>
    <w:p>
      <w:r>
        <w:t>319</w:t>
      </w:r>
    </w:p>
    <w:p>
      <w:r>
        <w:t>319</w:t>
      </w:r>
    </w:p>
    <w:p>
      <w:r>
        <w:t>-</w:t>
      </w:r>
    </w:p>
    <w:p>
      <w:r>
        <w:t>-</w:t>
      </w:r>
    </w:p>
    <w:p>
      <w:r>
        <w:t>3</w:t>
      </w:r>
    </w:p>
    <w:p>
      <w:r>
        <w:t>Liên đoan Lao đông tinh</w:t>
      </w:r>
    </w:p>
    <w:p>
      <w:r>
        <w:t>100</w:t>
      </w:r>
    </w:p>
    <w:p>
      <w:r>
        <w:t>100</w:t>
      </w:r>
    </w:p>
    <w:p>
      <w:r>
        <w:t>-</w:t>
      </w:r>
    </w:p>
    <w:p>
      <w:r>
        <w:t>-</w:t>
      </w:r>
    </w:p>
    <w:p>
      <w:r>
        <w:t>4</w:t>
      </w:r>
    </w:p>
    <w:p>
      <w:r>
        <w:t>Hỗ trợ khác</w:t>
      </w:r>
    </w:p>
    <w:p>
      <w:r>
        <w:t>2.000</w:t>
      </w:r>
    </w:p>
    <w:p>
      <w:r>
        <w:t>2.000</w:t>
      </w:r>
    </w:p>
    <w:p>
      <w:r>
        <w:t>-</w:t>
      </w:r>
    </w:p>
    <w:p>
      <w:r>
        <w:t>-</w:t>
      </w:r>
    </w:p>
    <w:p>
      <w:r>
        <w:t>V</w:t>
      </w:r>
    </w:p>
    <w:p>
      <w:r>
        <w:t>KINH PHÍ GIỮ TẬP TRUNG PHÂN BỔ CHO MỘT SỐ NHIỆM     VỤ CHI. GIAO   UBND TỈNH ĐIỀU HÀNH, PHÂN BỔ KINH PHÍ CHO CÁC CƠ QUAN, ĐƠN VỊ THỰC HIỆN THEO ĐÚNG QUY ĐỊNH   (*)</w:t>
      </w:r>
    </w:p>
    <w:p>
      <w:r>
        <w:t>1.095.593</w:t>
      </w:r>
    </w:p>
    <w:p>
      <w:r>
        <w:t>-</w:t>
      </w:r>
    </w:p>
    <w:p>
      <w:r>
        <w:t>1.095.593</w:t>
      </w:r>
    </w:p>
    <w:p>
      <w:r>
        <w:t>-</w:t>
      </w:r>
    </w:p>
    <w:p>
      <w:r>
        <w:t>-</w:t>
      </w:r>
    </w:p>
    <w:p>
      <w:r>
        <w:t>-</w:t>
      </w:r>
    </w:p>
    <w:p>
      <w:r>
        <w:t>-</w:t>
      </w:r>
    </w:p>
    <w:p>
      <w:r>
        <w:t>-</w:t>
      </w:r>
    </w:p>
    <w:p>
      <w:r>
        <w:t>-</w:t>
      </w:r>
    </w:p>
    <w:p>
      <w:r>
        <w:t>-</w:t>
      </w:r>
    </w:p>
    <w:p>
      <w:r>
        <w:t>-</w:t>
      </w:r>
    </w:p>
    <w:p>
      <w:r>
        <w:t>-</w:t>
      </w:r>
    </w:p>
    <w:p>
      <w:r>
        <w:t>1</w:t>
      </w:r>
    </w:p>
    <w:p>
      <w:r>
        <w:t>Kinh phí thực hiện các chương trình mục tiêu quốc gia:</w:t>
      </w:r>
    </w:p>
    <w:p>
      <w:r>
        <w:t>72.581</w:t>
      </w:r>
    </w:p>
    <w:p>
      <w:r>
        <w:t>72.581</w:t>
      </w:r>
    </w:p>
    <w:p>
      <w:r>
        <w:t>-</w:t>
      </w:r>
    </w:p>
    <w:p>
      <w:r>
        <w:t>-</w:t>
      </w:r>
    </w:p>
    <w:p>
      <w:r>
        <w:t>Chương trình mục tiêu quốc gia giảm nghèo bền vững</w:t>
      </w:r>
    </w:p>
    <w:p>
      <w:r>
        <w:t>10.449</w:t>
      </w:r>
    </w:p>
    <w:p>
      <w:r>
        <w:t>10.449</w:t>
      </w:r>
    </w:p>
    <w:p>
      <w:r>
        <w:t>-</w:t>
      </w:r>
    </w:p>
    <w:p>
      <w:r>
        <w:t>-</w:t>
      </w:r>
    </w:p>
    <w:p>
      <w:r>
        <w:t>Chương trình mục tiêu quốc gia xây dựng nông thôn mới</w:t>
      </w:r>
    </w:p>
    <w:p>
      <w:r>
        <w:t>47.336</w:t>
      </w:r>
    </w:p>
    <w:p>
      <w:r>
        <w:t>47.336</w:t>
      </w:r>
    </w:p>
    <w:p>
      <w:r>
        <w:t>-</w:t>
      </w:r>
    </w:p>
    <w:p>
      <w:r>
        <w:t>-</w:t>
      </w:r>
    </w:p>
    <w:p>
      <w:r>
        <w:t>Chương trình MTQG     phát triển kinh tế - xã hội vùng đồng bào dân tộc thiểu số   và miền núi giai đoạn 2021-2030</w:t>
      </w:r>
    </w:p>
    <w:p>
      <w:r>
        <w:t>14.796</w:t>
      </w:r>
    </w:p>
    <w:p>
      <w:r>
        <w:t>14.796</w:t>
      </w:r>
    </w:p>
    <w:p>
      <w:r>
        <w:t>-</w:t>
      </w:r>
    </w:p>
    <w:p>
      <w:r>
        <w:t>-</w:t>
      </w:r>
    </w:p>
    <w:p>
      <w:r>
        <w:t>2</w:t>
      </w:r>
    </w:p>
    <w:p>
      <w:r>
        <w:t>Chi thực hiện các chương trình, dự án, đề án, kế hoạch được cấp có thẩm quyền phê duyệt</w:t>
      </w:r>
    </w:p>
    <w:p>
      <w:r>
        <w:t>93.655</w:t>
      </w:r>
    </w:p>
    <w:p>
      <w:r>
        <w:t>93.655</w:t>
      </w:r>
    </w:p>
    <w:p>
      <w:r>
        <w:t>-</w:t>
      </w:r>
    </w:p>
    <w:p>
      <w:r>
        <w:t>-</w:t>
      </w:r>
    </w:p>
    <w:p>
      <w:r>
        <w:t>3</w:t>
      </w:r>
    </w:p>
    <w:p>
      <w:r>
        <w:t>Kinh phí mua thẻ BHYT các đối tượng (trẻ em dưới 6 tuổi, người nghèo, DTTS vùng khó khăn, người đang sinh sống tại vùng ĐBKK, xã đảo, huyện đảo, cựu chiến binh, thanh niên xung phong, bảo trợ xã hội, học sinh sinh viên, hộ cận nghèo, hộ nông lâm ngư nghiệp có mức sống trung bình, người hiến tặng bộ phận cơ thể người)</w:t>
      </w:r>
    </w:p>
    <w:p>
      <w:r>
        <w:t>532.361</w:t>
      </w:r>
    </w:p>
    <w:p>
      <w:r>
        <w:t>532.361</w:t>
      </w:r>
    </w:p>
    <w:p>
      <w:r>
        <w:t>-</w:t>
      </w:r>
    </w:p>
    <w:p>
      <w:r>
        <w:t>-</w:t>
      </w:r>
    </w:p>
    <w:p>
      <w:r>
        <w:t>4</w:t>
      </w:r>
    </w:p>
    <w:p>
      <w:r>
        <w:t>Kinh phí thực hiện kế hoạch triển khai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trên địa bàn tỉnh Kiên Giang; Kinh phí thực hiện chuyển đổi số theo Kế hoạch số 186/KH-UBND ngày 24/12/2020 của UBND tỉnh.</w:t>
      </w:r>
    </w:p>
    <w:p>
      <w:r>
        <w:t>75.000</w:t>
      </w:r>
    </w:p>
    <w:p>
      <w:r>
        <w:t>75.000</w:t>
      </w:r>
    </w:p>
    <w:p>
      <w:r>
        <w:t>-</w:t>
      </w:r>
    </w:p>
    <w:p>
      <w:r>
        <w:t>-</w:t>
      </w:r>
    </w:p>
    <w:p>
      <w:r>
        <w:t>5</w:t>
      </w:r>
    </w:p>
    <w:p>
      <w:r>
        <w:t>Chi thực hiện một số nhiệm vụ khác</w:t>
      </w:r>
    </w:p>
    <w:p>
      <w:r>
        <w:t>105.672</w:t>
      </w:r>
    </w:p>
    <w:p>
      <w:r>
        <w:t>105.672</w:t>
      </w:r>
    </w:p>
    <w:p>
      <w:r>
        <w:t>-</w:t>
      </w:r>
    </w:p>
    <w:p>
      <w:r>
        <w:t>-</w:t>
      </w:r>
    </w:p>
    <w:p>
      <w:r>
        <w:t>6</w:t>
      </w:r>
    </w:p>
    <w:p>
      <w:r>
        <w:t>Thực hiện các chương trình về xúc tiến, thương mại, xuất khẩu</w:t>
      </w:r>
    </w:p>
    <w:p>
      <w:r>
        <w:t>10.000</w:t>
      </w:r>
    </w:p>
    <w:p>
      <w:r>
        <w:t>10.000</w:t>
      </w:r>
    </w:p>
    <w:p>
      <w:r>
        <w:t>-</w:t>
      </w:r>
    </w:p>
    <w:p>
      <w:r>
        <w:t>-</w:t>
      </w:r>
    </w:p>
    <w:p>
      <w:r>
        <w:t>7</w:t>
      </w:r>
    </w:p>
    <w:p>
      <w:r>
        <w:t>Kinh phí mua sắm, duy tu, sửa chữa thường xuyên:</w:t>
      </w:r>
    </w:p>
    <w:p>
      <w:r>
        <w:t>70.000</w:t>
      </w:r>
    </w:p>
    <w:p>
      <w:r>
        <w:t>70.000</w:t>
      </w:r>
    </w:p>
    <w:p>
      <w:r>
        <w:t>-</w:t>
      </w:r>
    </w:p>
    <w:p>
      <w:r>
        <w:t>-</w:t>
      </w:r>
    </w:p>
    <w:p>
      <w:r>
        <w:t>- Kinh phí mua xe ô tô tập trung</w:t>
      </w:r>
    </w:p>
    <w:p>
      <w:r>
        <w:t>30.000</w:t>
      </w:r>
    </w:p>
    <w:p>
      <w:r>
        <w:t>30.000</w:t>
      </w:r>
    </w:p>
    <w:p>
      <w:r>
        <w:t>-</w:t>
      </w:r>
    </w:p>
    <w:p>
      <w:r>
        <w:t>-</w:t>
      </w:r>
    </w:p>
    <w:p>
      <w:r>
        <w:t>- Kinh phí mua sắm, duy tu, sửa chữa thường xuyên giữ tập trung.</w:t>
      </w:r>
    </w:p>
    <w:p>
      <w:r>
        <w:t>40.000</w:t>
      </w:r>
    </w:p>
    <w:p>
      <w:r>
        <w:t>40.000</w:t>
      </w:r>
    </w:p>
    <w:p>
      <w:r>
        <w:t>-</w:t>
      </w:r>
    </w:p>
    <w:p>
      <w:r>
        <w:t>-</w:t>
      </w:r>
    </w:p>
    <w:p>
      <w:r>
        <w:t>8</w:t>
      </w:r>
    </w:p>
    <w:p>
      <w:r>
        <w:t>Kinh phí đoàn ra, đoàn vào</w:t>
      </w:r>
    </w:p>
    <w:p>
      <w:r>
        <w:t>2.000</w:t>
      </w:r>
    </w:p>
    <w:p>
      <w:r>
        <w:t>2.000</w:t>
      </w:r>
    </w:p>
    <w:p>
      <w:r>
        <w:t>-</w:t>
      </w:r>
    </w:p>
    <w:p>
      <w:r>
        <w:t>-</w:t>
      </w:r>
    </w:p>
    <w:p>
      <w:r>
        <w:t>9</w:t>
      </w:r>
    </w:p>
    <w:p>
      <w:r>
        <w:t>Kinh phí thực hiện công tác đối ngoại</w:t>
      </w:r>
    </w:p>
    <w:p>
      <w:r>
        <w:t>5.000</w:t>
      </w:r>
    </w:p>
    <w:p>
      <w:r>
        <w:t>5.000</w:t>
      </w:r>
    </w:p>
    <w:p>
      <w:r>
        <w:t>-</w:t>
      </w:r>
    </w:p>
    <w:p>
      <w:r>
        <w:t>-</w:t>
      </w:r>
    </w:p>
    <w:p>
      <w:r>
        <w:t>10</w:t>
      </w:r>
    </w:p>
    <w:p>
      <w:r>
        <w:t>Kinh phí thực hiện hỗ trợ sản xuất lúa theo Nghị định số 35/2015/NĐ-CP ngày 13/4/2015 của Chính phủ</w:t>
      </w:r>
    </w:p>
    <w:p>
      <w:r>
        <w:t>67.968</w:t>
      </w:r>
    </w:p>
    <w:p>
      <w:r>
        <w:t>67.968</w:t>
      </w:r>
    </w:p>
    <w:p>
      <w:r>
        <w:t>-</w:t>
      </w:r>
    </w:p>
    <w:p>
      <w:r>
        <w:t>-</w:t>
      </w:r>
    </w:p>
    <w:p>
      <w:r>
        <w:t>11</w:t>
      </w:r>
    </w:p>
    <w:p>
      <w:r>
        <w:t>Chính sách hỗ trợ chi phí học tập và miễn giảm học phí theo quy định tại Nghị định số 86/2015/NĐ- CP ngày 02/10/2015 và Nghị định số 81/2021/NĐ-CP ngày 27/08/2021; Nghị quyết số 165/NQ-CP ngày 20/12/2022 của Chính phủ</w:t>
      </w:r>
    </w:p>
    <w:p>
      <w:r>
        <w:t>60.000</w:t>
      </w:r>
    </w:p>
    <w:p>
      <w:r>
        <w:t>60.000</w:t>
      </w:r>
    </w:p>
    <w:p>
      <w:r>
        <w:t>-</w:t>
      </w:r>
    </w:p>
    <w:p>
      <w:r>
        <w:t>-</w:t>
      </w:r>
    </w:p>
    <w:p>
      <w:r>
        <w:t>12</w:t>
      </w:r>
    </w:p>
    <w:p>
      <w:r>
        <w:t>Kinh phí thực hiện Nghị định số 20/2021/NĐ-CP ngày 15/3/2021 của Chính phủ</w:t>
      </w:r>
    </w:p>
    <w:p>
      <w:r>
        <w:t>487</w:t>
      </w:r>
    </w:p>
    <w:p>
      <w:r>
        <w:t>487</w:t>
      </w:r>
    </w:p>
    <w:p>
      <w:r>
        <w:t>-</w:t>
      </w:r>
    </w:p>
    <w:p>
      <w:r>
        <w:t>-</w:t>
      </w:r>
    </w:p>
    <w:p>
      <w:r>
        <w:t>13</w:t>
      </w:r>
    </w:p>
    <w:p>
      <w:r>
        <w:t>Hỗ trợ giáo dục mầm non theo Nghị định số 105/2020/NĐ-CP ngày 08/9/2020 của Chính phủ</w:t>
      </w:r>
    </w:p>
    <w:p>
      <w:r>
        <w:t>305</w:t>
      </w:r>
    </w:p>
    <w:p>
      <w:r>
        <w:t>305</w:t>
      </w:r>
    </w:p>
    <w:p>
      <w:r>
        <w:t>-</w:t>
      </w:r>
    </w:p>
    <w:p>
      <w:r>
        <w:t>-</w:t>
      </w:r>
    </w:p>
    <w:p>
      <w:r>
        <w:t>14</w:t>
      </w:r>
    </w:p>
    <w:p>
      <w:r>
        <w:t>Kinh phí hỗ trợ chính sách nội trú đối với học sinh, sinh viên học cao đẳng, trung cấp theo Quyết định số 53/2015/QĐ-TTg ngày 20/10/2015 của Thủ tướng Chính phủ</w:t>
      </w:r>
    </w:p>
    <w:p>
      <w:r>
        <w:t>564</w:t>
      </w:r>
    </w:p>
    <w:p>
      <w:r>
        <w:t>564</w:t>
      </w:r>
    </w:p>
    <w:p>
      <w:r>
        <w:t>B</w:t>
      </w:r>
    </w:p>
    <w:p>
      <w:r>
        <w:t>CHI BỔ SUNG QUỸ DỰ TRỮ TÀI CHÍNH</w:t>
      </w:r>
    </w:p>
    <w:p>
      <w:r>
        <w:t>1.040</w:t>
      </w:r>
    </w:p>
    <w:p>
      <w:r>
        <w:t>1.040</w:t>
      </w:r>
    </w:p>
    <w:p>
      <w:r>
        <w:t>-</w:t>
      </w:r>
    </w:p>
    <w:p>
      <w:r>
        <w:t>-</w:t>
      </w:r>
    </w:p>
    <w:p>
      <w:r>
        <w:t>C</w:t>
      </w:r>
    </w:p>
    <w:p>
      <w:r>
        <w:t>CHI DỰ PHÒNG NGÂN SÁCH</w:t>
      </w:r>
    </w:p>
    <w:p>
      <w:r>
        <w:t>262.125</w:t>
      </w:r>
    </w:p>
    <w:p>
      <w:r>
        <w:t>262.125</w:t>
      </w:r>
    </w:p>
    <w:p>
      <w:r>
        <w:t>-</w:t>
      </w:r>
    </w:p>
    <w:p>
      <w:r>
        <w:t>-</w:t>
      </w:r>
    </w:p>
    <w:p>
      <w:r>
        <w:t>D</w:t>
      </w:r>
    </w:p>
    <w:p>
      <w:r>
        <w:t>CHI BỔ SUNG CÓ MỤC TIÊU CHO NGÂN SÁCH HUYỆN, XÃ</w:t>
      </w:r>
    </w:p>
    <w:p>
      <w:r>
        <w:t>5.515.939</w:t>
      </w:r>
    </w:p>
    <w:p>
      <w:r>
        <w:t>5.515.939</w:t>
      </w:r>
    </w:p>
    <w:p>
      <w:r>
        <w:t>-</w:t>
      </w:r>
    </w:p>
    <w:p>
      <w:r>
        <w:t>-</w:t>
      </w:r>
    </w:p>
    <w:p>
      <w:r>
        <w:t>E</w:t>
      </w:r>
    </w:p>
    <w:p>
      <w:r>
        <w:t>CHI SỰ NGHIỆP CÁC CHƯƠNG TRÌNH MỤC TIÊU VÀ MỤC     TIÊU QUỐC GIA</w:t>
      </w:r>
    </w:p>
    <w:p>
      <w:r>
        <w:t>379.975</w:t>
      </w:r>
    </w:p>
    <w:p>
      <w:r>
        <w:t>199.860</w:t>
      </w:r>
    </w:p>
    <w:p>
      <w:r>
        <w:t>199.860</w:t>
      </w:r>
    </w:p>
    <w:p>
      <w:r>
        <w:t>180.115</w:t>
      </w:r>
    </w:p>
    <w:p>
      <w:r>
        <w:t>180.115</w:t>
      </w:r>
    </w:p>
    <w:p>
      <w:r>
        <w:t>1</w:t>
      </w:r>
    </w:p>
    <w:p>
      <w:r>
        <w:t>Chi các Chương trình mục tiêu Quốc Gia</w:t>
      </w:r>
    </w:p>
    <w:p>
      <w:r>
        <w:t>199.860</w:t>
      </w:r>
    </w:p>
    <w:p>
      <w:r>
        <w:t>199.860</w:t>
      </w:r>
    </w:p>
    <w:p>
      <w:r>
        <w:t>199.860</w:t>
      </w:r>
    </w:p>
    <w:p>
      <w:r>
        <w:t>-</w:t>
      </w:r>
    </w:p>
    <w:p>
      <w:r>
        <w:t>a</w:t>
      </w:r>
    </w:p>
    <w:p>
      <w:r>
        <w:t>Chương trình giảm     nghèo bền vững</w:t>
      </w:r>
    </w:p>
    <w:p>
      <w:r>
        <w:t>69.663</w:t>
      </w:r>
    </w:p>
    <w:p>
      <w:r>
        <w:t>69.663</w:t>
      </w:r>
    </w:p>
    <w:p>
      <w:r>
        <w:t>69.663</w:t>
      </w:r>
    </w:p>
    <w:p>
      <w:r>
        <w:t>-</w:t>
      </w:r>
    </w:p>
    <w:p>
      <w:r>
        <w:t>b</w:t>
      </w:r>
    </w:p>
    <w:p>
      <w:r>
        <w:t>Chương trình xây     dựng nông thôn mới</w:t>
      </w:r>
    </w:p>
    <w:p>
      <w:r>
        <w:t>31.557</w:t>
      </w:r>
    </w:p>
    <w:p>
      <w:r>
        <w:t>31.557</w:t>
      </w:r>
    </w:p>
    <w:p>
      <w:r>
        <w:t>31.557</w:t>
      </w:r>
    </w:p>
    <w:p>
      <w:r>
        <w:t>-</w:t>
      </w:r>
    </w:p>
    <w:p>
      <w:r>
        <w:t>c</w:t>
      </w:r>
    </w:p>
    <w:p>
      <w:r>
        <w:t>Chương trình phát     triển kinh tế - xã hội vùng đồng bào dân tộc thiểu số và miền núi</w:t>
      </w:r>
    </w:p>
    <w:p>
      <w:r>
        <w:t>98.640</w:t>
      </w:r>
    </w:p>
    <w:p>
      <w:r>
        <w:t>98.640</w:t>
      </w:r>
    </w:p>
    <w:p>
      <w:r>
        <w:t>98.640</w:t>
      </w:r>
    </w:p>
    <w:p>
      <w:r>
        <w:t>-</w:t>
      </w:r>
    </w:p>
    <w:p>
      <w:r>
        <w:t>2</w:t>
      </w:r>
    </w:p>
    <w:p>
      <w:r>
        <w:t>Chi các chương trình mục tiêu, nhiệm vụ</w:t>
      </w:r>
    </w:p>
    <w:p>
      <w:r>
        <w:t>180.115</w:t>
      </w:r>
    </w:p>
    <w:p>
      <w:r>
        <w:t>-</w:t>
      </w:r>
    </w:p>
    <w:p>
      <w:r>
        <w:t>180.115</w:t>
      </w:r>
    </w:p>
    <w:p>
      <w:r>
        <w:t>180.115</w:t>
      </w:r>
    </w:p>
    <w:p>
      <w:r>
        <w:t>F</w:t>
      </w:r>
    </w:p>
    <w:p>
      <w:r>
        <w:t>CHI ĐẦU TƯ PHÁT TRIỂN</w:t>
      </w:r>
    </w:p>
    <w:p>
      <w:r>
        <w:t>8.654.672</w:t>
      </w:r>
    </w:p>
    <w:p>
      <w:r>
        <w:t>7.435.919</w:t>
      </w:r>
    </w:p>
    <w:p>
      <w:r>
        <w:t>203.353</w:t>
      </w:r>
    </w:p>
    <w:p>
      <w:r>
        <w:t>203.353</w:t>
      </w:r>
    </w:p>
    <w:p>
      <w:r>
        <w:t>1.015.400</w:t>
      </w:r>
    </w:p>
    <w:p>
      <w:r>
        <w:t>1.015.400</w:t>
      </w:r>
    </w:p>
    <w:p>
      <w:r>
        <w:t>Trong đó:</w:t>
      </w:r>
    </w:p>
    <w:p>
      <w:r>
        <w:t>- Bổ sung vốn ngân     sách địa phương ủy thác qua Ngân hành Chính sách xã hội tỉnh</w:t>
      </w:r>
    </w:p>
    <w:p>
      <w:r>
        <w:t>45.000</w:t>
      </w:r>
    </w:p>
    <w:p>
      <w:r>
        <w:t>45.000</w:t>
      </w:r>
    </w:p>
    <w:p>
      <w:r>
        <w:t>- Cấp vốn điều lệ cho     Qũy Hỗ trợ nông dân   tỉnh</w:t>
      </w:r>
    </w:p>
    <w:p>
      <w:r>
        <w:t>5.000</w:t>
      </w:r>
    </w:p>
    <w:p>
      <w:r>
        <w:t>5.000</w:t>
      </w:r>
    </w:p>
    <w:p>
      <w:r>
        <w:t>G</w:t>
      </w:r>
    </w:p>
    <w:p>
      <w:r>
        <w:t>CHI TRẢ NỢ LÃI CÁC KHOẢN DO     CHÍNH QUYỀN   ĐỊA PHƯƠNG VAY</w:t>
      </w:r>
    </w:p>
    <w:p>
      <w:r>
        <w:t>26.700</w:t>
      </w:r>
    </w:p>
    <w:p>
      <w:r>
        <w:t>26.700</w:t>
      </w:r>
    </w:p>
    <w:p>
      <w:r>
        <w:t>PHỤ LỤC VII</w:t>
      </w:r>
    </w:p>
    <w:p>
      <w:r>
        <w:t>DỰ TOÁN CHI THƯỜNG XUYÊN CỦA NGÂN SÁCH CẤP TỈNH CHO TỪNG CƠ QUAN, ĐƠN VỊ THEO TỪNG LĨNH VỰC CHI NĂM 2024</w:t>
      </w:r>
    </w:p>
    <w:p>
      <w:r>
        <w:t>(Kèm theo Nghị quyết số 159/NQ-HĐND ngày 08 tháng 12 năm 2023 của Hội đồng nhân dân tỉnh Kiên Giang)</w:t>
      </w:r>
    </w:p>
    <w:p>
      <w:r>
        <w:t>Đơn vị: triệu đồng</w:t>
      </w:r>
    </w:p>
    <w:p>
      <w:r>
        <w:t>STT</w:t>
      </w:r>
    </w:p>
    <w:p>
      <w:r>
        <w:t>Tên đơn vị</w:t>
      </w:r>
    </w:p>
    <w:p>
      <w:r>
        <w:t>Tổng số</w:t>
      </w:r>
    </w:p>
    <w:p>
      <w:r>
        <w:t>Chi sự nghiệp giáo dục - đào tạo và dạy nghề</w:t>
      </w:r>
    </w:p>
    <w:p>
      <w:r>
        <w:t>Chi sự nghiệp khoa học và công nghệ</w:t>
      </w:r>
    </w:p>
    <w:p>
      <w:r>
        <w:t>Chi quốc phòng</w:t>
      </w:r>
    </w:p>
    <w:p>
      <w:r>
        <w:t>Chi an ninh, trật tự, an toàn xã hội</w:t>
      </w:r>
    </w:p>
    <w:p>
      <w:r>
        <w:t>Chi sự nghiệp y tế, dân số và gia đình</w:t>
      </w:r>
    </w:p>
    <w:p>
      <w:r>
        <w:t>Chi sự nghiệp văn hóa thông tin</w:t>
      </w:r>
    </w:p>
    <w:p>
      <w:r>
        <w:t>Chi sự nghiệp phát thanh, truyền hình, thông tấn</w:t>
      </w:r>
    </w:p>
    <w:p>
      <w:r>
        <w:t>Chi sự nghiệp thể dục thể thao</w:t>
      </w:r>
    </w:p>
    <w:p>
      <w:r>
        <w:t>Chi sự nghiệp bảo vệ môi trường</w:t>
      </w:r>
    </w:p>
    <w:p>
      <w:r>
        <w:t>Chi các hoạt động kinh tế</w:t>
      </w:r>
    </w:p>
    <w:p>
      <w:r>
        <w:t>Chi hoạt động của cơ quan quản lý nhà nước, đảng, đoàn thể</w:t>
      </w:r>
    </w:p>
    <w:p>
      <w:r>
        <w:t>Chi bảo đảm xã hội</w:t>
      </w:r>
    </w:p>
    <w:p>
      <w:r>
        <w:t>Chi thường xuyên khác</w:t>
      </w:r>
    </w:p>
    <w:p>
      <w:r>
        <w:t>A</w:t>
      </w:r>
    </w:p>
    <w:p>
      <w:r>
        <w:t>B</w:t>
      </w:r>
    </w:p>
    <w:p>
      <w:r>
        <w:t>1</w:t>
      </w:r>
    </w:p>
    <w:p>
      <w:r>
        <w:t>2</w:t>
      </w:r>
    </w:p>
    <w:p>
      <w:r>
        <w:t>3</w:t>
      </w:r>
    </w:p>
    <w:p>
      <w:r>
        <w:t>4</w:t>
      </w:r>
    </w:p>
    <w:p>
      <w:r>
        <w:t>5</w:t>
      </w:r>
    </w:p>
    <w:p>
      <w:r>
        <w:t>6</w:t>
      </w:r>
    </w:p>
    <w:p>
      <w:r>
        <w:t>7</w:t>
      </w:r>
    </w:p>
    <w:p>
      <w:r>
        <w:t>8</w:t>
      </w:r>
    </w:p>
    <w:p>
      <w:r>
        <w:t>9</w:t>
      </w:r>
    </w:p>
    <w:p>
      <w:r>
        <w:t>10</w:t>
      </w:r>
    </w:p>
    <w:p>
      <w:r>
        <w:t>11</w:t>
      </w:r>
    </w:p>
    <w:p>
      <w:r>
        <w:t>13</w:t>
      </w:r>
    </w:p>
    <w:p>
      <w:r>
        <w:t>14</w:t>
      </w:r>
    </w:p>
    <w:p>
      <w:r>
        <w:t>15</w:t>
      </w:r>
    </w:p>
    <w:p>
      <w:r>
        <w:t>TỔNG CỘNG</w:t>
      </w:r>
    </w:p>
    <w:p>
      <w:r>
        <w:t>3.859.358</w:t>
      </w:r>
    </w:p>
    <w:p>
      <w:r>
        <w:t>976.384</w:t>
      </w:r>
    </w:p>
    <w:p>
      <w:r>
        <w:t>129.716</w:t>
      </w:r>
    </w:p>
    <w:p>
      <w:r>
        <w:t>118.689</w:t>
      </w:r>
    </w:p>
    <w:p>
      <w:r>
        <w:t>33.581</w:t>
      </w:r>
    </w:p>
    <w:p>
      <w:r>
        <w:t>1.154.416</w:t>
      </w:r>
    </w:p>
    <w:p>
      <w:r>
        <w:t>38.574</w:t>
      </w:r>
    </w:p>
    <w:p>
      <w:r>
        <w:t>20.000</w:t>
      </w:r>
    </w:p>
    <w:p>
      <w:r>
        <w:t>33.466</w:t>
      </w:r>
    </w:p>
    <w:p>
      <w:r>
        <w:t>13.466</w:t>
      </w:r>
    </w:p>
    <w:p>
      <w:r>
        <w:t>560.499</w:t>
      </w:r>
    </w:p>
    <w:p>
      <w:r>
        <w:t>471.135</w:t>
      </w:r>
    </w:p>
    <w:p>
      <w:r>
        <w:t>73.881</w:t>
      </w:r>
    </w:p>
    <w:p>
      <w:r>
        <w:t>235.551</w:t>
      </w:r>
    </w:p>
    <w:p>
      <w:r>
        <w:t>I</w:t>
      </w:r>
    </w:p>
    <w:p>
      <w:r>
        <w:t>ĐƠN VỊ QUẢN LÝ NHÀ NƯỚC, ĐOÀN THỂ</w:t>
      </w:r>
    </w:p>
    <w:p>
      <w:r>
        <w:t>2.280.070</w:t>
      </w:r>
    </w:p>
    <w:p>
      <w:r>
        <w:t>743.893</w:t>
      </w:r>
    </w:p>
    <w:p>
      <w:r>
        <w:t>44.167</w:t>
      </w:r>
    </w:p>
    <w:p>
      <w:r>
        <w:t>622.055</w:t>
      </w:r>
    </w:p>
    <w:p>
      <w:r>
        <w:t>38.574</w:t>
      </w:r>
    </w:p>
    <w:p>
      <w:r>
        <w:t>33.466</w:t>
      </w:r>
    </w:p>
    <w:p>
      <w:r>
        <w:t>11.496</w:t>
      </w:r>
    </w:p>
    <w:p>
      <w:r>
        <w:t>336.099</w:t>
      </w:r>
    </w:p>
    <w:p>
      <w:r>
        <w:t>329.472</w:t>
      </w:r>
    </w:p>
    <w:p>
      <w:r>
        <w:t>68.262</w:t>
      </w:r>
    </w:p>
    <w:p>
      <w:r>
        <w:t>52.586</w:t>
      </w:r>
    </w:p>
    <w:p>
      <w:r>
        <w:t>1</w:t>
      </w:r>
    </w:p>
    <w:p>
      <w:r>
        <w:t>Sở Lao động - Thương binh và Xã hội</w:t>
      </w:r>
    </w:p>
    <w:p>
      <w:r>
        <w:t>112.837</w:t>
      </w:r>
    </w:p>
    <w:p>
      <w:r>
        <w:t>35.314</w:t>
      </w:r>
    </w:p>
    <w:p>
      <w:r>
        <w:t>15</w:t>
      </w:r>
    </w:p>
    <w:p>
      <w:r>
        <w:t>9.247</w:t>
      </w:r>
    </w:p>
    <w:p>
      <w:r>
        <w:t>68.262</w:t>
      </w:r>
    </w:p>
    <w:p>
      <w:r>
        <w:t>2</w:t>
      </w:r>
    </w:p>
    <w:p>
      <w:r>
        <w:t>Sở Kế hoạch và Đầu tư</w:t>
      </w:r>
    </w:p>
    <w:p>
      <w:r>
        <w:t>10.113</w:t>
      </w:r>
    </w:p>
    <w:p>
      <w:r>
        <w:t>15</w:t>
      </w:r>
    </w:p>
    <w:p>
      <w:r>
        <w:t>790</w:t>
      </w:r>
    </w:p>
    <w:p>
      <w:r>
        <w:t>9.308</w:t>
      </w:r>
    </w:p>
    <w:p>
      <w:r>
        <w:t>3</w:t>
      </w:r>
    </w:p>
    <w:p>
      <w:r>
        <w:t>Sở Tài nguyên và Môi trường</w:t>
      </w:r>
    </w:p>
    <w:p>
      <w:r>
        <w:t>48.469</w:t>
      </w:r>
    </w:p>
    <w:p>
      <w:r>
        <w:t>39</w:t>
      </w:r>
    </w:p>
    <w:p>
      <w:r>
        <w:t>9.186</w:t>
      </w:r>
    </w:p>
    <w:p>
      <w:r>
        <w:t>27.130</w:t>
      </w:r>
    </w:p>
    <w:p>
      <w:r>
        <w:t>12.114</w:t>
      </w:r>
    </w:p>
    <w:p>
      <w:r>
        <w:t>4</w:t>
      </w:r>
    </w:p>
    <w:p>
      <w:r>
        <w:t>Sở Tài chính</w:t>
      </w:r>
    </w:p>
    <w:p>
      <w:r>
        <w:t>16.504</w:t>
      </w:r>
    </w:p>
    <w:p>
      <w:r>
        <w:t>15</w:t>
      </w:r>
    </w:p>
    <w:p>
      <w:r>
        <w:t>14.689</w:t>
      </w:r>
    </w:p>
    <w:p>
      <w:r>
        <w:t>1.800</w:t>
      </w:r>
    </w:p>
    <w:p>
      <w:r>
        <w:t>5</w:t>
      </w:r>
    </w:p>
    <w:p>
      <w:r>
        <w:t>Sở Tư pháp</w:t>
      </w:r>
    </w:p>
    <w:p>
      <w:r>
        <w:t>17.035</w:t>
      </w:r>
    </w:p>
    <w:p>
      <w:r>
        <w:t>15</w:t>
      </w:r>
    </w:p>
    <w:p>
      <w:r>
        <w:t>10.654</w:t>
      </w:r>
    </w:p>
    <w:p>
      <w:r>
        <w:t>6.365</w:t>
      </w:r>
    </w:p>
    <w:p>
      <w:r>
        <w:t>6</w:t>
      </w:r>
    </w:p>
    <w:p>
      <w:r>
        <w:t>Sở Văn hoá và Thể thao</w:t>
      </w:r>
    </w:p>
    <w:p>
      <w:r>
        <w:t>79.711</w:t>
      </w:r>
    </w:p>
    <w:p>
      <w:r>
        <w:t>15</w:t>
      </w:r>
    </w:p>
    <w:p>
      <w:r>
        <w:t>38.574</w:t>
      </w:r>
    </w:p>
    <w:p>
      <w:r>
        <w:t>33.466</w:t>
      </w:r>
    </w:p>
    <w:p>
      <w:r>
        <w:t>7.656</w:t>
      </w:r>
    </w:p>
    <w:p>
      <w:r>
        <w:t>7</w:t>
      </w:r>
    </w:p>
    <w:p>
      <w:r>
        <w:t>Sở Du lịch</w:t>
      </w:r>
    </w:p>
    <w:p>
      <w:r>
        <w:t>6.773</w:t>
      </w:r>
    </w:p>
    <w:p>
      <w:r>
        <w:t>15</w:t>
      </w:r>
    </w:p>
    <w:p>
      <w:r>
        <w:t>1.700</w:t>
      </w:r>
    </w:p>
    <w:p>
      <w:r>
        <w:t>5.058</w:t>
      </w:r>
    </w:p>
    <w:p>
      <w:r>
        <w:t>8</w:t>
      </w:r>
    </w:p>
    <w:p>
      <w:r>
        <w:t>Sở Y tế</w:t>
      </w:r>
    </w:p>
    <w:p>
      <w:r>
        <w:t>653.996</w:t>
      </w:r>
    </w:p>
    <w:p>
      <w:r>
        <w:t>22.089</w:t>
      </w:r>
    </w:p>
    <w:p>
      <w:r>
        <w:t>15</w:t>
      </w:r>
    </w:p>
    <w:p>
      <w:r>
        <w:t>622.055</w:t>
      </w:r>
    </w:p>
    <w:p>
      <w:r>
        <w:t>9.836</w:t>
      </w:r>
    </w:p>
    <w:p>
      <w:r>
        <w:t>9</w:t>
      </w:r>
    </w:p>
    <w:p>
      <w:r>
        <w:t>Sở Giáo dục và Đào tạo</w:t>
      </w:r>
    </w:p>
    <w:p>
      <w:r>
        <w:t>689.894</w:t>
      </w:r>
    </w:p>
    <w:p>
      <w:r>
        <w:t>678.990</w:t>
      </w:r>
    </w:p>
    <w:p>
      <w:r>
        <w:t>15</w:t>
      </w:r>
    </w:p>
    <w:p>
      <w:r>
        <w:t>10.889</w:t>
      </w:r>
    </w:p>
    <w:p>
      <w:r>
        <w:t>10</w:t>
      </w:r>
    </w:p>
    <w:p>
      <w:r>
        <w:t>Sở Nông nghiệp và Phát triển nông thôn</w:t>
      </w:r>
    </w:p>
    <w:p>
      <w:r>
        <w:t>218.984</w:t>
      </w:r>
    </w:p>
    <w:p>
      <w:r>
        <w:t>111</w:t>
      </w:r>
    </w:p>
    <w:p>
      <w:r>
        <w:t>700</w:t>
      </w:r>
    </w:p>
    <w:p>
      <w:r>
        <w:t>171.519</w:t>
      </w:r>
    </w:p>
    <w:p>
      <w:r>
        <w:t>46.253</w:t>
      </w:r>
    </w:p>
    <w:p>
      <w:r>
        <w:t>400</w:t>
      </w:r>
    </w:p>
    <w:p>
      <w:r>
        <w:t>11</w:t>
      </w:r>
    </w:p>
    <w:p>
      <w:r>
        <w:t>Văn phòng Điều phối nông thôn mới</w:t>
      </w:r>
    </w:p>
    <w:p>
      <w:r>
        <w:t>1.318</w:t>
      </w:r>
    </w:p>
    <w:p>
      <w:r>
        <w:t>1.318</w:t>
      </w:r>
    </w:p>
    <w:p>
      <w:r>
        <w:t>12</w:t>
      </w:r>
    </w:p>
    <w:p>
      <w:r>
        <w:t>Sở Xây dựng</w:t>
      </w:r>
    </w:p>
    <w:p>
      <w:r>
        <w:t>8.568</w:t>
      </w:r>
    </w:p>
    <w:p>
      <w:r>
        <w:t>15</w:t>
      </w:r>
    </w:p>
    <w:p>
      <w:r>
        <w:t>500</w:t>
      </w:r>
    </w:p>
    <w:p>
      <w:r>
        <w:t>8.053</w:t>
      </w:r>
    </w:p>
    <w:p>
      <w:r>
        <w:t>13</w:t>
      </w:r>
    </w:p>
    <w:p>
      <w:r>
        <w:t>Sở Giao thông vận tải</w:t>
      </w:r>
    </w:p>
    <w:p>
      <w:r>
        <w:t>123.828</w:t>
      </w:r>
    </w:p>
    <w:p>
      <w:r>
        <w:t>15</w:t>
      </w:r>
    </w:p>
    <w:p>
      <w:r>
        <w:t>105.661</w:t>
      </w:r>
    </w:p>
    <w:p>
      <w:r>
        <w:t>18.152</w:t>
      </w:r>
    </w:p>
    <w:p>
      <w:r>
        <w:t>14</w:t>
      </w:r>
    </w:p>
    <w:p>
      <w:r>
        <w:t>Sở Nội vụ</w:t>
      </w:r>
    </w:p>
    <w:p>
      <w:r>
        <w:t>51.431</w:t>
      </w:r>
    </w:p>
    <w:p>
      <w:r>
        <w:t>6.000</w:t>
      </w:r>
    </w:p>
    <w:p>
      <w:r>
        <w:t>15</w:t>
      </w:r>
    </w:p>
    <w:p>
      <w:r>
        <w:t>15.989</w:t>
      </w:r>
    </w:p>
    <w:p>
      <w:r>
        <w:t>29.427</w:t>
      </w:r>
    </w:p>
    <w:p>
      <w:r>
        <w:t>15</w:t>
      </w:r>
    </w:p>
    <w:p>
      <w:r>
        <w:t>Văn phòng Ủy ban nhân dân tỉnh</w:t>
      </w:r>
    </w:p>
    <w:p>
      <w:r>
        <w:t>26.689</w:t>
      </w:r>
    </w:p>
    <w:p>
      <w:r>
        <w:t>2.000</w:t>
      </w:r>
    </w:p>
    <w:p>
      <w:r>
        <w:t>20.674</w:t>
      </w:r>
    </w:p>
    <w:p>
      <w:r>
        <w:t>4.015</w:t>
      </w:r>
    </w:p>
    <w:p>
      <w:r>
        <w:t>16</w:t>
      </w:r>
    </w:p>
    <w:p>
      <w:r>
        <w:t>Thanh tra tỉnh</w:t>
      </w:r>
    </w:p>
    <w:p>
      <w:r>
        <w:t>10.568</w:t>
      </w:r>
    </w:p>
    <w:p>
      <w:r>
        <w:t>15</w:t>
      </w:r>
    </w:p>
    <w:p>
      <w:r>
        <w:t>10.553</w:t>
      </w:r>
    </w:p>
    <w:p>
      <w:r>
        <w:t>17</w:t>
      </w:r>
    </w:p>
    <w:p>
      <w:r>
        <w:t>Tỉnh đoàn</w:t>
      </w:r>
    </w:p>
    <w:p>
      <w:r>
        <w:t>22.262</w:t>
      </w:r>
    </w:p>
    <w:p>
      <w:r>
        <w:t>600</w:t>
      </w:r>
    </w:p>
    <w:p>
      <w:r>
        <w:t>400</w:t>
      </w:r>
    </w:p>
    <w:p>
      <w:r>
        <w:t>12.766</w:t>
      </w:r>
    </w:p>
    <w:p>
      <w:r>
        <w:t>8.496</w:t>
      </w:r>
    </w:p>
    <w:p>
      <w:r>
        <w:t>18</w:t>
      </w:r>
    </w:p>
    <w:p>
      <w:r>
        <w:t>Sở Khoa học và Công nghệ</w:t>
      </w:r>
    </w:p>
    <w:p>
      <w:r>
        <w:t>44.256</w:t>
      </w:r>
    </w:p>
    <w:p>
      <w:r>
        <w:t>38.363</w:t>
      </w:r>
    </w:p>
    <w:p>
      <w:r>
        <w:t>5.894</w:t>
      </w:r>
    </w:p>
    <w:p>
      <w:r>
        <w:t>19</w:t>
      </w:r>
    </w:p>
    <w:p>
      <w:r>
        <w:t>Sở Công Thương</w:t>
      </w:r>
    </w:p>
    <w:p>
      <w:r>
        <w:t>18.089</w:t>
      </w:r>
    </w:p>
    <w:p>
      <w:r>
        <w:t>15</w:t>
      </w:r>
    </w:p>
    <w:p>
      <w:r>
        <w:t>70</w:t>
      </w:r>
    </w:p>
    <w:p>
      <w:r>
        <w:t>9.425</w:t>
      </w:r>
    </w:p>
    <w:p>
      <w:r>
        <w:t>8.579</w:t>
      </w:r>
    </w:p>
    <w:p>
      <w:r>
        <w:t>20</w:t>
      </w:r>
    </w:p>
    <w:p>
      <w:r>
        <w:t>Văn phòng Đoàn đại biểu quốc hội và Hội đồng nhân dân tỉnh</w:t>
      </w:r>
    </w:p>
    <w:p>
      <w:r>
        <w:t>16.028</w:t>
      </w:r>
    </w:p>
    <w:p>
      <w:r>
        <w:t>16.028</w:t>
      </w:r>
    </w:p>
    <w:p>
      <w:r>
        <w:t>21</w:t>
      </w:r>
    </w:p>
    <w:p>
      <w:r>
        <w:t>Ban Dân tộc</w:t>
      </w:r>
    </w:p>
    <w:p>
      <w:r>
        <w:t>5.500</w:t>
      </w:r>
    </w:p>
    <w:p>
      <w:r>
        <w:t>500</w:t>
      </w:r>
    </w:p>
    <w:p>
      <w:r>
        <w:t>15</w:t>
      </w:r>
    </w:p>
    <w:p>
      <w:r>
        <w:t>4.985</w:t>
      </w:r>
    </w:p>
    <w:p>
      <w:r>
        <w:t>22</w:t>
      </w:r>
    </w:p>
    <w:p>
      <w:r>
        <w:t>Sở Thông tin và Truyền thông</w:t>
      </w:r>
    </w:p>
    <w:p>
      <w:r>
        <w:t>9.836</w:t>
      </w:r>
    </w:p>
    <w:p>
      <w:r>
        <w:t>2.124</w:t>
      </w:r>
    </w:p>
    <w:p>
      <w:r>
        <w:t>5.829</w:t>
      </w:r>
    </w:p>
    <w:p>
      <w:r>
        <w:t>1.883</w:t>
      </w:r>
    </w:p>
    <w:p>
      <w:r>
        <w:t>23</w:t>
      </w:r>
    </w:p>
    <w:p>
      <w:r>
        <w:t>Sở Ngoại vụ</w:t>
      </w:r>
    </w:p>
    <w:p>
      <w:r>
        <w:t>6.601</w:t>
      </w:r>
    </w:p>
    <w:p>
      <w:r>
        <w:t>15</w:t>
      </w:r>
    </w:p>
    <w:p>
      <w:r>
        <w:t>6.586</w:t>
      </w:r>
    </w:p>
    <w:p>
      <w:r>
        <w:t>24</w:t>
      </w:r>
    </w:p>
    <w:p>
      <w:r>
        <w:t>BQL Khu kinh tế Phú Quốc</w:t>
      </w:r>
    </w:p>
    <w:p>
      <w:r>
        <w:t>7.494</w:t>
      </w:r>
    </w:p>
    <w:p>
      <w:r>
        <w:t>15</w:t>
      </w:r>
    </w:p>
    <w:p>
      <w:r>
        <w:t>7.479</w:t>
      </w:r>
    </w:p>
    <w:p>
      <w:r>
        <w:t>25</w:t>
      </w:r>
    </w:p>
    <w:p>
      <w:r>
        <w:t>Ban Quản lý các khu kinh tế tỉnh</w:t>
      </w:r>
    </w:p>
    <w:p>
      <w:r>
        <w:t>13.718</w:t>
      </w:r>
    </w:p>
    <w:p>
      <w:r>
        <w:t>15</w:t>
      </w:r>
    </w:p>
    <w:p>
      <w:r>
        <w:t>130</w:t>
      </w:r>
    </w:p>
    <w:p>
      <w:r>
        <w:t>9.144</w:t>
      </w:r>
    </w:p>
    <w:p>
      <w:r>
        <w:t>4.428</w:t>
      </w:r>
    </w:p>
    <w:p>
      <w:r>
        <w:t>26</w:t>
      </w:r>
    </w:p>
    <w:p>
      <w:r>
        <w:t>Ban An toàn giao thông</w:t>
      </w:r>
    </w:p>
    <w:p>
      <w:r>
        <w:t>5.029</w:t>
      </w:r>
    </w:p>
    <w:p>
      <w:r>
        <w:t>4.230</w:t>
      </w:r>
    </w:p>
    <w:p>
      <w:r>
        <w:t>799</w:t>
      </w:r>
    </w:p>
    <w:p>
      <w:r>
        <w:t>27</w:t>
      </w:r>
    </w:p>
    <w:p>
      <w:r>
        <w:t>Hội Cựu chiến binh</w:t>
      </w:r>
    </w:p>
    <w:p>
      <w:r>
        <w:t>3.173</w:t>
      </w:r>
    </w:p>
    <w:p>
      <w:r>
        <w:t>100</w:t>
      </w:r>
    </w:p>
    <w:p>
      <w:r>
        <w:t>3.073</w:t>
      </w:r>
    </w:p>
    <w:p>
      <w:r>
        <w:t>28</w:t>
      </w:r>
    </w:p>
    <w:p>
      <w:r>
        <w:t>Uỷ ban Mặt trận tổ quốc Việt Nam tỉnh</w:t>
      </w:r>
    </w:p>
    <w:p>
      <w:r>
        <w:t>13.772</w:t>
      </w:r>
    </w:p>
    <w:p>
      <w:r>
        <w:t>350</w:t>
      </w:r>
    </w:p>
    <w:p>
      <w:r>
        <w:t>13.422</w:t>
      </w:r>
    </w:p>
    <w:p>
      <w:r>
        <w:t>29</w:t>
      </w:r>
    </w:p>
    <w:p>
      <w:r>
        <w:t>Hội Nông dân tỉnh</w:t>
      </w:r>
    </w:p>
    <w:p>
      <w:r>
        <w:t>8.400</w:t>
      </w:r>
    </w:p>
    <w:p>
      <w:r>
        <w:t>200</w:t>
      </w:r>
    </w:p>
    <w:p>
      <w:r>
        <w:t>200</w:t>
      </w:r>
    </w:p>
    <w:p>
      <w:r>
        <w:t>2.600</w:t>
      </w:r>
    </w:p>
    <w:p>
      <w:r>
        <w:t>5.400</w:t>
      </w:r>
    </w:p>
    <w:p>
      <w:r>
        <w:t>30</w:t>
      </w:r>
    </w:p>
    <w:p>
      <w:r>
        <w:t>Hội Liên hiệp Phụ nữ tỉnh</w:t>
      </w:r>
    </w:p>
    <w:p>
      <w:r>
        <w:t>7.187</w:t>
      </w:r>
    </w:p>
    <w:p>
      <w:r>
        <w:t>300</w:t>
      </w:r>
    </w:p>
    <w:p>
      <w:r>
        <w:t>300</w:t>
      </w:r>
    </w:p>
    <w:p>
      <w:r>
        <w:t>6.587</w:t>
      </w:r>
    </w:p>
    <w:p>
      <w:r>
        <w:t>31</w:t>
      </w:r>
    </w:p>
    <w:p>
      <w:r>
        <w:t>Hội Chữ thập đỏ tỉnh</w:t>
      </w:r>
    </w:p>
    <w:p>
      <w:r>
        <w:t>3.545</w:t>
      </w:r>
    </w:p>
    <w:p>
      <w:r>
        <w:t>3.545</w:t>
      </w:r>
    </w:p>
    <w:p>
      <w:r>
        <w:t>32</w:t>
      </w:r>
    </w:p>
    <w:p>
      <w:r>
        <w:t>Liên minh hợp tác xã tỉnh</w:t>
      </w:r>
    </w:p>
    <w:p>
      <w:r>
        <w:t>5.408</w:t>
      </w:r>
    </w:p>
    <w:p>
      <w:r>
        <w:t>500</w:t>
      </w:r>
    </w:p>
    <w:p>
      <w:r>
        <w:t>2.550</w:t>
      </w:r>
    </w:p>
    <w:p>
      <w:r>
        <w:t>2.358</w:t>
      </w:r>
    </w:p>
    <w:p>
      <w:r>
        <w:t>33</w:t>
      </w:r>
    </w:p>
    <w:p>
      <w:r>
        <w:t>Liên hiệp các hội khoa học kỹ thuật tỉnh</w:t>
      </w:r>
    </w:p>
    <w:p>
      <w:r>
        <w:t>1.368</w:t>
      </w:r>
    </w:p>
    <w:p>
      <w:r>
        <w:t>675</w:t>
      </w:r>
    </w:p>
    <w:p>
      <w:r>
        <w:t>693</w:t>
      </w:r>
    </w:p>
    <w:p>
      <w:r>
        <w:t>34</w:t>
      </w:r>
    </w:p>
    <w:p>
      <w:r>
        <w:t>Hội Nhà báo tỉnh</w:t>
      </w:r>
    </w:p>
    <w:p>
      <w:r>
        <w:t>1.140</w:t>
      </w:r>
    </w:p>
    <w:p>
      <w:r>
        <w:t>1.140</w:t>
      </w:r>
    </w:p>
    <w:p>
      <w:r>
        <w:t>35</w:t>
      </w:r>
    </w:p>
    <w:p>
      <w:r>
        <w:t>Hội Văn học nghệ thuật tỉnh</w:t>
      </w:r>
    </w:p>
    <w:p>
      <w:r>
        <w:t>3.398</w:t>
      </w:r>
    </w:p>
    <w:p>
      <w:r>
        <w:t>3.398</w:t>
      </w:r>
    </w:p>
    <w:p>
      <w:r>
        <w:t>36</w:t>
      </w:r>
    </w:p>
    <w:p>
      <w:r>
        <w:t>Hội Đông y tỉnh</w:t>
      </w:r>
    </w:p>
    <w:p>
      <w:r>
        <w:t>456</w:t>
      </w:r>
    </w:p>
    <w:p>
      <w:r>
        <w:t>456</w:t>
      </w:r>
    </w:p>
    <w:p>
      <w:r>
        <w:t>37</w:t>
      </w:r>
    </w:p>
    <w:p>
      <w:r>
        <w:t>Hội Luật gia tỉnh</w:t>
      </w:r>
    </w:p>
    <w:p>
      <w:r>
        <w:t>537</w:t>
      </w:r>
    </w:p>
    <w:p>
      <w:r>
        <w:t>537</w:t>
      </w:r>
    </w:p>
    <w:p>
      <w:r>
        <w:t>38</w:t>
      </w:r>
    </w:p>
    <w:p>
      <w:r>
        <w:t>Liên hiệp các Tổ chức hữu nghị tỉnh</w:t>
      </w:r>
    </w:p>
    <w:p>
      <w:r>
        <w:t>3.342</w:t>
      </w:r>
    </w:p>
    <w:p>
      <w:r>
        <w:t>850</w:t>
      </w:r>
    </w:p>
    <w:p>
      <w:r>
        <w:t>2.292</w:t>
      </w:r>
    </w:p>
    <w:p>
      <w:r>
        <w:t>200</w:t>
      </w:r>
    </w:p>
    <w:p>
      <w:r>
        <w:t>39</w:t>
      </w:r>
    </w:p>
    <w:p>
      <w:r>
        <w:t>Hội Người cao tuổi tỉnh</w:t>
      </w:r>
    </w:p>
    <w:p>
      <w:r>
        <w:t>1.937</w:t>
      </w:r>
    </w:p>
    <w:p>
      <w:r>
        <w:t>60</w:t>
      </w:r>
    </w:p>
    <w:p>
      <w:r>
        <w:t>1.877</w:t>
      </w:r>
    </w:p>
    <w:p>
      <w:r>
        <w:t>40</w:t>
      </w:r>
    </w:p>
    <w:p>
      <w:r>
        <w:t>Hội Khuyến học tỉnh</w:t>
      </w:r>
    </w:p>
    <w:p>
      <w:r>
        <w:t>460</w:t>
      </w:r>
    </w:p>
    <w:p>
      <w:r>
        <w:t>460</w:t>
      </w:r>
    </w:p>
    <w:p>
      <w:r>
        <w:t>41</w:t>
      </w:r>
    </w:p>
    <w:p>
      <w:r>
        <w:t>Hội Nạn nhân chất độc da cam/dioxin tỉnh</w:t>
      </w:r>
    </w:p>
    <w:p>
      <w:r>
        <w:t>418</w:t>
      </w:r>
    </w:p>
    <w:p>
      <w:r>
        <w:t>418</w:t>
      </w:r>
    </w:p>
    <w:p>
      <w:r>
        <w:t>II</w:t>
      </w:r>
    </w:p>
    <w:p>
      <w:r>
        <w:t>NGÂN SÁCH ĐẢNG</w:t>
      </w:r>
    </w:p>
    <w:p>
      <w:r>
        <w:t>141.663</w:t>
      </w:r>
    </w:p>
    <w:p>
      <w:r>
        <w:t>141.663</w:t>
      </w:r>
    </w:p>
    <w:p>
      <w:r>
        <w:t>III</w:t>
      </w:r>
    </w:p>
    <w:p>
      <w:r>
        <w:t>ĐƠN VỊ SỰ   NGHIỆP VÀ KHÁC</w:t>
      </w:r>
    </w:p>
    <w:p>
      <w:r>
        <w:t>338.913</w:t>
      </w:r>
    </w:p>
    <w:p>
      <w:r>
        <w:t>131.622</w:t>
      </w:r>
    </w:p>
    <w:p>
      <w:r>
        <w:t>117.689</w:t>
      </w:r>
    </w:p>
    <w:p>
      <w:r>
        <w:t>33.581</w:t>
      </w:r>
    </w:p>
    <w:p>
      <w:r>
        <w:t>1.870</w:t>
      </w:r>
    </w:p>
    <w:p>
      <w:r>
        <w:t>53.150</w:t>
      </w:r>
    </w:p>
    <w:p>
      <w:r>
        <w:t>1.000</w:t>
      </w:r>
    </w:p>
    <w:p>
      <w:r>
        <w:t>1</w:t>
      </w:r>
    </w:p>
    <w:p>
      <w:r>
        <w:t>Trung tâm Xúc tiến đầu tư, thương mại và Du lịch tỉnh</w:t>
      </w:r>
    </w:p>
    <w:p>
      <w:r>
        <w:t>5.594</w:t>
      </w:r>
    </w:p>
    <w:p>
      <w:r>
        <w:t>5.594</w:t>
      </w:r>
    </w:p>
    <w:p>
      <w:r>
        <w:t>2</w:t>
      </w:r>
    </w:p>
    <w:p>
      <w:r>
        <w:t>Vườn Quốc gia Phú Quốc</w:t>
      </w:r>
    </w:p>
    <w:p>
      <w:r>
        <w:t>37.113</w:t>
      </w:r>
    </w:p>
    <w:p>
      <w:r>
        <w:t>800</w:t>
      </w:r>
    </w:p>
    <w:p>
      <w:r>
        <w:t>36.313</w:t>
      </w:r>
    </w:p>
    <w:p>
      <w:r>
        <w:t>3</w:t>
      </w:r>
    </w:p>
    <w:p>
      <w:r>
        <w:t>Vườn Quốc gia U Minh Thượng</w:t>
      </w:r>
    </w:p>
    <w:p>
      <w:r>
        <w:t>12.114</w:t>
      </w:r>
    </w:p>
    <w:p>
      <w:r>
        <w:t>870</w:t>
      </w:r>
    </w:p>
    <w:p>
      <w:r>
        <w:t>11.244</w:t>
      </w:r>
    </w:p>
    <w:p>
      <w:r>
        <w:t>4</w:t>
      </w:r>
    </w:p>
    <w:p>
      <w:r>
        <w:t>Trường Cao đẳng Kiên Giang</w:t>
      </w:r>
    </w:p>
    <w:p>
      <w:r>
        <w:t>17.199</w:t>
      </w:r>
    </w:p>
    <w:p>
      <w:r>
        <w:t>17.199</w:t>
      </w:r>
    </w:p>
    <w:p>
      <w:r>
        <w:t>5</w:t>
      </w:r>
    </w:p>
    <w:p>
      <w:r>
        <w:t>Trường Cao đẳng Nghề Kiên Giang</w:t>
      </w:r>
    </w:p>
    <w:p>
      <w:r>
        <w:t>12.687</w:t>
      </w:r>
    </w:p>
    <w:p>
      <w:r>
        <w:t>12.687</w:t>
      </w:r>
    </w:p>
    <w:p>
      <w:r>
        <w:t>6</w:t>
      </w:r>
    </w:p>
    <w:p>
      <w:r>
        <w:t>Trường Cao đẳng Sư phạm Kiên Giang</w:t>
      </w:r>
    </w:p>
    <w:p>
      <w:r>
        <w:t>29.334</w:t>
      </w:r>
    </w:p>
    <w:p>
      <w:r>
        <w:t>29.334</w:t>
      </w:r>
    </w:p>
    <w:p>
      <w:r>
        <w:t>7</w:t>
      </w:r>
    </w:p>
    <w:p>
      <w:r>
        <w:t>Trường Chính trị</w:t>
      </w:r>
    </w:p>
    <w:p>
      <w:r>
        <w:t>26.422</w:t>
      </w:r>
    </w:p>
    <w:p>
      <w:r>
        <w:t>26.422</w:t>
      </w:r>
    </w:p>
    <w:p>
      <w:r>
        <w:t>8</w:t>
      </w:r>
    </w:p>
    <w:p>
      <w:r>
        <w:t>Đào tạo, đào tạo nghề và đào tạo lại cán bộ</w:t>
      </w:r>
    </w:p>
    <w:p>
      <w:r>
        <w:t>29.480</w:t>
      </w:r>
    </w:p>
    <w:p>
      <w:r>
        <w:t>29.480</w:t>
      </w:r>
    </w:p>
    <w:p>
      <w:r>
        <w:t>9</w:t>
      </w:r>
    </w:p>
    <w:p>
      <w:r>
        <w:t>Bộ Chỉ huy Quân sự tỉnh</w:t>
      </w:r>
    </w:p>
    <w:p>
      <w:r>
        <w:t>90.213</w:t>
      </w:r>
    </w:p>
    <w:p>
      <w:r>
        <w:t>13.000</w:t>
      </w:r>
    </w:p>
    <w:p>
      <w:r>
        <w:t>77.213</w:t>
      </w:r>
    </w:p>
    <w:p>
      <w:r>
        <w:t>10</w:t>
      </w:r>
    </w:p>
    <w:p>
      <w:r>
        <w:t>Bộ Chỉ huy Bộ đội biên phòng tỉnh</w:t>
      </w:r>
    </w:p>
    <w:p>
      <w:r>
        <w:t>41.976</w:t>
      </w:r>
    </w:p>
    <w:p>
      <w:r>
        <w:t>1.500</w:t>
      </w:r>
    </w:p>
    <w:p>
      <w:r>
        <w:t>40.476</w:t>
      </w:r>
    </w:p>
    <w:p>
      <w:r>
        <w:t>11</w:t>
      </w:r>
    </w:p>
    <w:p>
      <w:r>
        <w:t>Công an tỉnh</w:t>
      </w:r>
    </w:p>
    <w:p>
      <w:r>
        <w:t>35.781</w:t>
      </w:r>
    </w:p>
    <w:p>
      <w:r>
        <w:t>2.000</w:t>
      </w:r>
    </w:p>
    <w:p>
      <w:r>
        <w:t>33.581</w:t>
      </w:r>
    </w:p>
    <w:p>
      <w:r>
        <w:t>200</w:t>
      </w:r>
    </w:p>
    <w:p>
      <w:r>
        <w:t>12</w:t>
      </w:r>
    </w:p>
    <w:p>
      <w:r>
        <w:t>Ban Chỉ đạo Công tác biên giới tỉnh Kiên Giang</w:t>
      </w:r>
    </w:p>
    <w:p>
      <w:r>
        <w:t>1.000</w:t>
      </w:r>
    </w:p>
    <w:p>
      <w:r>
        <w:t>1.000</w:t>
      </w:r>
    </w:p>
    <w:p>
      <w:r>
        <w:t>IV</w:t>
      </w:r>
    </w:p>
    <w:p>
      <w:r>
        <w:t>CHI HỖ TRỢ THUỘC NGÂN SÁCH TỈNH</w:t>
      </w:r>
    </w:p>
    <w:p>
      <w:r>
        <w:t>3.119</w:t>
      </w:r>
    </w:p>
    <w:p>
      <w:r>
        <w:t>100</w:t>
      </w:r>
    </w:p>
    <w:p>
      <w:r>
        <w:t>700</w:t>
      </w:r>
    </w:p>
    <w:p>
      <w:r>
        <w:t>2.319</w:t>
      </w:r>
    </w:p>
    <w:p>
      <w:r>
        <w:t>1</w:t>
      </w:r>
    </w:p>
    <w:p>
      <w:r>
        <w:t>Cục Thống kê</w:t>
      </w:r>
    </w:p>
    <w:p>
      <w:r>
        <w:t>700</w:t>
      </w:r>
    </w:p>
    <w:p>
      <w:r>
        <w:t>700</w:t>
      </w:r>
    </w:p>
    <w:p>
      <w:r>
        <w:t>2</w:t>
      </w:r>
    </w:p>
    <w:p>
      <w:r>
        <w:t>Hội Cựu thanh niên xung phong tỉnh</w:t>
      </w:r>
    </w:p>
    <w:p>
      <w:r>
        <w:t>319</w:t>
      </w:r>
    </w:p>
    <w:p>
      <w:r>
        <w:t>319</w:t>
      </w:r>
    </w:p>
    <w:p>
      <w:r>
        <w:t>3</w:t>
      </w:r>
    </w:p>
    <w:p>
      <w:r>
        <w:t>Liên đoan Lao đông tinh</w:t>
      </w:r>
    </w:p>
    <w:p>
      <w:r>
        <w:t>100</w:t>
      </w:r>
    </w:p>
    <w:p>
      <w:r>
        <w:t>100</w:t>
      </w:r>
    </w:p>
    <w:p>
      <w:r>
        <w:t>4</w:t>
      </w:r>
    </w:p>
    <w:p>
      <w:r>
        <w:t>Hỗ trợ khác</w:t>
      </w:r>
    </w:p>
    <w:p>
      <w:r>
        <w:t>2.000</w:t>
      </w:r>
    </w:p>
    <w:p>
      <w:r>
        <w:t>2.000</w:t>
      </w:r>
    </w:p>
    <w:p>
      <w:r>
        <w:t>V</w:t>
      </w:r>
    </w:p>
    <w:p>
      <w:r>
        <w:t>KINH PHÍ GIỮ   TẬP TRUNG PHÂN BỔ CHO MỘT SỐ   NHIỆM VỤ CHI.   GIAO UBND TỈNH ĐIỀU HÀNH, PHÂN BỔ KINH PHÍ CHO CÁC CƠ QUAN, ĐƠN VỊ THỰC HIỆN THEO ĐÚNG QUY ĐỊNH (*)</w:t>
      </w:r>
    </w:p>
    <w:p>
      <w:r>
        <w:t>1.095.593</w:t>
      </w:r>
    </w:p>
    <w:p>
      <w:r>
        <w:t>100.869</w:t>
      </w:r>
    </w:p>
    <w:p>
      <w:r>
        <w:t>85.549</w:t>
      </w:r>
    </w:p>
    <w:p>
      <w:r>
        <w:t>1.000</w:t>
      </w:r>
    </w:p>
    <w:p>
      <w:r>
        <w:t>532.361</w:t>
      </w:r>
    </w:p>
    <w:p>
      <w:r>
        <w:t>20.000</w:t>
      </w:r>
    </w:p>
    <w:p>
      <w:r>
        <w:t>170.549</w:t>
      </w:r>
    </w:p>
    <w:p>
      <w:r>
        <w:t>5.619</w:t>
      </w:r>
    </w:p>
    <w:p>
      <w:r>
        <w:t>179.646</w:t>
      </w:r>
    </w:p>
    <w:p>
      <w:r>
        <w:t>1</w:t>
      </w:r>
    </w:p>
    <w:p>
      <w:r>
        <w:t>Kinh phí thực hiện các chương trình mục tiêu quốc gia:</w:t>
      </w:r>
    </w:p>
    <w:p>
      <w:r>
        <w:t>72.581</w:t>
      </w:r>
    </w:p>
    <w:p>
      <w:r>
        <w:t>72.581</w:t>
      </w:r>
    </w:p>
    <w:p>
      <w:r>
        <w:t>Chương trình mục   tiêu quốc gia giảm nghèo bền vững</w:t>
      </w:r>
    </w:p>
    <w:p>
      <w:r>
        <w:t>10.449</w:t>
      </w:r>
    </w:p>
    <w:p>
      <w:r>
        <w:t>10.449</w:t>
      </w:r>
    </w:p>
    <w:p>
      <w:r>
        <w:t>Chương trình mục tiêu quốc gia xây dựng nông thôn mới</w:t>
      </w:r>
    </w:p>
    <w:p>
      <w:r>
        <w:t>47.336</w:t>
      </w:r>
    </w:p>
    <w:p>
      <w:r>
        <w:t>47.336</w:t>
      </w:r>
    </w:p>
    <w:p>
      <w:r>
        <w:t>Chương trình MTQG   phát triển kinh tế - xã hội vùng đồng bào   dân tộc thiểu số và miền núi giai đoạn   2021-2030</w:t>
      </w:r>
    </w:p>
    <w:p>
      <w:r>
        <w:t>14.796</w:t>
      </w:r>
    </w:p>
    <w:p>
      <w:r>
        <w:t>14.796</w:t>
      </w:r>
    </w:p>
    <w:p>
      <w:r>
        <w:t>2</w:t>
      </w:r>
    </w:p>
    <w:p>
      <w:r>
        <w:t>Chi thực hiện các chương trình, dự án, đề án, kế hoạch được cấp có thẩm quyền phê duyệt</w:t>
      </w:r>
    </w:p>
    <w:p>
      <w:r>
        <w:t>93.655</w:t>
      </w:r>
    </w:p>
    <w:p>
      <w:r>
        <w:t>40.000</w:t>
      </w:r>
    </w:p>
    <w:p>
      <w:r>
        <w:t>20.000</w:t>
      </w:r>
    </w:p>
    <w:p>
      <w:r>
        <w:t>33.655</w:t>
      </w:r>
    </w:p>
    <w:p>
      <w:r>
        <w:t>3</w:t>
      </w:r>
    </w:p>
    <w:p>
      <w:r>
        <w:t>Kinh phí mua thẻ BHYT các đối tượng (trẻ em dưới 6 tuổi, người nghèo, DTTS vùng khó khăn, người đang sinh sống tại vùng ĐBKK, xã đảo, huyện đảo, cựu chiến binh, thanh niên xung phong, bảo trợ xã hội, học sinh sinh viên, hộ cận nghèo, hộ nông lâm ngư nghiệp có mức sống trung bình, người hiến tặng bộ phận cơ thể người)</w:t>
      </w:r>
    </w:p>
    <w:p>
      <w:r>
        <w:t>532.361</w:t>
      </w:r>
    </w:p>
    <w:p>
      <w:r>
        <w:t>532.361</w:t>
      </w:r>
    </w:p>
    <w:p>
      <w:r>
        <w:t>4</w:t>
      </w:r>
    </w:p>
    <w:p>
      <w:r>
        <w:t>Kinh phí thực hiện kế hoạch triển khai Quyết định số 06/QĐ- TTg ngày 06/01/2022 của Thủ tướng Chính phủ phê duyệt Đề án phát triển ứng dụng dữ liệu về dân cư, định danh và xác thực điện tử phục vụ chuyển đổi số quốc gia giai đoạn 2022 - 2025, tầm nhìn đến năm 2030 trên địa bàn tỉnh Kiên Giang; Kinh phí thực hiện chuyển đổi số theo Kế hoạch số 186/KH-UBND ngày 24/12/2020 của UBND tỉnh.</w:t>
      </w:r>
    </w:p>
    <w:p>
      <w:r>
        <w:t>75.000</w:t>
      </w:r>
    </w:p>
    <w:p>
      <w:r>
        <w:t>75.000</w:t>
      </w:r>
    </w:p>
    <w:p>
      <w:r>
        <w:t>5</w:t>
      </w:r>
    </w:p>
    <w:p>
      <w:r>
        <w:t>Chi thực hiện một số nhiệm vụ khác</w:t>
      </w:r>
    </w:p>
    <w:p>
      <w:r>
        <w:t>105.672</w:t>
      </w:r>
    </w:p>
    <w:p>
      <w:r>
        <w:t>10.549</w:t>
      </w:r>
    </w:p>
    <w:p>
      <w:r>
        <w:t>1.000</w:t>
      </w:r>
    </w:p>
    <w:p>
      <w:r>
        <w:t>20.000</w:t>
      </w:r>
    </w:p>
    <w:p>
      <w:r>
        <w:t>5.132</w:t>
      </w:r>
    </w:p>
    <w:p>
      <w:r>
        <w:t>68.991</w:t>
      </w:r>
    </w:p>
    <w:p>
      <w:r>
        <w:t>6</w:t>
      </w:r>
    </w:p>
    <w:p>
      <w:r>
        <w:t>Thực hiện các chương trình về xúc tiến, thương mại, xuất khẩu</w:t>
      </w:r>
    </w:p>
    <w:p>
      <w:r>
        <w:t>10.000</w:t>
      </w:r>
    </w:p>
    <w:p>
      <w:r>
        <w:t>10.000</w:t>
      </w:r>
    </w:p>
    <w:p>
      <w:r>
        <w:t>7</w:t>
      </w:r>
    </w:p>
    <w:p>
      <w:r>
        <w:t>Kinh phí mua sắm, duy tu, sửa chữa thường xuyên:</w:t>
      </w:r>
    </w:p>
    <w:p>
      <w:r>
        <w:t>70.000</w:t>
      </w:r>
    </w:p>
    <w:p>
      <w:r>
        <w:t>70.000</w:t>
      </w:r>
    </w:p>
    <w:p>
      <w:r>
        <w:t>- Kinh phí mua xe ô tô tập trung</w:t>
      </w:r>
    </w:p>
    <w:p>
      <w:r>
        <w:t>30.000</w:t>
      </w:r>
    </w:p>
    <w:p>
      <w:r>
        <w:t>30.000</w:t>
      </w:r>
    </w:p>
    <w:p>
      <w:r>
        <w:t>- Kinh phí mua sắm,   duy tu, sửa chữa thường xuyên giữ tập trung.</w:t>
      </w:r>
    </w:p>
    <w:p>
      <w:r>
        <w:t>40.000</w:t>
      </w:r>
    </w:p>
    <w:p>
      <w:r>
        <w:t>40.000</w:t>
      </w:r>
    </w:p>
    <w:p>
      <w:r>
        <w:t>8</w:t>
      </w:r>
    </w:p>
    <w:p>
      <w:r>
        <w:t>Kinh phí đoàn ra, đoàn vào</w:t>
      </w:r>
    </w:p>
    <w:p>
      <w:r>
        <w:t>2.000</w:t>
      </w:r>
    </w:p>
    <w:p>
      <w:r>
        <w:t>2.000</w:t>
      </w:r>
    </w:p>
    <w:p>
      <w:r>
        <w:t>9</w:t>
      </w:r>
    </w:p>
    <w:p>
      <w:r>
        <w:t>Kinh phí thực hiện công tác đối ngoại</w:t>
      </w:r>
    </w:p>
    <w:p>
      <w:r>
        <w:t>5.000</w:t>
      </w:r>
    </w:p>
    <w:p>
      <w:r>
        <w:t>5.000</w:t>
      </w:r>
    </w:p>
    <w:p>
      <w:r>
        <w:t>10</w:t>
      </w:r>
    </w:p>
    <w:p>
      <w:r>
        <w:t>Kinh phí thực hiện hỗ trợ sản xuất lúa theo Nghị định số 35/2015/NĐ-CP ngày 13/4/2015 của Chính phủ</w:t>
      </w:r>
    </w:p>
    <w:p>
      <w:r>
        <w:t>67.968</w:t>
      </w:r>
    </w:p>
    <w:p>
      <w:r>
        <w:t>67.968</w:t>
      </w:r>
    </w:p>
    <w:p>
      <w:r>
        <w:t>11</w:t>
      </w:r>
    </w:p>
    <w:p>
      <w:r>
        <w:t>Chính sách hỗ trợ chi phí học tập và miễn giảm học phí theo quy định tại Nghị định số 86/2015/NĐ-CP ngày 02/10/2015 và Nghị định số 81/2021/NĐ- CP ngày 27/08/2021; Nghị quyết số 165/NQ-CP ngày 20/12/2022 của Chính phủ</w:t>
      </w:r>
    </w:p>
    <w:p>
      <w:r>
        <w:t>60.000</w:t>
      </w:r>
    </w:p>
    <w:p>
      <w:r>
        <w:t>60.000</w:t>
      </w:r>
    </w:p>
    <w:p>
      <w:r>
        <w:t>12</w:t>
      </w:r>
    </w:p>
    <w:p>
      <w:r>
        <w:t>Kinh phí thực hiện Nghị định số 20/2021/NĐ-CP ngày 15/3/2021 của Chính phủ</w:t>
      </w:r>
    </w:p>
    <w:p>
      <w:r>
        <w:t>487</w:t>
      </w:r>
    </w:p>
    <w:p>
      <w:r>
        <w:t>487</w:t>
      </w:r>
    </w:p>
    <w:p>
      <w:r>
        <w:t>13</w:t>
      </w:r>
    </w:p>
    <w:p>
      <w:r>
        <w:t>Hỗ trợ giáo dục mầm non theo Nghị định số 105/2020/NĐ-CP ngày 08/9/2020 của Chính phủ</w:t>
      </w:r>
    </w:p>
    <w:p>
      <w:r>
        <w:t>305</w:t>
      </w:r>
    </w:p>
    <w:p>
      <w:r>
        <w:t>305</w:t>
      </w:r>
    </w:p>
    <w:p>
      <w:r>
        <w:t>14</w:t>
      </w:r>
    </w:p>
    <w:p>
      <w:r>
        <w:t>Kinh phí hỗ trợ chính sách nội trú đối với học sinh, sinh viên học cao đẳng, trung cấp theo Quyết định số 53/2015/QĐ-TTg ngày 20/10/2015 của Thủ tướng Chính phủ</w:t>
      </w:r>
    </w:p>
    <w:p>
      <w:r>
        <w:t>564</w:t>
      </w:r>
    </w:p>
    <w:p>
      <w:r>
        <w:t>564</w:t>
      </w:r>
    </w:p>
    <w:p>
      <w:r>
        <w:t>PHỤ LỤC VIII</w:t>
      </w:r>
    </w:p>
    <w:p>
      <w:r>
        <w:t>DỰ TOÁN THU, CHI NGÂN SÁCH ĐỊA PHƯƠNG VÀ SỐ BỔ SUNG CÂN ĐỐI TỪ NGÂN SÁCH CẤP TRÊN CHO NGÂN SÁCH CẤP DƯỚI NĂM 2024</w:t>
      </w:r>
    </w:p>
    <w:p>
      <w:r>
        <w:t>(Kèm theo Nghị quyết số 159/NQ-HĐND ngày 08 tháng 12 năm 2023 của Hội đồng nhân dân tỉnh Kiên Giang)</w:t>
      </w:r>
    </w:p>
    <w:p>
      <w:r>
        <w:t>Đơn vị: triệu đồng</w:t>
      </w:r>
    </w:p>
    <w:p>
      <w:r>
        <w:t>STT</w:t>
      </w:r>
    </w:p>
    <w:p>
      <w:r>
        <w:t>Tên đơn vị</w:t>
      </w:r>
    </w:p>
    <w:p>
      <w:r>
        <w:t>Tổng thu ngân sách nhà nước trên địa bàn</w:t>
      </w:r>
    </w:p>
    <w:p>
      <w:r>
        <w:t>Thu NSĐP được hưởng theo phân cấp (kể cả nguồn cân đối tiền lương tại huyện)</w:t>
      </w:r>
    </w:p>
    <w:p>
      <w:r>
        <w:t>Trong đó</w:t>
      </w:r>
    </w:p>
    <w:p>
      <w:r>
        <w:t>Số bổ sung cân đối từ ngân sách cấp trên</w:t>
      </w:r>
    </w:p>
    <w:p>
      <w:r>
        <w:t>Trong đó</w:t>
      </w:r>
    </w:p>
    <w:p>
      <w:r>
        <w:t>Tổng chi cân đối ngân sách địa phương</w:t>
      </w:r>
    </w:p>
    <w:p>
      <w:r>
        <w:t>Thu ngân sách địa phương hưởng 100%</w:t>
      </w:r>
    </w:p>
    <w:p>
      <w:r>
        <w:t>Các khoản thu được hưởng theo tỷ lệ phân chia</w:t>
      </w:r>
    </w:p>
    <w:p>
      <w:r>
        <w:t>Thu từ nguồn thực hiện cải cách tiền lương huyện cân đối</w:t>
      </w:r>
    </w:p>
    <w:p>
      <w:r>
        <w:t>Số bổ sung cân đối ổn định</w:t>
      </w:r>
    </w:p>
    <w:p>
      <w:r>
        <w:t>Số bổ sung có mục tiêu</w:t>
      </w:r>
    </w:p>
    <w:p>
      <w:r>
        <w:t>A</w:t>
      </w:r>
    </w:p>
    <w:p>
      <w:r>
        <w:t>B</w:t>
      </w:r>
    </w:p>
    <w:p>
      <w:r>
        <w:t>1</w:t>
      </w:r>
    </w:p>
    <w:p>
      <w:r>
        <w:t>2=3+4+5</w:t>
      </w:r>
    </w:p>
    <w:p>
      <w:r>
        <w:t>3</w:t>
      </w:r>
    </w:p>
    <w:p>
      <w:r>
        <w:t>4</w:t>
      </w:r>
    </w:p>
    <w:p>
      <w:r>
        <w:t>5</w:t>
      </w:r>
    </w:p>
    <w:p>
      <w:r>
        <w:t>6=7+8</w:t>
      </w:r>
    </w:p>
    <w:p>
      <w:r>
        <w:t>7</w:t>
      </w:r>
    </w:p>
    <w:p>
      <w:r>
        <w:t>8</w:t>
      </w:r>
    </w:p>
    <w:p>
      <w:r>
        <w:t>9</w:t>
      </w:r>
    </w:p>
    <w:p>
      <w:r>
        <w:t>TỔNG SỐ</w:t>
      </w:r>
    </w:p>
    <w:p>
      <w:r>
        <w:t>9.226.630</w:t>
      </w:r>
    </w:p>
    <w:p>
      <w:r>
        <w:t>3.276.755</w:t>
      </w:r>
    </w:p>
    <w:p>
      <w:r>
        <w:t>126.740</w:t>
      </w:r>
    </w:p>
    <w:p>
      <w:r>
        <w:t>2.796.184</w:t>
      </w:r>
    </w:p>
    <w:p>
      <w:r>
        <w:t>353.831</w:t>
      </w:r>
    </w:p>
    <w:p>
      <w:r>
        <w:t>5.515.939</w:t>
      </w:r>
    </w:p>
    <w:p>
      <w:r>
        <w:t>4.263.089</w:t>
      </w:r>
    </w:p>
    <w:p>
      <w:r>
        <w:t>1.252.850</w:t>
      </w:r>
    </w:p>
    <w:p>
      <w:r>
        <w:t>8.792.694</w:t>
      </w:r>
    </w:p>
    <w:p>
      <w:r>
        <w:t>1</w:t>
      </w:r>
    </w:p>
    <w:p>
      <w:r>
        <w:t>Thành phố Rạch Giá</w:t>
      </w:r>
    </w:p>
    <w:p>
      <w:r>
        <w:t>1.614.480</w:t>
      </w:r>
    </w:p>
    <w:p>
      <w:r>
        <w:t>999.477</w:t>
      </w:r>
    </w:p>
    <w:p>
      <w:r>
        <w:t>32.520</w:t>
      </w:r>
    </w:p>
    <w:p>
      <w:r>
        <w:t>928.118</w:t>
      </w:r>
    </w:p>
    <w:p>
      <w:r>
        <w:t>38.839</w:t>
      </w:r>
    </w:p>
    <w:p>
      <w:r>
        <w:t>194.531</w:t>
      </w:r>
    </w:p>
    <w:p>
      <w:r>
        <w:t>100.752</w:t>
      </w:r>
    </w:p>
    <w:p>
      <w:r>
        <w:t>93.779</w:t>
      </w:r>
    </w:p>
    <w:p>
      <w:r>
        <w:t>1.194.008</w:t>
      </w:r>
    </w:p>
    <w:p>
      <w:r>
        <w:t>2</w:t>
      </w:r>
    </w:p>
    <w:p>
      <w:r>
        <w:t>Thành phố Hà Tiên</w:t>
      </w:r>
    </w:p>
    <w:p>
      <w:r>
        <w:t>1.053.870</w:t>
      </w:r>
    </w:p>
    <w:p>
      <w:r>
        <w:t>633.593</w:t>
      </w:r>
    </w:p>
    <w:p>
      <w:r>
        <w:t>7.140</w:t>
      </w:r>
    </w:p>
    <w:p>
      <w:r>
        <w:t>604.342</w:t>
      </w:r>
    </w:p>
    <w:p>
      <w:r>
        <w:t>22.111</w:t>
      </w:r>
    </w:p>
    <w:p>
      <w:r>
        <w:t>200.858</w:t>
      </w:r>
    </w:p>
    <w:p>
      <w:r>
        <w:t>170.942</w:t>
      </w:r>
    </w:p>
    <w:p>
      <w:r>
        <w:t>29.916</w:t>
      </w:r>
    </w:p>
    <w:p>
      <w:r>
        <w:t>834.451</w:t>
      </w:r>
    </w:p>
    <w:p>
      <w:r>
        <w:t>3</w:t>
      </w:r>
    </w:p>
    <w:p>
      <w:r>
        <w:t>Huyện Châu Thành</w:t>
      </w:r>
    </w:p>
    <w:p>
      <w:r>
        <w:t>179.000</w:t>
      </w:r>
    </w:p>
    <w:p>
      <w:r>
        <w:t>174.493</w:t>
      </w:r>
    </w:p>
    <w:p>
      <w:r>
        <w:t>6.000</w:t>
      </w:r>
    </w:p>
    <w:p>
      <w:r>
        <w:t>118.020</w:t>
      </w:r>
    </w:p>
    <w:p>
      <w:r>
        <w:t>50.473</w:t>
      </w:r>
    </w:p>
    <w:p>
      <w:r>
        <w:t>370.868</w:t>
      </w:r>
    </w:p>
    <w:p>
      <w:r>
        <w:t>278.579</w:t>
      </w:r>
    </w:p>
    <w:p>
      <w:r>
        <w:t>92.289</w:t>
      </w:r>
    </w:p>
    <w:p>
      <w:r>
        <w:t>545.361</w:t>
      </w:r>
    </w:p>
    <w:p>
      <w:r>
        <w:t>4</w:t>
      </w:r>
    </w:p>
    <w:p>
      <w:r>
        <w:t>Huyện Tân Hiệp</w:t>
      </w:r>
    </w:p>
    <w:p>
      <w:r>
        <w:t>70.000</w:t>
      </w:r>
    </w:p>
    <w:p>
      <w:r>
        <w:t>59.474</w:t>
      </w:r>
    </w:p>
    <w:p>
      <w:r>
        <w:t>6.700</w:t>
      </w:r>
    </w:p>
    <w:p>
      <w:r>
        <w:t>40.070</w:t>
      </w:r>
    </w:p>
    <w:p>
      <w:r>
        <w:t>12.704</w:t>
      </w:r>
    </w:p>
    <w:p>
      <w:r>
        <w:t>530.398</w:t>
      </w:r>
    </w:p>
    <w:p>
      <w:r>
        <w:t>406.067</w:t>
      </w:r>
    </w:p>
    <w:p>
      <w:r>
        <w:t>124.330</w:t>
      </w:r>
    </w:p>
    <w:p>
      <w:r>
        <w:t>589.872</w:t>
      </w:r>
    </w:p>
    <w:p>
      <w:r>
        <w:t>5</w:t>
      </w:r>
    </w:p>
    <w:p>
      <w:r>
        <w:t>Huyện Giồng Riềng</w:t>
      </w:r>
    </w:p>
    <w:p>
      <w:r>
        <w:t>114.300</w:t>
      </w:r>
    </w:p>
    <w:p>
      <w:r>
        <w:t>87.404</w:t>
      </w:r>
    </w:p>
    <w:p>
      <w:r>
        <w:t>4.450</w:t>
      </w:r>
    </w:p>
    <w:p>
      <w:r>
        <w:t>66.200</w:t>
      </w:r>
    </w:p>
    <w:p>
      <w:r>
        <w:t>16.754</w:t>
      </w:r>
    </w:p>
    <w:p>
      <w:r>
        <w:t>725.785</w:t>
      </w:r>
    </w:p>
    <w:p>
      <w:r>
        <w:t>559.985</w:t>
      </w:r>
    </w:p>
    <w:p>
      <w:r>
        <w:t>165.801</w:t>
      </w:r>
    </w:p>
    <w:p>
      <w:r>
        <w:t>813.189</w:t>
      </w:r>
    </w:p>
    <w:p>
      <w:r>
        <w:t>6</w:t>
      </w:r>
    </w:p>
    <w:p>
      <w:r>
        <w:t>Huyện Gò Quao</w:t>
      </w:r>
    </w:p>
    <w:p>
      <w:r>
        <w:t>49.488</w:t>
      </w:r>
    </w:p>
    <w:p>
      <w:r>
        <w:t>57.014</w:t>
      </w:r>
    </w:p>
    <w:p>
      <w:r>
        <w:t>5.700</w:t>
      </w:r>
    </w:p>
    <w:p>
      <w:r>
        <w:t>27.313</w:t>
      </w:r>
    </w:p>
    <w:p>
      <w:r>
        <w:t>24.001</w:t>
      </w:r>
    </w:p>
    <w:p>
      <w:r>
        <w:t>470.389</w:t>
      </w:r>
    </w:p>
    <w:p>
      <w:r>
        <w:t>371.286</w:t>
      </w:r>
    </w:p>
    <w:p>
      <w:r>
        <w:t>99.103</w:t>
      </w:r>
    </w:p>
    <w:p>
      <w:r>
        <w:t>527.403</w:t>
      </w:r>
    </w:p>
    <w:p>
      <w:r>
        <w:t>7</w:t>
      </w:r>
    </w:p>
    <w:p>
      <w:r>
        <w:t>Huyện An Biên</w:t>
      </w:r>
    </w:p>
    <w:p>
      <w:r>
        <w:t>55.442</w:t>
      </w:r>
    </w:p>
    <w:p>
      <w:r>
        <w:t>48.923</w:t>
      </w:r>
    </w:p>
    <w:p>
      <w:r>
        <w:t>2.970</w:t>
      </w:r>
    </w:p>
    <w:p>
      <w:r>
        <w:t>34.045</w:t>
      </w:r>
    </w:p>
    <w:p>
      <w:r>
        <w:t>11.908</w:t>
      </w:r>
    </w:p>
    <w:p>
      <w:r>
        <w:t>482.790</w:t>
      </w:r>
    </w:p>
    <w:p>
      <w:r>
        <w:t>376.947</w:t>
      </w:r>
    </w:p>
    <w:p>
      <w:r>
        <w:t>105.843</w:t>
      </w:r>
    </w:p>
    <w:p>
      <w:r>
        <w:t>531.713</w:t>
      </w:r>
    </w:p>
    <w:p>
      <w:r>
        <w:t>8</w:t>
      </w:r>
    </w:p>
    <w:p>
      <w:r>
        <w:t>Huyện An Minh</w:t>
      </w:r>
    </w:p>
    <w:p>
      <w:r>
        <w:t>44.150</w:t>
      </w:r>
    </w:p>
    <w:p>
      <w:r>
        <w:t>70.076</w:t>
      </w:r>
    </w:p>
    <w:p>
      <w:r>
        <w:t>2.640</w:t>
      </w:r>
    </w:p>
    <w:p>
      <w:r>
        <w:t>27.950</w:t>
      </w:r>
    </w:p>
    <w:p>
      <w:r>
        <w:t>39.486</w:t>
      </w:r>
    </w:p>
    <w:p>
      <w:r>
        <w:t>433.107</w:t>
      </w:r>
    </w:p>
    <w:p>
      <w:r>
        <w:t>378.853</w:t>
      </w:r>
    </w:p>
    <w:p>
      <w:r>
        <w:t>54.254</w:t>
      </w:r>
    </w:p>
    <w:p>
      <w:r>
        <w:t>503.183</w:t>
      </w:r>
    </w:p>
    <w:p>
      <w:r>
        <w:t>9</w:t>
      </w:r>
    </w:p>
    <w:p>
      <w:r>
        <w:t>Huyện U Minh Thượng</w:t>
      </w:r>
    </w:p>
    <w:p>
      <w:r>
        <w:t>32.400</w:t>
      </w:r>
    </w:p>
    <w:p>
      <w:r>
        <w:t>32.297</w:t>
      </w:r>
    </w:p>
    <w:p>
      <w:r>
        <w:t>1.880</w:t>
      </w:r>
    </w:p>
    <w:p>
      <w:r>
        <w:t>16.300</w:t>
      </w:r>
    </w:p>
    <w:p>
      <w:r>
        <w:t>14.117</w:t>
      </w:r>
    </w:p>
    <w:p>
      <w:r>
        <w:t>335.308</w:t>
      </w:r>
    </w:p>
    <w:p>
      <w:r>
        <w:t>264.979</w:t>
      </w:r>
    </w:p>
    <w:p>
      <w:r>
        <w:t>70.329</w:t>
      </w:r>
    </w:p>
    <w:p>
      <w:r>
        <w:t>367.605</w:t>
      </w:r>
    </w:p>
    <w:p>
      <w:r>
        <w:t>10</w:t>
      </w:r>
    </w:p>
    <w:p>
      <w:r>
        <w:t>Huyện Vĩnh Thuận</w:t>
      </w:r>
    </w:p>
    <w:p>
      <w:r>
        <w:t>43.400</w:t>
      </w:r>
    </w:p>
    <w:p>
      <w:r>
        <w:t>38.850</w:t>
      </w:r>
    </w:p>
    <w:p>
      <w:r>
        <w:t>1.820</w:t>
      </w:r>
    </w:p>
    <w:p>
      <w:r>
        <w:t>26.200</w:t>
      </w:r>
    </w:p>
    <w:p>
      <w:r>
        <w:t>10.830</w:t>
      </w:r>
    </w:p>
    <w:p>
      <w:r>
        <w:t>423.643</w:t>
      </w:r>
    </w:p>
    <w:p>
      <w:r>
        <w:t>329.209</w:t>
      </w:r>
    </w:p>
    <w:p>
      <w:r>
        <w:t>94.434</w:t>
      </w:r>
    </w:p>
    <w:p>
      <w:r>
        <w:t>462.493</w:t>
      </w:r>
    </w:p>
    <w:p>
      <w:r>
        <w:t>11</w:t>
      </w:r>
    </w:p>
    <w:p>
      <w:r>
        <w:t>Huyện Hòn Đất</w:t>
      </w:r>
    </w:p>
    <w:p>
      <w:r>
        <w:t>100.800</w:t>
      </w:r>
    </w:p>
    <w:p>
      <w:r>
        <w:t>79.085</w:t>
      </w:r>
    </w:p>
    <w:p>
      <w:r>
        <w:t>3.300</w:t>
      </w:r>
    </w:p>
    <w:p>
      <w:r>
        <w:t>60.300</w:t>
      </w:r>
    </w:p>
    <w:p>
      <w:r>
        <w:t>15.485</w:t>
      </w:r>
    </w:p>
    <w:p>
      <w:r>
        <w:t>593.486</w:t>
      </w:r>
    </w:p>
    <w:p>
      <w:r>
        <w:t>473.849</w:t>
      </w:r>
    </w:p>
    <w:p>
      <w:r>
        <w:t>119.637</w:t>
      </w:r>
    </w:p>
    <w:p>
      <w:r>
        <w:t>672.571</w:t>
      </w:r>
    </w:p>
    <w:p>
      <w:r>
        <w:t>12</w:t>
      </w:r>
    </w:p>
    <w:p>
      <w:r>
        <w:t>Huyện Kiên Lương</w:t>
      </w:r>
    </w:p>
    <w:p>
      <w:r>
        <w:t>335.160</w:t>
      </w:r>
    </w:p>
    <w:p>
      <w:r>
        <w:t>200.564</w:t>
      </w:r>
    </w:p>
    <w:p>
      <w:r>
        <w:t>6.850</w:t>
      </w:r>
    </w:p>
    <w:p>
      <w:r>
        <w:t>185.776</w:t>
      </w:r>
    </w:p>
    <w:p>
      <w:r>
        <w:t>7.938</w:t>
      </w:r>
    </w:p>
    <w:p>
      <w:r>
        <w:t>266.421</w:t>
      </w:r>
    </w:p>
    <w:p>
      <w:r>
        <w:t>196.022</w:t>
      </w:r>
    </w:p>
    <w:p>
      <w:r>
        <w:t>70.399</w:t>
      </w:r>
    </w:p>
    <w:p>
      <w:r>
        <w:t>466.985</w:t>
      </w:r>
    </w:p>
    <w:p>
      <w:r>
        <w:t>13</w:t>
      </w:r>
    </w:p>
    <w:p>
      <w:r>
        <w:t>Huyện Giang Thành</w:t>
      </w:r>
    </w:p>
    <w:p>
      <w:r>
        <w:t>24.100</w:t>
      </w:r>
    </w:p>
    <w:p>
      <w:r>
        <w:t>34.021</w:t>
      </w:r>
    </w:p>
    <w:p>
      <w:r>
        <w:t>2.310</w:t>
      </w:r>
    </w:p>
    <w:p>
      <w:r>
        <w:t>11.320</w:t>
      </w:r>
    </w:p>
    <w:p>
      <w:r>
        <w:t>20.391</w:t>
      </w:r>
    </w:p>
    <w:p>
      <w:r>
        <w:t>225.094</w:t>
      </w:r>
    </w:p>
    <w:p>
      <w:r>
        <w:t>187.055</w:t>
      </w:r>
    </w:p>
    <w:p>
      <w:r>
        <w:t>38.039</w:t>
      </w:r>
    </w:p>
    <w:p>
      <w:r>
        <w:t>259.115</w:t>
      </w:r>
    </w:p>
    <w:p>
      <w:r>
        <w:t>14</w:t>
      </w:r>
    </w:p>
    <w:p>
      <w:r>
        <w:t>Thành phố Phú Quốc</w:t>
      </w:r>
    </w:p>
    <w:p>
      <w:r>
        <w:t>5.455.130</w:t>
      </w:r>
    </w:p>
    <w:p>
      <w:r>
        <w:t>716.030</w:t>
      </w:r>
    </w:p>
    <w:p>
      <w:r>
        <w:t>42.000</w:t>
      </w:r>
    </w:p>
    <w:p>
      <w:r>
        <w:t>618.784</w:t>
      </w:r>
    </w:p>
    <w:p>
      <w:r>
        <w:t>55.246</w:t>
      </w:r>
    </w:p>
    <w:p>
      <w:r>
        <w:t>73.408</w:t>
      </w:r>
    </w:p>
    <w:p>
      <w:r>
        <w:t>0</w:t>
      </w:r>
    </w:p>
    <w:p>
      <w:r>
        <w:t>73.408</w:t>
      </w:r>
    </w:p>
    <w:p>
      <w:r>
        <w:t>789.438</w:t>
      </w:r>
    </w:p>
    <w:p>
      <w:r>
        <w:t>15</w:t>
      </w:r>
    </w:p>
    <w:p>
      <w:r>
        <w:t>Huyện Kiên Hải</w:t>
      </w:r>
    </w:p>
    <w:p>
      <w:r>
        <w:t>54.910</w:t>
      </w:r>
    </w:p>
    <w:p>
      <w:r>
        <w:t>45.454</w:t>
      </w:r>
    </w:p>
    <w:p>
      <w:r>
        <w:t>460</w:t>
      </w:r>
    </w:p>
    <w:p>
      <w:r>
        <w:t>31.446</w:t>
      </w:r>
    </w:p>
    <w:p>
      <w:r>
        <w:t>13.548</w:t>
      </w:r>
    </w:p>
    <w:p>
      <w:r>
        <w:t>189.853</w:t>
      </w:r>
    </w:p>
    <w:p>
      <w:r>
        <w:t>168.564</w:t>
      </w:r>
    </w:p>
    <w:p>
      <w:r>
        <w:t>21.290</w:t>
      </w:r>
    </w:p>
    <w:p>
      <w:r>
        <w:t>235.307</w:t>
      </w:r>
    </w:p>
    <w:p>
      <w:r>
        <w:t>PHỤ LỤC IX</w:t>
      </w:r>
    </w:p>
    <w:p>
      <w:r>
        <w:t>DỰ TOÁN CHI NGÂN SÁCH ĐỊA PHƯƠNG TỪNG HUYỆN, THÀNH PHỐ NĂM 2024</w:t>
      </w:r>
    </w:p>
    <w:p>
      <w:r>
        <w:t>(Kèm theo Nghị quyết số 159/NQ-HĐND ngày 08 tháng 12 năm 2023 của Hội đồng nhân dân tỉnh Kiên Giang)</w:t>
      </w:r>
    </w:p>
    <w:p>
      <w:r>
        <w:t>Đơn vị: triệu đồng</w:t>
      </w:r>
    </w:p>
    <w:p>
      <w:r>
        <w:t>STT</w:t>
      </w:r>
    </w:p>
    <w:p>
      <w:r>
        <w:t>Tên đơn vị</w:t>
      </w:r>
    </w:p>
    <w:p>
      <w:r>
        <w:t>Tổng chi ngân sách địa phương</w:t>
      </w:r>
    </w:p>
    <w:p>
      <w:r>
        <w:t>Tổng chi cân đối ngân sách địa phương</w:t>
      </w:r>
    </w:p>
    <w:p>
      <w:r>
        <w:t>Chi đầu tư phát triển</w:t>
      </w:r>
    </w:p>
    <w:p>
      <w:r>
        <w:t>Chi thường xuyên</w:t>
      </w:r>
    </w:p>
    <w:p>
      <w:r>
        <w:t>Dự phòng ngân sách</w:t>
      </w:r>
    </w:p>
    <w:p>
      <w:r>
        <w:t>Tổng số</w:t>
      </w:r>
    </w:p>
    <w:p>
      <w:r>
        <w:t>Trong đó: chi đầu tư từ nguồn thu tiền sử dụng đất</w:t>
      </w:r>
    </w:p>
    <w:p>
      <w:r>
        <w:t>Tổng số</w:t>
      </w:r>
    </w:p>
    <w:p>
      <w:r>
        <w:t>Trong đó: Chi sự nghiệp giáo dục và đào tạo</w:t>
      </w:r>
    </w:p>
    <w:p>
      <w:r>
        <w:t>A</w:t>
      </w:r>
    </w:p>
    <w:p>
      <w:r>
        <w:t>B</w:t>
      </w:r>
    </w:p>
    <w:p>
      <w:r>
        <w:t>1=(2)+(4)+(6)</w:t>
      </w:r>
    </w:p>
    <w:p>
      <w:r>
        <w:t>2</w:t>
      </w:r>
    </w:p>
    <w:p>
      <w:r>
        <w:t>3</w:t>
      </w:r>
    </w:p>
    <w:p>
      <w:r>
        <w:t>4</w:t>
      </w:r>
    </w:p>
    <w:p>
      <w:r>
        <w:t>5</w:t>
      </w:r>
    </w:p>
    <w:p>
      <w:r>
        <w:t>6</w:t>
      </w:r>
    </w:p>
    <w:p>
      <w:r>
        <w:t>TỔNG SỐ</w:t>
      </w:r>
    </w:p>
    <w:p>
      <w:r>
        <w:t>8.792.694</w:t>
      </w:r>
    </w:p>
    <w:p>
      <w:r>
        <w:t>1.371.600</w:t>
      </w:r>
    </w:p>
    <w:p>
      <w:r>
        <w:t>1.371.600</w:t>
      </w:r>
    </w:p>
    <w:p>
      <w:r>
        <w:t>7.275.583</w:t>
      </w:r>
    </w:p>
    <w:p>
      <w:r>
        <w:t>3.529.742</w:t>
      </w:r>
    </w:p>
    <w:p>
      <w:r>
        <w:t>145.512</w:t>
      </w:r>
    </w:p>
    <w:p>
      <w:r>
        <w:t>1</w:t>
      </w:r>
    </w:p>
    <w:p>
      <w:r>
        <w:t>Thành phố Rạch Giá</w:t>
      </w:r>
    </w:p>
    <w:p>
      <w:r>
        <w:t>1.194.008</w:t>
      </w:r>
    </w:p>
    <w:p>
      <w:r>
        <w:t>467.688</w:t>
      </w:r>
    </w:p>
    <w:p>
      <w:r>
        <w:t>467.688</w:t>
      </w:r>
    </w:p>
    <w:p>
      <w:r>
        <w:t>712.079</w:t>
      </w:r>
    </w:p>
    <w:p>
      <w:r>
        <w:t>368.784</w:t>
      </w:r>
    </w:p>
    <w:p>
      <w:r>
        <w:t>14.242</w:t>
      </w:r>
    </w:p>
    <w:p>
      <w:r>
        <w:t>2</w:t>
      </w:r>
    </w:p>
    <w:p>
      <w:r>
        <w:t>Thành phố Hà Tiên</w:t>
      </w:r>
    </w:p>
    <w:p>
      <w:r>
        <w:t>834.451</w:t>
      </w:r>
    </w:p>
    <w:p>
      <w:r>
        <w:t>546.942</w:t>
      </w:r>
    </w:p>
    <w:p>
      <w:r>
        <w:t>546.942</w:t>
      </w:r>
    </w:p>
    <w:p>
      <w:r>
        <w:t>281.872</w:t>
      </w:r>
    </w:p>
    <w:p>
      <w:r>
        <w:t>97.375</w:t>
      </w:r>
    </w:p>
    <w:p>
      <w:r>
        <w:t>5.637</w:t>
      </w:r>
    </w:p>
    <w:p>
      <w:r>
        <w:t>3</w:t>
      </w:r>
    </w:p>
    <w:p>
      <w:r>
        <w:t>Huyện Châu Thành</w:t>
      </w:r>
    </w:p>
    <w:p>
      <w:r>
        <w:t>545.361</w:t>
      </w:r>
    </w:p>
    <w:p>
      <w:r>
        <w:t>15.000</w:t>
      </w:r>
    </w:p>
    <w:p>
      <w:r>
        <w:t>15.000</w:t>
      </w:r>
    </w:p>
    <w:p>
      <w:r>
        <w:t>519.961</w:t>
      </w:r>
    </w:p>
    <w:p>
      <w:r>
        <w:t>275.119</w:t>
      </w:r>
    </w:p>
    <w:p>
      <w:r>
        <w:t>10.399</w:t>
      </w:r>
    </w:p>
    <w:p>
      <w:r>
        <w:t>4</w:t>
      </w:r>
    </w:p>
    <w:p>
      <w:r>
        <w:t>Huyện Tân Hiệp</w:t>
      </w:r>
    </w:p>
    <w:p>
      <w:r>
        <w:t>589.872</w:t>
      </w:r>
    </w:p>
    <w:p>
      <w:r>
        <w:t>3.600</w:t>
      </w:r>
    </w:p>
    <w:p>
      <w:r>
        <w:t>3.600</w:t>
      </w:r>
    </w:p>
    <w:p>
      <w:r>
        <w:t>574.777</w:t>
      </w:r>
    </w:p>
    <w:p>
      <w:r>
        <w:t>299.489</w:t>
      </w:r>
    </w:p>
    <w:p>
      <w:r>
        <w:t>11.496</w:t>
      </w:r>
    </w:p>
    <w:p>
      <w:r>
        <w:t>5</w:t>
      </w:r>
    </w:p>
    <w:p>
      <w:r>
        <w:t>Huyện Giồng Riềng</w:t>
      </w:r>
    </w:p>
    <w:p>
      <w:r>
        <w:t>813.189</w:t>
      </w:r>
    </w:p>
    <w:p>
      <w:r>
        <w:t>28.200</w:t>
      </w:r>
    </w:p>
    <w:p>
      <w:r>
        <w:t>28.200</w:t>
      </w:r>
    </w:p>
    <w:p>
      <w:r>
        <w:t>769.597</w:t>
      </w:r>
    </w:p>
    <w:p>
      <w:r>
        <w:t>400.806</w:t>
      </w:r>
    </w:p>
    <w:p>
      <w:r>
        <w:t>15.392</w:t>
      </w:r>
    </w:p>
    <w:p>
      <w:r>
        <w:t>6</w:t>
      </w:r>
    </w:p>
    <w:p>
      <w:r>
        <w:t>Huyện Gò Quao</w:t>
      </w:r>
    </w:p>
    <w:p>
      <w:r>
        <w:t>527.403</w:t>
      </w:r>
    </w:p>
    <w:p>
      <w:r>
        <w:t>2.513</w:t>
      </w:r>
    </w:p>
    <w:p>
      <w:r>
        <w:t>2.513</w:t>
      </w:r>
    </w:p>
    <w:p>
      <w:r>
        <w:t>514.598</w:t>
      </w:r>
    </w:p>
    <w:p>
      <w:r>
        <w:t>258.663</w:t>
      </w:r>
    </w:p>
    <w:p>
      <w:r>
        <w:t>10.292</w:t>
      </w:r>
    </w:p>
    <w:p>
      <w:r>
        <w:t>7</w:t>
      </w:r>
    </w:p>
    <w:p>
      <w:r>
        <w:t>Huyện An Biên</w:t>
      </w:r>
    </w:p>
    <w:p>
      <w:r>
        <w:t>531.713</w:t>
      </w:r>
    </w:p>
    <w:p>
      <w:r>
        <w:t>4.615</w:t>
      </w:r>
    </w:p>
    <w:p>
      <w:r>
        <w:t>4.615</w:t>
      </w:r>
    </w:p>
    <w:p>
      <w:r>
        <w:t>516.763</w:t>
      </w:r>
    </w:p>
    <w:p>
      <w:r>
        <w:t>270.849</w:t>
      </w:r>
    </w:p>
    <w:p>
      <w:r>
        <w:t>10.335</w:t>
      </w:r>
    </w:p>
    <w:p>
      <w:r>
        <w:t>8</w:t>
      </w:r>
    </w:p>
    <w:p>
      <w:r>
        <w:t>Huyện An Minh</w:t>
      </w:r>
    </w:p>
    <w:p>
      <w:r>
        <w:t>503.183</w:t>
      </w:r>
    </w:p>
    <w:p>
      <w:r>
        <w:t>1.500</w:t>
      </w:r>
    </w:p>
    <w:p>
      <w:r>
        <w:t>1.500</w:t>
      </w:r>
    </w:p>
    <w:p>
      <w:r>
        <w:t>491.846</w:t>
      </w:r>
    </w:p>
    <w:p>
      <w:r>
        <w:t>247.867</w:t>
      </w:r>
    </w:p>
    <w:p>
      <w:r>
        <w:t>9.837</w:t>
      </w:r>
    </w:p>
    <w:p>
      <w:r>
        <w:t>9</w:t>
      </w:r>
    </w:p>
    <w:p>
      <w:r>
        <w:t>Huyện U Minh Thượng</w:t>
      </w:r>
    </w:p>
    <w:p>
      <w:r>
        <w:t>367.605</w:t>
      </w:r>
    </w:p>
    <w:p>
      <w:r>
        <w:t>1.800</w:t>
      </w:r>
    </w:p>
    <w:p>
      <w:r>
        <w:t>1.800</w:t>
      </w:r>
    </w:p>
    <w:p>
      <w:r>
        <w:t>358.632</w:t>
      </w:r>
    </w:p>
    <w:p>
      <w:r>
        <w:t>186.996</w:t>
      </w:r>
    </w:p>
    <w:p>
      <w:r>
        <w:t>7.173</w:t>
      </w:r>
    </w:p>
    <w:p>
      <w:r>
        <w:t>10</w:t>
      </w:r>
    </w:p>
    <w:p>
      <w:r>
        <w:t>Huyện Vĩnh Thuận</w:t>
      </w:r>
    </w:p>
    <w:p>
      <w:r>
        <w:t>462.493</w:t>
      </w:r>
    </w:p>
    <w:p>
      <w:r>
        <w:t>2.400</w:t>
      </w:r>
    </w:p>
    <w:p>
      <w:r>
        <w:t>2.400</w:t>
      </w:r>
    </w:p>
    <w:p>
      <w:r>
        <w:t>451.071</w:t>
      </w:r>
    </w:p>
    <w:p>
      <w:r>
        <w:t>209.762</w:t>
      </w:r>
    </w:p>
    <w:p>
      <w:r>
        <w:t>9.021</w:t>
      </w:r>
    </w:p>
    <w:p>
      <w:r>
        <w:t>11</w:t>
      </w:r>
    </w:p>
    <w:p>
      <w:r>
        <w:t>Huyện Hòn Đất</w:t>
      </w:r>
    </w:p>
    <w:p>
      <w:r>
        <w:t>672.571</w:t>
      </w:r>
    </w:p>
    <w:p>
      <w:r>
        <w:t>3.000</w:t>
      </w:r>
    </w:p>
    <w:p>
      <w:r>
        <w:t>3.000</w:t>
      </w:r>
    </w:p>
    <w:p>
      <w:r>
        <w:t>656.442</w:t>
      </w:r>
    </w:p>
    <w:p>
      <w:r>
        <w:t>336.742</w:t>
      </w:r>
    </w:p>
    <w:p>
      <w:r>
        <w:t>13.129</w:t>
      </w:r>
    </w:p>
    <w:p>
      <w:r>
        <w:t>12</w:t>
      </w:r>
    </w:p>
    <w:p>
      <w:r>
        <w:t>Huyện Kiên Lương</w:t>
      </w:r>
    </w:p>
    <w:p>
      <w:r>
        <w:t>466.985</w:t>
      </w:r>
    </w:p>
    <w:p>
      <w:r>
        <w:t>114.576</w:t>
      </w:r>
    </w:p>
    <w:p>
      <w:r>
        <w:t>114.576</w:t>
      </w:r>
    </w:p>
    <w:p>
      <w:r>
        <w:t>345.499</w:t>
      </w:r>
    </w:p>
    <w:p>
      <w:r>
        <w:t>149.975</w:t>
      </w:r>
    </w:p>
    <w:p>
      <w:r>
        <w:t>6.910</w:t>
      </w:r>
    </w:p>
    <w:p>
      <w:r>
        <w:t>13</w:t>
      </w:r>
    </w:p>
    <w:p>
      <w:r>
        <w:t>Huyện Giang Thành</w:t>
      </w:r>
    </w:p>
    <w:p>
      <w:r>
        <w:t>259.115</w:t>
      </w:r>
    </w:p>
    <w:p>
      <w:r>
        <w:t>2.520</w:t>
      </w:r>
    </w:p>
    <w:p>
      <w:r>
        <w:t>2.520</w:t>
      </w:r>
    </w:p>
    <w:p>
      <w:r>
        <w:t>251.564</w:t>
      </w:r>
    </w:p>
    <w:p>
      <w:r>
        <w:t>85.185</w:t>
      </w:r>
    </w:p>
    <w:p>
      <w:r>
        <w:t>5.031</w:t>
      </w:r>
    </w:p>
    <w:p>
      <w:r>
        <w:t>14</w:t>
      </w:r>
    </w:p>
    <w:p>
      <w:r>
        <w:t>Thành phố Phú Quốc</w:t>
      </w:r>
    </w:p>
    <w:p>
      <w:r>
        <w:t>789.438</w:t>
      </w:r>
    </w:p>
    <w:p>
      <w:r>
        <w:t>150.000</w:t>
      </w:r>
    </w:p>
    <w:p>
      <w:r>
        <w:t>150.000</w:t>
      </w:r>
    </w:p>
    <w:p>
      <w:r>
        <w:t>626.900</w:t>
      </w:r>
    </w:p>
    <w:p>
      <w:r>
        <w:t>291.212</w:t>
      </w:r>
    </w:p>
    <w:p>
      <w:r>
        <w:t>12.538</w:t>
      </w:r>
    </w:p>
    <w:p>
      <w:r>
        <w:t>15</w:t>
      </w:r>
    </w:p>
    <w:p>
      <w:r>
        <w:t>Huyện Kiên Hải</w:t>
      </w:r>
    </w:p>
    <w:p>
      <w:r>
        <w:t>235.307</w:t>
      </w:r>
    </w:p>
    <w:p>
      <w:r>
        <w:t>27.246</w:t>
      </w:r>
    </w:p>
    <w:p>
      <w:r>
        <w:t>27.246</w:t>
      </w:r>
    </w:p>
    <w:p>
      <w:r>
        <w:t>203.981</w:t>
      </w:r>
    </w:p>
    <w:p>
      <w:r>
        <w:t>50.917</w:t>
      </w:r>
    </w:p>
    <w:p>
      <w:r>
        <w:t>4.080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