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158/NQ-HĐND năm 2023 Kế hoạch phát triển kinh tế - xã hội năm 2024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158/NQ-HĐND</w:t>
      </w:r>
    </w:p>
    <w:p>
      <w:r>
        <w:t>Ninh Bình, ngày 08 tháng 12 năm 2023</w:t>
      </w:r>
    </w:p>
    <w:p>
      <w:r>
        <w:t>NGHỊ QUYẾT</w:t>
      </w:r>
    </w:p>
    <w:p>
      <w:r>
        <w:t>VỀ KẾ HOẠCH PHÁT TRIỂN KINH TẾ - XÃ HỘI NĂM 2024 TỈNH NINH BÌNH</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103/2023/QH15 ngày 09 tháng 11 năm 2023 của Quốc hội về Kế hoạch phát triển kinh tế - xã hội năm 2024;</w:t>
      </w:r>
    </w:p>
    <w:p>
      <w:r>
        <w:t>Trên cơ sở xem xét các Báo cáo của Ủy ban nhân dân tỉnh, Thường trực Hội đồng nhân dân tỉnh, các Ban của Hội đồng nhân dân tỉnh, Tòa án nhân dân tỉnh, Viện kiểm sát nhân dân tỉnh; ý kiến thảo luận của đại biểu Hội đồng nhân dân tỉnh tại kỳ họp.</w:t>
      </w:r>
    </w:p>
    <w:p>
      <w:r>
        <w:t>QUYẾT NGHỊ:</w:t>
      </w:r>
    </w:p>
    <w:p>
      <w:r>
        <w:t>Điều 1. Quyết định kế hoạch phát triển kinh tế - xã hội năm 2024 tỉnh Ninh Bình, cụ thể như sau:</w:t>
      </w:r>
    </w:p>
    <w:p>
      <w:r>
        <w:t>1. Mục tiêu chung</w:t>
      </w:r>
    </w:p>
    <w:p>
      <w:r>
        <w:t>a) Phục hồi phát triển kinh tế gắn với đổi mới mô hình tăng trưởng dựa trên nền tảng khoa học, công nghệ, chuyển đổi số, nâng cao năng suất, chất lượng, hiệu quả và năng lực nội sinh của nền kinh tế. Tập trung khơi thông các điểm nghẽn, khơi thông nguồn lực đầu tư, kịp thời tháo gỡ khó khăn, vướng mắc, hỗ trợ hiệu quả cho doanh nghiệp. Đẩy nhanh tiến độ thực hiện các dự án kết cấu hạ tầng, nhất là hạ tầng giao thông, hạ tầng các khu công nghiệp, cụm công nghiệp.</w:t>
      </w:r>
    </w:p>
    <w:p>
      <w:r>
        <w:t>b) Phát triển công nghiệp theo hướng hiện đại, tạo nền tảng, động lực cho tăng trưởng kinh tế. Phát triển kinh tế nông nghiệp theo lợi thế từng tiểu vùng sinh thái, theo hướng hữu cơ, hình thức sản xuất tiên tiến gắn với các sản phẩm OCOP; tập trung xây dựng nông thôn mới nâng cao, kiểu mẫu. Phát triển mạnh ngành dịch vụ, đưa du lịch dần trở thành ngành kinh tế mũi nhọn.</w:t>
      </w:r>
    </w:p>
    <w:p>
      <w:r>
        <w:t>c) Phát triển toàn diện, đồng bộ các lĩnh vực văn hóa, xã hội, giáo dục, y tế ngang tầm với phát triển kinh tế; chú trọng bảo đảm an sinh xã hội, giảm nghèo bền vững, cải thiện đời sống vật chất, tinh thần của Nhân dân. Quản lý chặt chẽ, sử dụng hiệu quả đất đai, tài nguyên, bảo vệ môi trường, chủ động phòng, chống thiên tai, ứng phó với biến đổi khí hậu.</w:t>
      </w:r>
    </w:p>
    <w:p>
      <w:r>
        <w:t>d) Đẩy mạnh cải cách hành chính, tiếp tục hoàn thiện, xây dựng bộ máy tinh gọn, hoạt động hiệu lực, hiệu quả, tinh giản biên chế gắn với cơ cấu lại và nâng cao chất lượng đội ngũ cán bộ, công chức, viên chức. Hoàn thành việc sắp xếp đơn vị hành chính cấp huyện, cấp xã giai đoạn 2023-2025 theo Kết luận số 48-KL/TW ngày 30 tháng 01 năm 2023 của Bộ Chính trị, Nghị quyết của Ủy ban Thường vụ Quốc hội, Kế hoạch của Chính phủ và Nghị quyết của Ban chấp hành Đảng bộ tỉnh.</w:t>
      </w:r>
    </w:p>
    <w:p>
      <w:r>
        <w:t>đ) Nâng cao hiệu quả công tác đối ngoại, hội nhập quốc tế; làm tốt công tác thông tin, tuyên truyền, tạo đồng thuận xã hội; củng cố quốc phòng, đảm bảo an ninh chính trị, trật tự an toàn xã hội.</w:t>
      </w:r>
    </w:p>
    <w:p>
      <w:r>
        <w:t>2. Các chỉ tiêu chủ yếu</w:t>
      </w:r>
    </w:p>
    <w:p>
      <w:r>
        <w:t>TT</w:t>
      </w:r>
    </w:p>
    <w:p>
      <w:r>
        <w:t>Chỉ tiêu</w:t>
      </w:r>
    </w:p>
    <w:p>
      <w:r>
        <w:t>Kế hoạch năm 2024</w:t>
      </w:r>
    </w:p>
    <w:p>
      <w:r>
        <w:t>I</w:t>
      </w:r>
    </w:p>
    <w:p>
      <w:r>
        <w:t>Chỉ tiêu về kinh tế</w:t>
      </w:r>
    </w:p>
    <w:p>
      <w:r>
        <w:t>1</w:t>
      </w:r>
    </w:p>
    <w:p>
      <w:r>
        <w:t>Tốc độ tăng GRDP (giá ss 2010)</w:t>
      </w:r>
    </w:p>
    <w:p>
      <w:r>
        <w:t>7,6%</w:t>
      </w:r>
    </w:p>
    <w:p>
      <w:r>
        <w:t>-</w:t>
      </w:r>
    </w:p>
    <w:p>
      <w:r>
        <w:t>Cơ cấu kinh tế ba khu vực</w:t>
      </w:r>
    </w:p>
    <w:p>
      <w:r>
        <w:t>-</w:t>
      </w:r>
    </w:p>
    <w:p>
      <w:r>
        <w:t>Công nghiệp - xây dựng</w:t>
      </w:r>
    </w:p>
    <w:p>
      <w:r>
        <w:t>43%</w:t>
      </w:r>
    </w:p>
    <w:p>
      <w:r>
        <w:t>-</w:t>
      </w:r>
    </w:p>
    <w:p>
      <w:r>
        <w:t>Nông, lâm, thủy sản</w:t>
      </w:r>
    </w:p>
    <w:p>
      <w:r>
        <w:t>9,5%</w:t>
      </w:r>
    </w:p>
    <w:p>
      <w:r>
        <w:t>-</w:t>
      </w:r>
    </w:p>
    <w:p>
      <w:r>
        <w:t>Dịch vụ</w:t>
      </w:r>
    </w:p>
    <w:p>
      <w:r>
        <w:t>47,5%</w:t>
      </w:r>
    </w:p>
    <w:p>
      <w:r>
        <w:t>2</w:t>
      </w:r>
    </w:p>
    <w:p>
      <w:r>
        <w:t>GRDP bình quân đầu người</w:t>
      </w:r>
    </w:p>
    <w:p>
      <w:r>
        <w:t>94 triệu đồng</w:t>
      </w:r>
    </w:p>
    <w:p>
      <w:r>
        <w:t>3</w:t>
      </w:r>
    </w:p>
    <w:p>
      <w:r>
        <w:t>Tổng vốn đầu tư phát triển trên địa bàn</w:t>
      </w:r>
    </w:p>
    <w:p>
      <w:r>
        <w:t>33.000 tỷ đồng</w:t>
      </w:r>
    </w:p>
    <w:p>
      <w:r>
        <w:t>4</w:t>
      </w:r>
    </w:p>
    <w:p>
      <w:r>
        <w:t>Giá trị sản xuất/ha canh tác</w:t>
      </w:r>
    </w:p>
    <w:p>
      <w:r>
        <w:t>158 tr.đồng</w:t>
      </w:r>
    </w:p>
    <w:p>
      <w:r>
        <w:t>5</w:t>
      </w:r>
    </w:p>
    <w:p>
      <w:r>
        <w:t>Thu ngân sách trên địa bàn</w:t>
      </w:r>
    </w:p>
    <w:p>
      <w:r>
        <w:t>18.613,5 tỷ đồng</w:t>
      </w:r>
    </w:p>
    <w:p>
      <w:r>
        <w:t>6</w:t>
      </w:r>
    </w:p>
    <w:p>
      <w:r>
        <w:t>Kim ngạch xuất khẩu</w:t>
      </w:r>
    </w:p>
    <w:p>
      <w:r>
        <w:t>3,25 tỷ USD</w:t>
      </w:r>
    </w:p>
    <w:p>
      <w:r>
        <w:t>7</w:t>
      </w:r>
    </w:p>
    <w:p>
      <w:r>
        <w:t>Khách du lịch</w:t>
      </w:r>
    </w:p>
    <w:p>
      <w:r>
        <w:t>7,5 tr.lượt</w:t>
      </w:r>
    </w:p>
    <w:p>
      <w:r>
        <w:t>-</w:t>
      </w:r>
    </w:p>
    <w:p>
      <w:r>
        <w:t>Doanh thu</w:t>
      </w:r>
    </w:p>
    <w:p>
      <w:r>
        <w:t>8.250 tỷ đồng</w:t>
      </w:r>
    </w:p>
    <w:p>
      <w:r>
        <w:t>II</w:t>
      </w:r>
    </w:p>
    <w:p>
      <w:r>
        <w:t>Chỉ tiêu về văn hóa - xã hội</w:t>
      </w:r>
    </w:p>
    <w:p>
      <w:r>
        <w:t>8</w:t>
      </w:r>
    </w:p>
    <w:p>
      <w:r>
        <w:t>Về văn hóa</w:t>
      </w:r>
    </w:p>
    <w:p>
      <w:r>
        <w:t>-</w:t>
      </w:r>
    </w:p>
    <w:p>
      <w:r>
        <w:t>Tỷ lệ xã, phường, thị trấn có nhà văn hóa</w:t>
      </w:r>
    </w:p>
    <w:p>
      <w:r>
        <w:t>100%</w:t>
      </w:r>
    </w:p>
    <w:p>
      <w:r>
        <w:t>-</w:t>
      </w:r>
    </w:p>
    <w:p>
      <w:r>
        <w:t>Tỷ lệ gia đình đạt chuẩn gia đình văn hóa</w:t>
      </w:r>
    </w:p>
    <w:p>
      <w:r>
        <w:t>90%</w:t>
      </w:r>
    </w:p>
    <w:p>
      <w:r>
        <w:t>9</w:t>
      </w:r>
    </w:p>
    <w:p>
      <w:r>
        <w:t>Về giáo dục và đào tạo</w:t>
      </w:r>
    </w:p>
    <w:p>
      <w:r>
        <w:t>-</w:t>
      </w:r>
    </w:p>
    <w:p>
      <w:r>
        <w:t>Tỷ lệ kiên cố hóa phòng học</w:t>
      </w:r>
    </w:p>
    <w:p>
      <w:r>
        <w:t>89,6%</w:t>
      </w:r>
    </w:p>
    <w:p>
      <w:r>
        <w:t>-</w:t>
      </w:r>
    </w:p>
    <w:p>
      <w:r>
        <w:t>Tỷ lệ trường đạt chuẩn Quốc gia</w:t>
      </w:r>
    </w:p>
    <w:p>
      <w:r>
        <w:t>+</w:t>
      </w:r>
    </w:p>
    <w:p>
      <w:r>
        <w:t>Mầm non</w:t>
      </w:r>
    </w:p>
    <w:p>
      <w:r>
        <w:t>98,7%</w:t>
      </w:r>
    </w:p>
    <w:p>
      <w:r>
        <w:t>+</w:t>
      </w:r>
    </w:p>
    <w:p>
      <w:r>
        <w:t>Tiểu học mức độ 2</w:t>
      </w:r>
    </w:p>
    <w:p>
      <w:r>
        <w:t>80,7%</w:t>
      </w:r>
    </w:p>
    <w:p>
      <w:r>
        <w:t>+</w:t>
      </w:r>
    </w:p>
    <w:p>
      <w:r>
        <w:t>THCS</w:t>
      </w:r>
    </w:p>
    <w:p>
      <w:r>
        <w:t>100%</w:t>
      </w:r>
    </w:p>
    <w:p>
      <w:r>
        <w:t>+</w:t>
      </w:r>
    </w:p>
    <w:p>
      <w:r>
        <w:t>THPT</w:t>
      </w:r>
    </w:p>
    <w:p>
      <w:r>
        <w:t>77,8%</w:t>
      </w:r>
    </w:p>
    <w:p>
      <w:r>
        <w:t>10</w:t>
      </w:r>
    </w:p>
    <w:p>
      <w:r>
        <w:t>Về y tế</w:t>
      </w:r>
    </w:p>
    <w:p>
      <w:r>
        <w:t>-</w:t>
      </w:r>
    </w:p>
    <w:p>
      <w:r>
        <w:t>Số bác sỹ/1 vạn dân</w:t>
      </w:r>
    </w:p>
    <w:p>
      <w:r>
        <w:t>12,85</w:t>
      </w:r>
    </w:p>
    <w:p>
      <w:r>
        <w:t>-</w:t>
      </w:r>
    </w:p>
    <w:p>
      <w:r>
        <w:t>Số giường bệnh/1 vạn dân</w:t>
      </w:r>
    </w:p>
    <w:p>
      <w:r>
        <w:t>42</w:t>
      </w:r>
    </w:p>
    <w:p>
      <w:r>
        <w:t>-</w:t>
      </w:r>
    </w:p>
    <w:p>
      <w:r>
        <w:t>Tỷ lệ tham gia BHYT</w:t>
      </w:r>
    </w:p>
    <w:p>
      <w:r>
        <w:t>94,05%</w:t>
      </w:r>
    </w:p>
    <w:p>
      <w:r>
        <w:t>11</w:t>
      </w:r>
    </w:p>
    <w:p>
      <w:r>
        <w:t>Về lao động, việc làm, giảm nghèo</w:t>
      </w:r>
    </w:p>
    <w:p>
      <w:r>
        <w:t>-</w:t>
      </w:r>
    </w:p>
    <w:p>
      <w:r>
        <w:t>Tỷ lệ hộ nghèo</w:t>
      </w:r>
    </w:p>
    <w:p>
      <w:r>
        <w:t>1,64%</w:t>
      </w:r>
    </w:p>
    <w:p>
      <w:r>
        <w:t>-</w:t>
      </w:r>
    </w:p>
    <w:p>
      <w:r>
        <w:t>Tỷ lệ lao động qua đào tạo</w:t>
      </w:r>
    </w:p>
    <w:p>
      <w:r>
        <w:t>71%</w:t>
      </w:r>
    </w:p>
    <w:p>
      <w:r>
        <w:t>+</w:t>
      </w:r>
    </w:p>
    <w:p>
      <w:r>
        <w:t>Trong đó có bằng cấp, chứng chỉ</w:t>
      </w:r>
    </w:p>
    <w:p>
      <w:r>
        <w:t>32%</w:t>
      </w:r>
    </w:p>
    <w:p>
      <w:r>
        <w:t>12</w:t>
      </w:r>
    </w:p>
    <w:p>
      <w:r>
        <w:t>Xây dựng nông thôn mới</w:t>
      </w:r>
    </w:p>
    <w:p>
      <w:r>
        <w:t>Công nhận thêm 15 xã đạt chuẩn NTM nâng cao; 05 xã NTM kiểu mẫu; 01 huyện đạt chuẩn NTM nâng cao</w:t>
      </w:r>
    </w:p>
    <w:p>
      <w:r>
        <w:t>III</w:t>
      </w:r>
    </w:p>
    <w:p>
      <w:r>
        <w:t>Chỉ tiêu về đô thị, môi trường</w:t>
      </w:r>
    </w:p>
    <w:p>
      <w:r>
        <w:t>13</w:t>
      </w:r>
    </w:p>
    <w:p>
      <w:r>
        <w:t>Tỷ lệ đô thị hóa</w:t>
      </w:r>
    </w:p>
    <w:p>
      <w:r>
        <w:t>33%</w:t>
      </w:r>
    </w:p>
    <w:p>
      <w:r>
        <w:t>14</w:t>
      </w:r>
    </w:p>
    <w:p>
      <w:r>
        <w:t>Tỷ lệ chất thải rắn được thu gom, xử lý hợp vệ sinh</w:t>
      </w:r>
    </w:p>
    <w:p>
      <w:r>
        <w:t>-</w:t>
      </w:r>
    </w:p>
    <w:p>
      <w:r>
        <w:t>Khu vực thành thị</w:t>
      </w:r>
    </w:p>
    <w:p>
      <w:r>
        <w:t>92,5%</w:t>
      </w:r>
    </w:p>
    <w:p>
      <w:r>
        <w:t>-</w:t>
      </w:r>
    </w:p>
    <w:p>
      <w:r>
        <w:t>Khu vực nông thôn</w:t>
      </w:r>
    </w:p>
    <w:p>
      <w:r>
        <w:t>86%</w:t>
      </w:r>
    </w:p>
    <w:p>
      <w:r>
        <w:t>15</w:t>
      </w:r>
    </w:p>
    <w:p>
      <w:r>
        <w:t>Tỷ lệ số KCN, CCN đang hoạt động có hệ thống xử lý nước thải tập trung đạt tiêu chuẩn môi trường</w:t>
      </w:r>
    </w:p>
    <w:p>
      <w:r>
        <w:t>-</w:t>
      </w:r>
    </w:p>
    <w:p>
      <w:r>
        <w:t>Khu công nghiệp</w:t>
      </w:r>
    </w:p>
    <w:p>
      <w:r>
        <w:t>80%</w:t>
      </w:r>
    </w:p>
    <w:p>
      <w:r>
        <w:t>-</w:t>
      </w:r>
    </w:p>
    <w:p>
      <w:r>
        <w:t>Cụm công nghiệp</w:t>
      </w:r>
    </w:p>
    <w:p>
      <w:r>
        <w:t>57%</w:t>
      </w:r>
    </w:p>
    <w:p>
      <w:r>
        <w:t>3. Nhiệm vụ, giải pháp trọng tâm</w:t>
      </w:r>
    </w:p>
    <w:p>
      <w:r>
        <w:t>Hội đồng nhân dân tỉnh cơ bản tán thành với các nhóm nhiệm vụ, giải pháp trong phát triển kinh tế - xã hội năm 2024 trong báo cáo của Ủy ban nhân dân tỉnh, báo cáo của Thường trực Hội đồng nhân dân tỉnh, các Ban của Hội đồng nhân dân tỉnh, Tòa án nhân dân tỉnh, Viện Kiểm sát nhân dân tỉnh, đồng thời nhấn mạnh một số nhiệm vụ, giải pháp trọng tâm sau đây:</w:t>
      </w:r>
    </w:p>
    <w:p>
      <w:r>
        <w:t>a) Bám sát quan điểm phát triển theo Nghị quyết Đại hội Đảng bộ tỉnh lần thứ XXII, nhiệm kỳ 2020-2025. Tập trung thực hiện nghiêm túc, có hiệu quả các giải pháp thúc đẩy tăng trưởng, phục hồi kinh tế để thực hiện thắng lợi các mục tiêu, chỉ tiêu đã đề ra, nhất là các chỉ tiêu đã được Ban Chấp hành Đảng bộ tỉnh thống nhất điều chỉnh cho phù hợp với tình hình thực tiễn. Tiếp tục kiên định các mục tiêu, phát triển kinh tế - xã hội theo hướng “Xanh, bền vững và hài hòa”; phát triển đô thị và nông thôn theo hướng văn minh, hiện đại, trọng tâm là “Đô thị Di sản thiên niên kỷ”. Tập trung cao độ cho “bốn đẩy mạnh” theo chỉ đạo của Ban Chấp hành Đảng bộ tỉnh.</w:t>
      </w:r>
    </w:p>
    <w:p>
      <w:r>
        <w:t>b) Tập trung phục hồi phát triển kinh tế, đổi mới mô hình tăng trưởng, nâng cao năng suất lao động, chất lượng, hiệu quả và sức cạnh tranh của nền kinh tế; thực hiện tái cơ cấu nền kinh tế của tỉnh một cách đồng bộ, toàn diện gắn với phát triển các ngành, lĩnh vực theo hướng khai thông hiệu quả không gian tăng trưởng mới.</w:t>
      </w:r>
    </w:p>
    <w:p>
      <w:r>
        <w:t>c) Triển khai thực hiện có hiệu quả các quy hoạch quan trọng như: Quy hoạch tỉnh Ninh Bình; điều chỉnh Quy hoạch chung đô thị Ninh Bình; Quy hoạch bảo quản, tu bổ, phục hồi di tích quốc gia đặc biệt cố đô Hoa Lư; Quy hoạch bảo tồn và phát huy giá trị Di sản văn hóa và thiên nhiên thế giới Quần thể danh thắng Tràng An; Quy hoạch khu du lịch Kênh Gà - Vân Trình... Rà soát, điều chỉnh, bổ sung quy hoạch xây dựng vùng huyện, quy hoạch sử dụng đất cấp huyện theo hướng đồng bộ; tổ chức công bố công khai các quy hoạch đã được cấp có thẩm quyền phê duyệt, điều chỉnh theo quy định.</w:t>
      </w:r>
    </w:p>
    <w:p>
      <w:r>
        <w:t>d) Hoàn thành việc sắp xếp đơn vị hành chính cấp huyện, cấp xã giai đoạn 2023-2025 gắn với rà soát sắp xếp, tổ chức bộ máy theo hướng tinh gọn, hiệu lực, hiệu quả đảm bảo mục tiêu, lộ trình thực hiện. Trong đó thực hiện hợp nhất thành phố Ninh Bình và huyện Hoa Lư, đồng thời sắp xếp các đơn vị hành chính cấp xã trực thuộc, gắn với định hình tính chất đơn vị hành chính mới sau hợp nhất là “Đô thị Di sản thiên niên kỷ”; đồng thời hoàn thiện các tiêu chí công nhận đơn vị hành chính mới sau hợp nhất là đô thị loại I trực thuộc tỉnh.</w:t>
      </w:r>
    </w:p>
    <w:p>
      <w:r>
        <w:t>đ) Đổi mới toàn diện cả về phương thức và cách thức hoạt động xúc tiến thu hút đầu tư; tiếp tục tập trung hơn nữa trong việc rà soát, tháo gỡ các rào cản, vướng mắc về cơ chế, chính sách để thu hút các dự án, lĩnh vực, khu vực quan trọng, có tính chiến lược làm động lực dẫn dắt, góp phần tạo ra các sản phẩm công nghiệp mới có giá trị tăng thêm, đóng góp lớn vào tăng trưởng kinh tế và thu ngân sách.</w:t>
      </w:r>
    </w:p>
    <w:p>
      <w:r>
        <w:t>e) Phát triển toàn diện các lĩnh vực văn hóa - xã hội, phát triển văn hóa bền vững, tiếp tục củng cố và xây dựng môi trường văn hóa lành mạnh; lấy bảo tồn và phát huy các giá trị văn hóa, lịch sử và truyền thống tốt đẹp của con người vùng đất Cố đô Hoa Lư làm nền tảng cho sự phát triển. Thực hiện đồng bộ các giải pháp phát triển giáo dục nghề nghiệp; đẩy mạnh hoạt động ứng dụng và chuyển giao khoa học công nghệ. Tăng cường công tác đảm bảo an sinh xã hội, thực hiện kịp thời chế độ chính sách đối với người có công, người nghèo và người có hoàn cảnh khó khăn.</w:t>
      </w:r>
    </w:p>
    <w:p>
      <w:r>
        <w:t>f) Đẩy mạnh cải cách hành chính, thực hiện xây dựng chính quyền điện tử, chuyển đổi số, nâng cao hiệu quả, minh bạch hoạt động của cơ quan quản lý nhà nước. Nâng cao hiệu lực, hiệu quả công tác chỉ đạo, điều hành; siết chặt kỷ luật, kỷ cương hành chính trên các lĩnh vực; kiên quyết khắc phục triệt để tình trạng né tránh, đùn đẩy trách nhiệm, tâm lý e dè, sợ sai, sợ trách nhiệm, không dám tham mưu, đề xuất xử lý công việc, không giải quyết kịp thời các vấn đề thuộc thẩm quyền. Nâng cao năng lực cạnh tranh cấp tỉnh, năng lực cạnh tranh cấp sở, ban, ngành và địa phương thuộc tỉnh Ninh Bình; chú trọng củng cố mối quan hệ giữa chính quyền các cấp với người dân, doanh nghiệp.</w:t>
      </w:r>
    </w:p>
    <w:p>
      <w:r>
        <w:t>g) Tăng cường công tác quân sự, quốc phòng địa phương; giữ vững an ninh chính trị, trật tự an toàn xã hội trên địa bàn tỉnh. Tổ chức có hiệu quả công tác cải cách tư pháp; giải quyết khiếu nại, tố cáo; phòng, chống tham nhũng, lãng phí. Tiếp tục đẩy mạnh và mở rộng các hoạt động đối ngoại, quan hệ hợp tác đầu tư, mở rộng thị trường tiêu thụ, xuất khẩu hàng hóa và xuất khẩu lao động.</w:t>
      </w:r>
    </w:p>
    <w:p>
      <w:r>
        <w:t>4. Nhiệm vụ, giải pháp cụ thể</w:t>
      </w:r>
    </w:p>
    <w:p>
      <w:r>
        <w:t>a) Về phát triển các ngành, lĩnh vực kinh tế</w:t>
      </w:r>
    </w:p>
    <w:p>
      <w:r>
        <w:t>Thực hiện cơ cấu lại ngành công nghiệp với yêu cầu phát triển theo hướng hiện đại, có giá trị gia tăng cao; nâng cao giá trị tăng thêm trong giá trị sản xuất các sản phẩm công nghiệp; thường xuyên rà soát, nắm bắt thông tin, kịp thời tháo gỡ khó khăn, vướng mắc, hỗ trợ, tạo điều kiện thuận lợi cho các doanh nghiệp phục hồi, phát triển sản xuất kinh doanh, đặc biệt các doanh nghiệp sản xuất sản phẩm chủ lực của tỉnh, có đóng góp lớn cho tăng trưởng kinh tế và thu ngân sách. Chú trọng hoàn thiện quy hoạch và đẩy mạnh thu hút đầu tư hạ tầng các khu công nghiệp, nhất là Khu công nghiệp Tam Điệp II, Khu công nghiệp Phú Long; đẩy nhanh tiến độ xây dựng và hoàn thành các cụm công nghiệp đã được quyết định chủ trương đầu tư để tạo mặt bằng sạch thu hút các dự án.</w:t>
      </w:r>
    </w:p>
    <w:p>
      <w:r>
        <w:t>Phát triển nông nghiệp toàn diện, bền vững, bảo vệ môi trường sinh thái theo hướng nâng cao chất lượng, giá trị gia tăng; sản xuất nông nghiệp theo hướng sản xuất hàng hóa; phát triển chăn nuôi và nuôi trồng thủy sản theo hướng công nghiệp thâm canh, mở rộng quy mô trang trại, gia trại; tăng giá trị sản phẩm và tỷ trọng của ngành chăn nuôi, thủy sản. Đẩy mạnh xây dựng nông thôn mới nâng cao, nông thôn mới kiểu mẫu, trong đó tập trung ưu tiên cho phát triển sản xuất, nâng cao thu nhập cho người dân.</w:t>
      </w:r>
    </w:p>
    <w:p>
      <w:r>
        <w:t>Nâng cao chất lượng và đa dạng hoá các loại hình dịch vụ gắn với phát triển khoa học và công nghệ. Đẩy mạnh phát triển du lịch dần trở thành ngành kinh tế mũi nhọn với các sản phẩm khác biệt, đẳng cấp, khẳng định thương hiệu, tạo cơ sở cho phát triển lan toả các ngành công nghiệp văn hóa gắn với đẩy nhanh phục dựng cố đô Hoa Lư. Phát triển thị trường nội địa, thúc đẩy xuất khẩu bền vững; chú trọng công tác quản lý thị trường, xử lý nghiêm các trường hợp gian lận thương mại, buôn lậu, hàng giả, hàng nhái, hàng kém chất lượng.</w:t>
      </w:r>
    </w:p>
    <w:p>
      <w:r>
        <w:t>b) Về thu, chi ngân sách và đầu tư công</w:t>
      </w:r>
    </w:p>
    <w:p>
      <w:r>
        <w:t>Tăng cường công tác quản lý thu, chống thất thu thuế và xử lý nợ đọng thuế. Triệt để tiết kiệm chi, chống lãng phí, tăng cường kỷ luật, kỷ cương tài chính, ưu tiên nguồn lực thực hiện các nhiệm vụ quan trọng, cấp bách của tỉnh phục vụ các mục tiêu phục hồi và phát triển kinh tế - xã hội, an ninh, quốc phòng. Từng bước giảm chi thường xuyên, tăng chi đầu tư phát triển, thực hiện chi ngân sách đảm bảo cân đối với khả năng huy động, tiết kiệm, chống lãng phí.</w:t>
      </w:r>
    </w:p>
    <w:p>
      <w:r>
        <w:t>Tập trung huy động, sử dụng có hiệu quả các nguồn lực đầu tư của nền kinh tế; nâng cao hiệu quả quản lý và sử dụng vốn đầu tư công, đẩy nhanh tiến độ thực hiện các dự án đầu tư, đặc biệt là các dự án quan trọng, các công trình trọng tâm cần tập trung chỉ đạo trong giai đoạn 2021-2025; đẩy nhanh tiến độ đấu giá quyền sử dụng đất theo kế hoạch, nhất là các khu đất đặc thù thực hiện phân chia ngân sách tỉnh 100%. Kiểm soát chặt chẽ việc lập, thẩm định, phê duyệt chủ trương đầu tư và quyết định đầu tư các dự án đầu tư công; tăng cường các biện pháp theo dõi, kiểm soát để không phát sinh nợ đọng xây dựng cơ bản.</w:t>
      </w:r>
    </w:p>
    <w:p>
      <w:r>
        <w:t>c) Về xây dựng kết cấu hạ tầng, phát triển đô thị</w:t>
      </w:r>
    </w:p>
    <w:p>
      <w:r>
        <w:t>Đẩy mạnh đầu tư hoàn thiện kết cấu hạ tầng kinh tế - xã hội theo hướng đồng bộ, hiện đại; trong đó, ưu tiên đầu tư, cải tạo, nâng cấp, mở rộng các công trình giao thông quan trọng có tính chất kết nối vùng, liên vùng, kết nối các khu du lịch trọng điểm, các khu, cụm công nghiệp. Tập trung cao độ công tác giải phóng mặt bằng, tháo gỡ khó khăn và thi công các dự án, nhất là các dự án quan trọng trong chiến lược phát triển kinh tế của tỉnh.</w:t>
      </w:r>
    </w:p>
    <w:p>
      <w:r>
        <w:t>Tăng cường công tác quản lý phát triển đô thị, đầu tư nâng cấp, nâng cao tiêu chuẩn của các tiêu chí phân loại đô thị làm cơ sở xây dựng Ninh Bình trở thành thành phố trực thuộc Trung ương trên nền tảng cố đô Hoa Lư. Tiếp tục ưu tiên thu hút đầu tư xây dựng các khu đô thị, khu nhà ở, khu đô thị kiểu mẫu theo hướng đồng bộ và hiện đại; thực hiện tháo gỡ và thúc đẩy thị trường bất động sản phát triển an toàn, lành mạnh, bền vững.</w:t>
      </w:r>
    </w:p>
    <w:p>
      <w:r>
        <w:t>d) Chú trọng phát triển toàn diện và đồng bộ các lĩnh vực văn hóa; bảo đảm gắn kết hài hòa giữa phát triển kinh tế với văn hóa, xã hội; nâng cao đời sống nhân dân, bảo đảm an sinh xã hội; thực hiện tốt công tác dân tộc và tôn giáo</w:t>
      </w:r>
    </w:p>
    <w:p>
      <w:r>
        <w:t>Tiếp tục xây dựng và phát triển văn hóa, con người Việt Nam đáp ứng yêu cầu phát triển bền vững đất nước; coi trọng phát triển văn hóa, xã hội ngang tầm với phát triển kinh tế. Tập trung bảo tồn và phát huy các giá trị văn hóa, lịch sử và truyền thống tốt đẹp của con người vùng đất cố đô Hoa Lư. Nâng cao chất lượng, hiệu quả các sản phẩm, thiết chế văn hóa góp phần nâng cao đời sống tinh thần của nhân dân gắn với việc thực hiện nếp sống văn hóa văn minh cơ sở, tạo lập môi trường văn hóa trong sạch, lành mạnh, tiến bộ và thực hiện hiệu quả phong trào “Toàn dân đoàn kết xây dựng đời sống văn hóa”.</w:t>
      </w:r>
    </w:p>
    <w:p>
      <w:r>
        <w:t>Triển khai đồng bộ, kịp thời các chính sách đảm bảo an sinh xã hội, chế độ chính sách đối với người có công, người nghèo và người có hoàn cảnh khó khăn. Thực hiện hiệu quả các giải pháp giảm nghèo đa chiều, bao trùm, bền vững, bảo đảm mức sống tối thiểu tăng dần và khả năng tiếp cận các dịch vụ xã hội cơ bản của người dân. Quan tâm bảo vệ chăm sóc trẻ em, tạo môi trường sống an toàn, thân thiện, lành mạnh để trẻ em được phát triển toàn diện; thúc đẩy bình đẳng giới và vì sự tiến bộ của phụ nữ.</w:t>
      </w:r>
    </w:p>
    <w:p>
      <w:r>
        <w:t>Phát triển thị trường lao động linh hoạt, đồng bộ, hiệu quả; nâng cao hiệu quả công tác dạy nghề, giải quyết việc làm, chú trọng đào tạo nguồn nhân lực chất lượng cao; gắn kết giáo dục nghề nghiệp với doanh nghiệp. Đẩy mạnh các hoạt động tư vấn, giới thiệu việc làm; thực hiện tốt chức năng quản lý nhà nước về lao động, tiền công, bảo hiểm xã hội, góp phần xây dựng quan hệ lao động hài hòa, ổn định và tiến bộ.</w:t>
      </w:r>
    </w:p>
    <w:p>
      <w:r>
        <w:t>Nâng cao năng lực và hiệu quả hoạt động của hệ thống y tế, củng cố hệ thống y tế cơ sở. Tập trung đầu tư hiện đại hoá hệ thống y tế, đảm bảo cung ứng đủ thuốc, vật tư, trang thiết bị y tế đáp ứng yêu cầu chăm sóc sức khỏe nhân dân. Đổi mới cơ chế hoạt động và cơ chế tài chính đối với đơn vị sự nghiệp y tế công lập; tăng cường thanh tra, kiểm tra an toàn thực phẩm; sớm hoàn thiện sổ sức khỏe điện tử đến từng người dân, tuyên truyền, vận động nhân dân tham gia bảo hiểm y tế.</w:t>
      </w:r>
    </w:p>
    <w:p>
      <w:r>
        <w:t>Tạo sự chuyển biến mạnh mẽ về nhận thức và hành động trong đổi mới căn bản, toàn diện giáo dục và đào tạo trong tình hình mới; thực hiện hiệu quả Chương trình giáo dục phổ thông 2018. Củng cố và nâng cao chất lượng phổ cập giáo dục gắn với công tác hướng nghiệp và phân luồng học sinh. Thực hiện tốt chủ trương xã hội hóa, tăng cường nguồn lực đầu tư phát triển giáo dục và đào tạo, hoàn thiện hạ tầng giáo dục theo hướng chuẩn hoá, hiện đại, văn minh, đáp ứng yêu cầu xây dựng môi trường sư phạm kiểu mẫu.</w:t>
      </w:r>
    </w:p>
    <w:p>
      <w:r>
        <w:t>Đẩy mạnh hoạt động ứng dụng và chuyển giao khoa học công nghệ. Ưu tiên khuyến khích hỗ trợ doanh nghiệp nghiên cứu đổi mới công nghệ, áp dụng tiến bộ kỹ thuật, áp dụng hệ thống quản lý chất lượng, góp phần nâng cao chất lượng, sản phẩm, hiệu quả sản xuất, từng bước hội nhập quốc tế.</w:t>
      </w:r>
    </w:p>
    <w:p>
      <w:r>
        <w:t>Bám sát và thực hiện có hiệu quả chính sách dân tộc, tôn giáo, bảo đảm gắn kết hài hòa giữa phát triển kinh tế với xã hội; đẩy mạnh xóa đói, giảm nghèo, thúc đẩy phát triển kinh tế vùng đồng bào dân tộc thiểu số.</w:t>
      </w:r>
    </w:p>
    <w:p>
      <w:r>
        <w:t>đ) Quản lý, sử dụng hiệu quả đất đai, tài nguyên, tăng cường bảo vệ môi trường; chủ động ứng phó với biến đổi khí hậu</w:t>
      </w:r>
    </w:p>
    <w:p>
      <w:r>
        <w:t>Tiếp tục nâng cao hiệu quả sử dụng đất; tập trung rà soát điều chỉnh Quy hoạch sử dụng đất cấp huyện, hoàn thiện hệ thống thông tin và cơ sở dữ liệu đất đai. Quản lý, khai thác, sử dụng hiệu quả, bền vững tài nguyên thiên nhiên; kiểm soát chặt chẽ các quy định về bảo vệ môi trường. Chủ động thực hiện đồng bộ các giải pháp ứng phó có hiệu quả với biến đổi khí hậu, phòng, chống thiên tai. Phát triển nền kinh tế xanh, bảo vệ, phát triển rừng bền vững, bảo tồn, phục hồi và phát triển bền vững đa dạng sinh học.</w:t>
      </w:r>
    </w:p>
    <w:p>
      <w:r>
        <w:t>e) Về công tác xây dựng chính quyền, cải cách hành chính; ứng dụng công nghệ thông tin, chuyển đổi số; thi đua khen thưởng, tư pháp, giải quyết khiếu nại, tố cáo; phòng, chống tham nhũng, lãng phí</w:t>
      </w:r>
    </w:p>
    <w:p>
      <w:r>
        <w:t>Triển khai tổ chức thực hiện việc sắp xếp đơn vị hành chính cấp huyện, cấp xã giai đoạn 2023-2025 theo kế hoạch. Tăng cường kỷ luật, kỷ cương hành chính trong các cơ quan, đơn vị, đề cao trách nhiệm của người đứng đầu; đẩy mạnh phân cấp trong giải quyết công việc. Đẩy mạnh cải cách công vụ, khuyến khích, bảo vệ cán bộ năng động, sáng tạo, dám nghĩ, dám làm, dám chịu trách nhiệm vì lợi ích chung.</w:t>
      </w:r>
    </w:p>
    <w:p>
      <w:r>
        <w:t>Thực hiện có hiệu quả Chương trình tổng thể cải cách hành chính nhà nước giai đoạn 2021-2026. Rà soát, cắt giảm thủ tục hành chính, đẩy mạnh ứng dụng công nghệ thông tin, chuyển đổi số; tăng cường thực hiện thủ tục hành chính trên môi trường điện tử, triển khai có hiệu quả Đề án phát triển ứng dụng dữ liệu về dân cư, định danh và xác thực điện tử phục vụ chuyển đổi số quốc gia giai đoạn 2022-2025.</w:t>
      </w:r>
    </w:p>
    <w:p>
      <w:r>
        <w:t>Nâng cao chất lượng, hiệu quả công tác thi đua khen thưởng. Thực hiện tốt các phong trào thi đua gắn với việc thực hiện thắng lợi nhiệm vụ phát triển kinh tế - xã hội của tỉnh. Kịp thời phát hiện, biểu dương, khen thưởng, nhân rộng điển hình tiên tiến.</w:t>
      </w:r>
    </w:p>
    <w:p>
      <w:r>
        <w:t>Tăng cường hiệu lực, hiệu quả quản lý nhà nước trong các lĩnh vực hành chính tư pháp, bổ trợ tư pháp, đưa các lĩnh vực công tác tư pháp thực sự đến gần với người dân, phục vụ tốt hơn nhu cầu của người dân, doanh nghiệp. Nâng cao hơn nữa chất lượng và hiệu quả công tác thẩm định, kiểm tra, rà soát hệ thống các văn bản quy phạm pháp luật.</w:t>
      </w:r>
    </w:p>
    <w:p>
      <w:r>
        <w:t>Tiếp tục duy trì thực hiện tốt công tác tiếp dân, xử lý, giải quyết đơn thư khiếu nại, tố cáo ngay từ cơ sở. Nâng cao chất lượng điều tra, truy tố, xét xử và thi hành án; đẩy mạnh công tác tuyên truyền, phổ biến, giáo dục pháp luật. Tiếp tục thực hiện công khai minh bạch và giải trình các hoạt động của cơ quan, tổ chức, đơn vị nhằm tăng cường công tác quản lý nhà nước, phòng ngừa tham nhũng.</w:t>
      </w:r>
    </w:p>
    <w:p>
      <w:r>
        <w:t>f) Về quốc phòng, an ninh và công tác đối ngoại</w:t>
      </w:r>
    </w:p>
    <w:p>
      <w:r>
        <w:t>Tiếp tục xây dựng, củng cố vững chắc nền quốc phòng toàn dân, thế trận an ninh nhân dân; thực hiện tốt chủ trương kết hợp quốc phòng với kinh tế, kinh tế với quốc phòng. Tăng cường công tác nắm tình hình, chủ động đấu tranh làm thất bại mọi âm mưu, hoạt động chống phá của các thế lực thù địch, phản động. Triển khai đồng bộ các giải pháp bảo đảm an ninh chính trị nội bộ, trật tự an toàn xã hội, an ninh văn hóa tư tưởng, an ninh kinh tế, an ninh mạng. Tăng cường phòng, chống cháy, nổ, bảo đảm trật tự an toàn giao thông.</w:t>
      </w:r>
    </w:p>
    <w:p>
      <w:r>
        <w:t>Nâng cao hiệu quả hoạt động đối ngoại, chủ động và tích cực hội nhập quốc tế. Đẩy mạnh ngoại giao kinh tế với tinh thần chủ động, phục vụ phục hồi, phát triển kinh tế, mở rộng thị trường xuất khẩu, thu hút các nguồn lực cho phát triển, đẩy nhanh tiến trình chuyển đổi số, chuyển đổi xanh, phát triển bền vững... Đổi mới và nâng cao chất lượng công tác ngoại giao văn hóa, thúc đẩy hợp tác quốc tế trong phục dựng, tôn tạo và phát huy giá trị văn hóa - lịch sử cố đô Hoa Lư; quảng bá mạnh mẽ hình ảnh văn hóa - con người - thiên nhiên Ninh Bình đến với bạn bè trong nước, quốc tế và kiều bào ta ở nước ngoài.</w:t>
      </w:r>
    </w:p>
    <w:p>
      <w:r>
        <w:t>Điều 2. Tổ chức thực hiện</w:t>
      </w:r>
    </w:p>
    <w:p>
      <w:r>
        <w:t>1. Thường trực Hội đồng nhân dân tỉnh, các Ban của Hội đồng nhân dân tỉnh, Ủy ban nhân dân tỉnh, Tòa án nhân dân tỉnh, Viện Kiểm sát nhân dân tỉnh, Cục thi hành án dân sự tỉnh xây dựng kế hoạch cụ thể để tổ chức triển khai, thực hiện có hiệu quả các nghị quyết của Hội đồng nhân dân tỉnh.</w:t>
      </w:r>
    </w:p>
    <w:p>
      <w:r>
        <w:t>2. Thường trực Hội đồng nhân dân tỉnh, các Ban của Hội đồng nhân dân tỉnh, các Tổ đại biểu Hội đồng nhân dân và đại biểu Hội đồng nhân dân tỉnh có trách nhiệm giám sát việc thực hiện Nghị quyết.</w:t>
      </w:r>
    </w:p>
    <w:p>
      <w:r>
        <w:t>3. Ủy ban Mặt trận Tổ quốc Việt Nam tỉnh, các tổ chức thành viên tham gia giám sát và động viên mọi tầng lớp nhân dân thực hiện tốt các Nghị quyết của Hội đồng nhân dân tỉnh.</w:t>
      </w:r>
    </w:p>
    <w:p>
      <w:r>
        <w:t>4. Hội đồng nhân dân tỉnh kêu gọi cử tri và nhân dân trong tỉnh nêu cao tinh thần đoàn kết, đẩy mạnh phong trào thi đua yêu nước, phát huy nội lực, tranh thủ thời cơ, vượt qua khó khăn, thách thức, thực hiện thắng lợi các mục tiêu, chỉ tiêu chủ yếu, nhiệm vụ phát triển kinh tế - xã hội năm 2024.</w:t>
      </w:r>
    </w:p>
    <w:p>
      <w:r>
        <w:t>Điều 3. Hiệu lực thi hành</w:t>
      </w:r>
    </w:p>
    <w:p>
      <w:r>
        <w:t>Nghị quyết này đã được Hội đồng nhân dân tỉnh Ninh Bình khóa XV, kỳ họp thứ 17 thông qua ngày 08 tháng 12 năm 2023 và có hiệu lực thi hành kể từ ngày được thông qua./.</w:t>
      </w:r>
    </w:p>
    <w:p>
      <w:r>
        <w:t>Nơi nhận:</w:t>
      </w:r>
    </w:p>
    <w:p>
      <w:r>
        <w:t>- Ủy ban Thường vụ Quốc hội, Chính phủ;</w:t>
      </w:r>
    </w:p>
    <w:p>
      <w:r>
        <w:t>- Văn phòng: Quốc hội, Chính phủ;</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Văn phòng: Tỉnh ủy, Đoàn ĐBQH và HĐND tỉnh, UBND tỉnh;</w:t>
      </w:r>
    </w:p>
    <w:p>
      <w:r>
        <w:t>- Các sở, ban, ngành, đoàn thể của tỉnh;</w:t>
      </w:r>
    </w:p>
    <w:p>
      <w:r>
        <w:t>- Ban Thường vụ các Huyện ủy, Thành ủy;</w:t>
      </w:r>
    </w:p>
    <w:p>
      <w:r>
        <w:t>- Thường trực HĐND, UBND, UBMTTQVN các huyện, thành phố;</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