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157/NQ-HĐNĐ năm 2023 điều chỉnh kế hoạch vốn đầu tư phát triển nguồn ngân sách Trung ương giai đoạn 2021-2025 thực hiện chương trình mục tiêu quốc gia xây dựng nông thôn mới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157/NQ-HĐNĐ</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157/NQ-HĐND</w:t>
      </w:r>
    </w:p>
    <w:p>
      <w:r>
        <w:t>Kiên Giang, ngày 13 tháng 11 năm 2023</w:t>
      </w:r>
    </w:p>
    <w:p>
      <w:r>
        <w:t>NGHỊ QUYẾT</w:t>
      </w:r>
    </w:p>
    <w:p>
      <w:r>
        <w:t>ĐIỀU CHỈNH KẾ HOẠCH VỐN ĐẦU TƯ PHÁT TRIỂN NGUỒN NGÂN SÁCH TRUNG ƯƠNG GIAI ĐOẠN 2021-2025 THỰC HIỆN CHƯƠNG TRÌNH MỤC TIÊU QUỐC GIA XÂY DỰNG NÔNG THÔN MỚI TRÊN ĐỊA BÀN TỈNH KIÊN GIANG</w:t>
      </w:r>
    </w:p>
    <w:p>
      <w:r>
        <w:t>HỘI ĐỒNG NHÂN DÂN TỈNH KIÊN GIANG</w:t>
      </w:r>
    </w:p>
    <w:p>
      <w:r>
        <w:t>KHÓA 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việc hướng dẫn thi hành một số điều của Luật Đầu tư công;</w:t>
      </w:r>
    </w:p>
    <w:p>
      <w:r>
        <w:t>Căn cứ Nghị quyết số 25/2021/QH15 của Quốc hội phê duyệt chủ trương đầu tư Chương trình mục tiêu quốc gia xây dựng nông thôn mới giai đoạn 2021-2025;</w:t>
      </w:r>
    </w:p>
    <w:p>
      <w:r>
        <w:t>Căn cứ Nghị quyết số 517/NQ-UBTVQH15 ngày 22 tháng 5 năm 2022 của Ủy ban thường vụ Quốc hội về việc phân bổ ngân sách trung ương giai đoạn 2021-2025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phê duyệt Chương trình mục tiêu quốc gia xây dựng nông thôn mới giai đoạn 2021-2025;</w:t>
      </w:r>
    </w:p>
    <w:p>
      <w:r>
        <w:t>Căn cứ Quyết định số 07/2022/QĐ-TTg ngày 25 tháng 3 năm 2022 của Thủ tướng Chính phủ về việc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Quyết định số 652/QĐ-TTg của Thủ tướng Chính phủ ngày 28 tháng 5 năm 2022 về giao kế hoạch vốn đầu tư phát triển nguồn ngân sách Trung ương giai đoạn 2021-2025 cho các địa phương thực hiện 03 Chương trình mục tiêu quốc gia;</w:t>
      </w:r>
    </w:p>
    <w:p>
      <w:r>
        <w:t>Xét Tờ trình số 271/TTr-UBND ngày 09 tháng 10 năm 2023 của Ủy ban nhân dân tỉnh Điều chỉnh kế hoạch vốn đầu tư phát triển nguồn ngân sách Trung ương giai đoạn 2021-2025 thực hiện Chương trình mục tiêu quốc gia xây dựng nông thôn mới trên địa bàn tỉnh Kiên Giang; Báo cáo thẩm tra số 67/BC-BKTNS ngày 03 tháng 11 năm 2023 của Ban Kinh tế - Ngân sách Hội đồng nhân dân tỉnh; ý kiến của đại biểu Hội đồng nhân dân tỉnh tại kỳ họp.</w:t>
      </w:r>
    </w:p>
    <w:p>
      <w:r>
        <w:t>QUYẾT NGHỊ:</w:t>
      </w:r>
    </w:p>
    <w:p>
      <w:r>
        <w:t>Điều 1. Điều chỉnh tăng, giảm chi tiết kế hoạch vốn đầu tư trong cân đối ngân sách tỉnh giữa các địa phương trong tổng kế hoạch vốn đầu tư phát triển nguồn ngân sách Trung ương giai đoạn 2021-2025 thực hiện Chương trình mục tiêu quốc gia xây dựng nông thôn mới đã được giao theo Quyết định số 652/QĐ-TTg ngày 28 tháng 5 năm 2022 của Thủ tướng Chính phủ về giao kế hoạch vốn đầu tư phát triển nguồn ngân sách Trung ương giai đoạn 2021-2025 cho các địa phương thực hiện 03 Chương trình mục tiêu quốc gia</w:t>
      </w:r>
    </w:p>
    <w:p>
      <w:r>
        <w:t>1. Điều chỉnh tăng, giảm kế hoạch vốn đầu tư phát triển nguồn ngân sách Trung ương giai đoạn 2021-2025 thực hiện Chương trình mục tiêu quốc gia xây dựng nông thôn mới trên địa bàn tỉnh Kiên Giang trong cân đối toàn tỉnh giữa các địa phương với tổng kế hoạch điều chỉnh tăng, giảm là 52.787 triệu đồng, gồm: giảm kế hoạch vốn 39 danh mục dự án và tăng kế hoạch vốn 35 danh mục dự án  (Chi tiết kèm theo tại Phụ lục).</w:t>
      </w:r>
    </w:p>
    <w:p>
      <w:r>
        <w:t>2. Các nội dung khác vẫn thực hiện theo Nghị quyết số 89/NQ-HĐND ngày 15 tháng 8 năm 2022 của Hội đồng nhân dân tỉnh Kiên Giang phân bổ kế hoạch vốn đầu tư phát triển nguồn ngân sách Trung ương giai đoạn 2021-2025 thực hiện Chương trình mục tiêu quốc gia xây dựng nông thôn mới trên địa bàn tỉnh Kiên Giang.</w:t>
      </w:r>
    </w:p>
    <w:p>
      <w:r>
        <w:t>Điều 2. Tổ chức thực hiện</w:t>
      </w:r>
    </w:p>
    <w:p>
      <w:r>
        <w:t>1. Hội đồng nhân dân tỉnh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khóa X, Kỳ họp thứ Mười tám thông qua ngày 10 tháng 11 năm 2023 và có hiệu lực từ ngày ký./.</w:t>
      </w:r>
    </w:p>
    <w:p>
      <w:r>
        <w:t>Nơi nhận:</w:t>
      </w:r>
    </w:p>
    <w:p>
      <w:r>
        <w:t>- Ủy ban Thường vụ Quốc hội;</w:t>
      </w:r>
    </w:p>
    <w:p>
      <w:r>
        <w:t>- Chính phủ;</w:t>
      </w:r>
    </w:p>
    <w:p>
      <w:r>
        <w:t>- Các Bộ: KH&amp;ĐT, Tài chính;</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Các Ban Quản lý dự án đầu tư tỉnh;</w:t>
      </w:r>
    </w:p>
    <w:p>
      <w:r>
        <w:t>- Trung tâm Phục vụ Hành chính công;</w:t>
      </w:r>
    </w:p>
    <w:p>
      <w:r>
        <w:t>- Thường trực HĐND cấp huyện;</w:t>
      </w:r>
    </w:p>
    <w:p>
      <w:r>
        <w:t>- UBND cấp huyện;</w:t>
      </w:r>
    </w:p>
    <w:p>
      <w:r>
        <w:t>- Lãnh đạo Văn phòng;</w:t>
      </w:r>
    </w:p>
    <w:p>
      <w:r>
        <w:t>- Phòng Công tác HĐND;</w:t>
      </w:r>
    </w:p>
    <w:p>
      <w:r>
        <w:t>- Văn phòng điện tử;</w:t>
      </w:r>
    </w:p>
    <w:p>
      <w:r>
        <w:t>- Lưu: VT.</w:t>
      </w:r>
    </w:p>
    <w:p>
      <w:r>
        <w:t>CHỦ TỊCH</w:t>
      </w:r>
    </w:p>
    <w:p>
      <w:r>
        <w:t>Mai Văn Huỳnh</w:t>
      </w:r>
    </w:p>
    <w:p>
      <w:r>
        <w:t>PHỤ LỤC</w:t>
      </w:r>
    </w:p>
    <w:p>
      <w:r>
        <w:t>(Kèm theo Nghị quyết số 157/NQ-HĐND ngày 13 tháng 11 năm 2023 của HĐND tỉnh Kiên Giang)</w:t>
      </w:r>
    </w:p>
    <w:p>
      <w:r>
        <w:t>ĐVT: triệu đồng</w:t>
      </w:r>
    </w:p>
    <w:p>
      <w:r>
        <w:t>Stt</w:t>
      </w:r>
    </w:p>
    <w:p>
      <w:r>
        <w:t>Danh mục dự án</w:t>
      </w:r>
    </w:p>
    <w:p>
      <w:r>
        <w:t>Kế hoạch 2021-2025 vốn ngân sách trung ương (ĐTPT) theo Quyết định đã duyệt</w:t>
      </w:r>
    </w:p>
    <w:p>
      <w:r>
        <w:t>Kế hoạch 2021-2025 vốn ngân sách trung ương (ĐTPT) điều chỉnh</w:t>
      </w:r>
    </w:p>
    <w:p>
      <w:r>
        <w:t>Chênh lệch so với kế hoạch được duyệt</w:t>
      </w:r>
    </w:p>
    <w:p>
      <w:r>
        <w:t>Ghi chú</w:t>
      </w:r>
    </w:p>
    <w:p>
      <w:r>
        <w:t>Quy mô</w:t>
      </w:r>
    </w:p>
    <w:p>
      <w:r>
        <w:t>Địa điểm thực hiện</w:t>
      </w:r>
    </w:p>
    <w:p>
      <w:r>
        <w:t>Thời gian khởi công, hoàn thành</w:t>
      </w:r>
    </w:p>
    <w:p>
      <w:r>
        <w:t>Hình thức thực hiện</w:t>
      </w:r>
    </w:p>
    <w:p>
      <w:r>
        <w:t>Vốn NSTW giai đoạn 2021-2025</w:t>
      </w:r>
    </w:p>
    <w:p>
      <w:r>
        <w:t>Quy mô</w:t>
      </w:r>
    </w:p>
    <w:p>
      <w:r>
        <w:t>Địa điểm thực hiện</w:t>
      </w:r>
    </w:p>
    <w:p>
      <w:r>
        <w:t>Thời gian khởi công, hoàn thành</w:t>
      </w:r>
    </w:p>
    <w:p>
      <w:r>
        <w:t>Hình thức thực hiện</w:t>
      </w:r>
    </w:p>
    <w:p>
      <w:r>
        <w:t>Vốn NSTW giai đoạn 2021-2025</w:t>
      </w:r>
    </w:p>
    <w:p>
      <w:r>
        <w:t>Tăng</w:t>
      </w:r>
    </w:p>
    <w:p>
      <w:r>
        <w:t>Giảm</w:t>
      </w:r>
    </w:p>
    <w:p>
      <w:r>
        <w:t>52,787</w:t>
      </w:r>
    </w:p>
    <w:p>
      <w:r>
        <w:t>52,787</w:t>
      </w:r>
    </w:p>
    <w:p>
      <w:r>
        <w:t>20,492</w:t>
      </w:r>
    </w:p>
    <w:p>
      <w:r>
        <w:t>20,492</w:t>
      </w:r>
    </w:p>
    <w:p>
      <w:r>
        <w:t>I</w:t>
      </w:r>
    </w:p>
    <w:p>
      <w:r>
        <w:t>Huyện An Biên</w:t>
      </w:r>
    </w:p>
    <w:p>
      <w:r>
        <w:t>8,199</w:t>
      </w:r>
    </w:p>
    <w:p>
      <w:r>
        <w:t>8,199</w:t>
      </w:r>
    </w:p>
    <w:p>
      <w:r>
        <w:t>615</w:t>
      </w:r>
    </w:p>
    <w:p>
      <w:r>
        <w:t>615</w:t>
      </w:r>
    </w:p>
    <w:p>
      <w:r>
        <w:t>1</w:t>
      </w:r>
    </w:p>
    <w:p>
      <w:r>
        <w:t>Vốn phân bổ để tập trung hoàn thành tiêu chí huyện NTM giai đoạn 2021 - 2022</w:t>
      </w:r>
    </w:p>
    <w:p>
      <w:r>
        <w:t>700</w:t>
      </w:r>
    </w:p>
    <w:p>
      <w:r>
        <w:t>700</w:t>
      </w:r>
    </w:p>
    <w:p>
      <w:r>
        <w:t>700</w:t>
      </w:r>
    </w:p>
    <w:p>
      <w:r>
        <w:t>300</w:t>
      </w:r>
    </w:p>
    <w:p>
      <w:r>
        <w:t>300</w:t>
      </w:r>
    </w:p>
    <w:p>
      <w:r>
        <w:t>Cầu Kênh Đồn</w:t>
      </w:r>
    </w:p>
    <w:p>
      <w:r>
        <w:t>25m x 2,5m</w:t>
      </w:r>
    </w:p>
    <w:p>
      <w:r>
        <w:t>Xã Đông Yên</w:t>
      </w:r>
    </w:p>
    <w:p>
      <w:r>
        <w:t>2022- 2023</w:t>
      </w:r>
    </w:p>
    <w:p>
      <w:r>
        <w:t>Xây dựng mới (XDM)</w:t>
      </w:r>
    </w:p>
    <w:p>
      <w:r>
        <w:t>300</w:t>
      </w:r>
    </w:p>
    <w:p>
      <w:r>
        <w:t>0</w:t>
      </w:r>
    </w:p>
    <w:p>
      <w:r>
        <w:t>300</w:t>
      </w:r>
    </w:p>
    <w:p>
      <w:r>
        <w:t>Cầu Ngã Bát</w:t>
      </w:r>
    </w:p>
    <w:p>
      <w:r>
        <w:t>30m x 3,5m</w:t>
      </w:r>
    </w:p>
    <w:p>
      <w:r>
        <w:t>Xã Tây Yên A</w:t>
      </w:r>
    </w:p>
    <w:p>
      <w:r>
        <w:t>2022- 2023</w:t>
      </w:r>
    </w:p>
    <w:p>
      <w:r>
        <w:t>XDM</w:t>
      </w:r>
    </w:p>
    <w:p>
      <w:r>
        <w:t>400</w:t>
      </w:r>
    </w:p>
    <w:p>
      <w:r>
        <w:t>700</w:t>
      </w:r>
    </w:p>
    <w:p>
      <w:r>
        <w:t>300</w:t>
      </w:r>
    </w:p>
    <w:p>
      <w:r>
        <w:t>2</w:t>
      </w:r>
    </w:p>
    <w:p>
      <w:r>
        <w:t>Vốn phân bổ cho xã giai đoạn 2021 - 2022</w:t>
      </w:r>
    </w:p>
    <w:p>
      <w:r>
        <w:t>7,499</w:t>
      </w:r>
    </w:p>
    <w:p>
      <w:r>
        <w:t>7,499</w:t>
      </w:r>
    </w:p>
    <w:p>
      <w:r>
        <w:t>315</w:t>
      </w:r>
    </w:p>
    <w:p>
      <w:r>
        <w:t>315</w:t>
      </w:r>
    </w:p>
    <w:p>
      <w:r>
        <w:t>2.1</w:t>
      </w:r>
    </w:p>
    <w:p>
      <w:r>
        <w:t>Xã Hưng Yên</w:t>
      </w:r>
    </w:p>
    <w:p>
      <w:r>
        <w:t>3,324</w:t>
      </w:r>
    </w:p>
    <w:p>
      <w:r>
        <w:t>3,324</w:t>
      </w:r>
    </w:p>
    <w:p>
      <w:r>
        <w:t>115</w:t>
      </w:r>
    </w:p>
    <w:p>
      <w:r>
        <w:t>115</w:t>
      </w:r>
    </w:p>
    <w:p>
      <w:r>
        <w:t>Đường GTNT Kênh Mới bờ Tây (kênh 3.000 - 5.000)</w:t>
      </w:r>
    </w:p>
    <w:p>
      <w:r>
        <w:t>1.500m x 2,5m</w:t>
      </w:r>
    </w:p>
    <w:p>
      <w:r>
        <w:t>Ấp Kinh Mới</w:t>
      </w:r>
    </w:p>
    <w:p>
      <w:r>
        <w:t>2022- 2023</w:t>
      </w:r>
    </w:p>
    <w:p>
      <w:r>
        <w:t>XDM</w:t>
      </w:r>
    </w:p>
    <w:p>
      <w:r>
        <w:t>1,324</w:t>
      </w:r>
    </w:p>
    <w:p>
      <w:r>
        <w:t>1,209</w:t>
      </w:r>
    </w:p>
    <w:p>
      <w:r>
        <w:t>115</w:t>
      </w:r>
    </w:p>
    <w:p>
      <w:r>
        <w:t>Đường GTNT kênh Hậu 500 (bờ Tây) đoạn Kênh 3000 - kênh 5000 + Đường kênh Thầy Cai (bờ Nam) đoạn Kênh mới - Cựa Gà A</w:t>
      </w:r>
    </w:p>
    <w:p>
      <w:r>
        <w:t>2.500m x 2,5m</w:t>
      </w:r>
    </w:p>
    <w:p>
      <w:r>
        <w:t>ấp Kinh Mới</w:t>
      </w:r>
    </w:p>
    <w:p>
      <w:r>
        <w:t>2024</w:t>
      </w:r>
    </w:p>
    <w:p>
      <w:r>
        <w:t>XDM</w:t>
      </w:r>
    </w:p>
    <w:p>
      <w:r>
        <w:t>2,000</w:t>
      </w:r>
    </w:p>
    <w:p>
      <w:r>
        <w:t>2,115</w:t>
      </w:r>
    </w:p>
    <w:p>
      <w:r>
        <w:t>115</w:t>
      </w:r>
    </w:p>
    <w:p>
      <w:r>
        <w:t>2.2</w:t>
      </w:r>
    </w:p>
    <w:p>
      <w:r>
        <w:t>Xã Đông Yên</w:t>
      </w:r>
    </w:p>
    <w:p>
      <w:r>
        <w:t>2,286</w:t>
      </w:r>
    </w:p>
    <w:p>
      <w:r>
        <w:t>2,286</w:t>
      </w:r>
    </w:p>
    <w:p>
      <w:r>
        <w:t>29</w:t>
      </w:r>
    </w:p>
    <w:p>
      <w:r>
        <w:t>29</w:t>
      </w:r>
    </w:p>
    <w:p>
      <w:r>
        <w:t>Đường GTNT Kênh Ranh - Cây Cồng</w:t>
      </w:r>
    </w:p>
    <w:p>
      <w:r>
        <w:t>3.500m x 3,5m (mở rộng)</w:t>
      </w:r>
    </w:p>
    <w:p>
      <w:r>
        <w:t>Ấp Xẻo Đước 2</w:t>
      </w:r>
    </w:p>
    <w:p>
      <w:r>
        <w:t>2022- 2023</w:t>
      </w:r>
    </w:p>
    <w:p>
      <w:r>
        <w:t>Nâng cấp, mở rộng (NC, MR)</w:t>
      </w:r>
    </w:p>
    <w:p>
      <w:r>
        <w:t>1,286</w:t>
      </w:r>
    </w:p>
    <w:p>
      <w:r>
        <w:t>XDM</w:t>
      </w:r>
    </w:p>
    <w:p>
      <w:r>
        <w:t>1,257</w:t>
      </w:r>
    </w:p>
    <w:p>
      <w:r>
        <w:t>29</w:t>
      </w:r>
    </w:p>
    <w:p>
      <w:r>
        <w:t>Đường GTNT Cây Cồng - kênh 50</w:t>
      </w:r>
    </w:p>
    <w:p>
      <w:r>
        <w:t>2.200m x 2,5m</w:t>
      </w:r>
    </w:p>
    <w:p>
      <w:r>
        <w:t>Ấp Xẻo Đước 1</w:t>
      </w:r>
    </w:p>
    <w:p>
      <w:r>
        <w:t>2022- 2023</w:t>
      </w:r>
    </w:p>
    <w:p>
      <w:r>
        <w:t>XDM</w:t>
      </w:r>
    </w:p>
    <w:p>
      <w:r>
        <w:t>1,000</w:t>
      </w:r>
    </w:p>
    <w:p>
      <w:r>
        <w:t>1,029</w:t>
      </w:r>
    </w:p>
    <w:p>
      <w:r>
        <w:t>29</w:t>
      </w:r>
    </w:p>
    <w:p>
      <w:r>
        <w:t>2.3</w:t>
      </w:r>
    </w:p>
    <w:p>
      <w:r>
        <w:t>Xã Nam Thái A</w:t>
      </w:r>
    </w:p>
    <w:p>
      <w:r>
        <w:t>1,889</w:t>
      </w:r>
    </w:p>
    <w:p>
      <w:r>
        <w:t>1,889</w:t>
      </w:r>
    </w:p>
    <w:p>
      <w:r>
        <w:t>171</w:t>
      </w:r>
    </w:p>
    <w:p>
      <w:r>
        <w:t>171</w:t>
      </w:r>
    </w:p>
    <w:p>
      <w:r>
        <w:t>Đường GTNT Kênh Chống Mỹ cũ (bờ đông) + Đường Tổ 9 ấp Xẻo Vẹt</w:t>
      </w:r>
    </w:p>
    <w:p>
      <w:r>
        <w:t>1.700m x 2m</w:t>
      </w:r>
    </w:p>
    <w:p>
      <w:r>
        <w:t>Ấp Xẻo Vẹt</w:t>
      </w:r>
    </w:p>
    <w:p>
      <w:r>
        <w:t>2022- 2023</w:t>
      </w:r>
    </w:p>
    <w:p>
      <w:r>
        <w:t>XDM</w:t>
      </w:r>
    </w:p>
    <w:p>
      <w:r>
        <w:t>1,324</w:t>
      </w:r>
    </w:p>
    <w:p>
      <w:r>
        <w:t>1,153</w:t>
      </w:r>
    </w:p>
    <w:p>
      <w:r>
        <w:t>171</w:t>
      </w:r>
    </w:p>
    <w:p>
      <w:r>
        <w:t>Đường GTNT 7 Suôl bờ đông (nhà 6 Minh đến giáp Đông Thái)</w:t>
      </w:r>
    </w:p>
    <w:p>
      <w:r>
        <w:t>750m x 2m</w:t>
      </w:r>
    </w:p>
    <w:p>
      <w:r>
        <w:t>Ấp Đồng Giữa</w:t>
      </w:r>
    </w:p>
    <w:p>
      <w:r>
        <w:t>2023- 2024</w:t>
      </w:r>
    </w:p>
    <w:p>
      <w:r>
        <w:t>XDM</w:t>
      </w:r>
    </w:p>
    <w:p>
      <w:r>
        <w:t>565</w:t>
      </w:r>
    </w:p>
    <w:p>
      <w:r>
        <w:t>736</w:t>
      </w:r>
    </w:p>
    <w:p>
      <w:r>
        <w:t>171</w:t>
      </w:r>
    </w:p>
    <w:p>
      <w:r>
        <w:t>II</w:t>
      </w:r>
    </w:p>
    <w:p>
      <w:r>
        <w:t>Huyện Kiên Lương</w:t>
      </w:r>
    </w:p>
    <w:p>
      <w:r>
        <w:t>7,411</w:t>
      </w:r>
    </w:p>
    <w:p>
      <w:r>
        <w:t>7,411</w:t>
      </w:r>
    </w:p>
    <w:p>
      <w:r>
        <w:t>3,957</w:t>
      </w:r>
    </w:p>
    <w:p>
      <w:r>
        <w:t>3,957</w:t>
      </w:r>
    </w:p>
    <w:p>
      <w:r>
        <w:t>Giai đoạn 2021-2022:</w:t>
      </w:r>
    </w:p>
    <w:p>
      <w:r>
        <w:t>a</w:t>
      </w:r>
    </w:p>
    <w:p>
      <w:r>
        <w:t>Vốn phân bổ để tập trung hoàn thành tiêu chí huyện NTM</w:t>
      </w:r>
    </w:p>
    <w:p>
      <w:r>
        <w:t>1,162</w:t>
      </w:r>
    </w:p>
    <w:p>
      <w:r>
        <w:t>1,162</w:t>
      </w:r>
    </w:p>
    <w:p>
      <w:r>
        <w:t>1,162</w:t>
      </w:r>
    </w:p>
    <w:p>
      <w:r>
        <w:t>1,162</w:t>
      </w:r>
    </w:p>
    <w:p>
      <w:r>
        <w:t>1</w:t>
      </w:r>
    </w:p>
    <w:p>
      <w:r>
        <w:t>Đường GTNT Lộ ngã 3 ông Thượng đến hồ nước ngọt</w:t>
      </w:r>
    </w:p>
    <w:p>
      <w:r>
        <w:t>3.000m x 3,5m</w:t>
      </w:r>
    </w:p>
    <w:p>
      <w:r>
        <w:t>Ấp Bình Đông, Xã Bình</w:t>
      </w:r>
    </w:p>
    <w:p>
      <w:r>
        <w:t>2022- 2023</w:t>
      </w:r>
    </w:p>
    <w:p>
      <w:r>
        <w:t>XDM</w:t>
      </w:r>
    </w:p>
    <w:p>
      <w:r>
        <w:t>1,162</w:t>
      </w:r>
    </w:p>
    <w:p>
      <w:r>
        <w:t>XDM</w:t>
      </w:r>
    </w:p>
    <w:p>
      <w:r>
        <w:t>0</w:t>
      </w:r>
    </w:p>
    <w:p>
      <w:r>
        <w:t>1,162</w:t>
      </w:r>
    </w:p>
    <w:p>
      <w:r>
        <w:t>2</w:t>
      </w:r>
    </w:p>
    <w:p>
      <w:r>
        <w:t>Đường GTNT tổ 07 ấp Ba Trại giai đoạn II</w:t>
      </w:r>
    </w:p>
    <w:p>
      <w:r>
        <w:t>XDM</w:t>
      </w:r>
    </w:p>
    <w:p>
      <w:r>
        <w:t>-</w:t>
      </w:r>
    </w:p>
    <w:p>
      <w:r>
        <w:t>1.700m x 3,5m</w:t>
      </w:r>
    </w:p>
    <w:p>
      <w:r>
        <w:t>Ấp Ba Trại, Xã Bình An</w:t>
      </w:r>
    </w:p>
    <w:p>
      <w:r>
        <w:t>2022- 2023</w:t>
      </w:r>
    </w:p>
    <w:p>
      <w:r>
        <w:t>XDM</w:t>
      </w:r>
    </w:p>
    <w:p>
      <w:r>
        <w:t>1,162</w:t>
      </w:r>
    </w:p>
    <w:p>
      <w:r>
        <w:t>1,162</w:t>
      </w:r>
    </w:p>
    <w:p>
      <w:r>
        <w:t>danh mục bổ sung mới</w:t>
      </w:r>
    </w:p>
    <w:p>
      <w:r>
        <w:t>b</w:t>
      </w:r>
    </w:p>
    <w:p>
      <w:r>
        <w:t>Vốn phân bổ cho xã</w:t>
      </w:r>
    </w:p>
    <w:p>
      <w:r>
        <w:t>6,249</w:t>
      </w:r>
    </w:p>
    <w:p>
      <w:r>
        <w:t>6,249</w:t>
      </w:r>
    </w:p>
    <w:p>
      <w:r>
        <w:t>2,795</w:t>
      </w:r>
    </w:p>
    <w:p>
      <w:r>
        <w:t>2,795</w:t>
      </w:r>
    </w:p>
    <w:p>
      <w:r>
        <w:t>1</w:t>
      </w:r>
    </w:p>
    <w:p>
      <w:r>
        <w:t>Xã Bình Trị</w:t>
      </w:r>
    </w:p>
    <w:p>
      <w:r>
        <w:t>967</w:t>
      </w:r>
    </w:p>
    <w:p>
      <w:r>
        <w:t>967</w:t>
      </w:r>
    </w:p>
    <w:p>
      <w:r>
        <w:t>967</w:t>
      </w:r>
    </w:p>
    <w:p>
      <w:r>
        <w:t>967</w:t>
      </w:r>
    </w:p>
    <w:p>
      <w:r>
        <w:t>1.1</w:t>
      </w:r>
    </w:p>
    <w:p>
      <w:r>
        <w:t>Công trình xây dựng kênh thủy lợi nội đồng ấp Song Chinh</w:t>
      </w:r>
    </w:p>
    <w:p>
      <w:r>
        <w:t>2.000m</w:t>
      </w:r>
    </w:p>
    <w:p>
      <w:r>
        <w:t>Xã Binh Trị</w:t>
      </w:r>
    </w:p>
    <w:p>
      <w:r>
        <w:t>2022- 2023</w:t>
      </w:r>
    </w:p>
    <w:p>
      <w:r>
        <w:t>XDM</w:t>
      </w:r>
    </w:p>
    <w:p>
      <w:r>
        <w:t>967</w:t>
      </w:r>
    </w:p>
    <w:p>
      <w:r>
        <w:t>XDM</w:t>
      </w:r>
    </w:p>
    <w:p>
      <w:r>
        <w:t>0</w:t>
      </w:r>
    </w:p>
    <w:p>
      <w:r>
        <w:t>967</w:t>
      </w:r>
    </w:p>
    <w:p>
      <w:r>
        <w:t>1.2</w:t>
      </w:r>
    </w:p>
    <w:p>
      <w:r>
        <w:t>Đường GTNT Bờ Tây kênh Rạch Đùng - Song Chinh</w:t>
      </w:r>
    </w:p>
    <w:p>
      <w:r>
        <w:t>XDM</w:t>
      </w:r>
    </w:p>
    <w:p>
      <w:r>
        <w:t>-</w:t>
      </w:r>
    </w:p>
    <w:p>
      <w:r>
        <w:t>700m x 3,5m</w:t>
      </w:r>
    </w:p>
    <w:p>
      <w:r>
        <w:t>Xã Bình Trị</w:t>
      </w:r>
    </w:p>
    <w:p>
      <w:r>
        <w:t>2022- 2023</w:t>
      </w:r>
    </w:p>
    <w:p>
      <w:r>
        <w:t>XDM</w:t>
      </w:r>
    </w:p>
    <w:p>
      <w:r>
        <w:t>967</w:t>
      </w:r>
    </w:p>
    <w:p>
      <w:r>
        <w:t>967</w:t>
      </w:r>
    </w:p>
    <w:p>
      <w:r>
        <w:t>danh mục bổ sung mới</w:t>
      </w:r>
    </w:p>
    <w:p>
      <w:r>
        <w:t>2</w:t>
      </w:r>
    </w:p>
    <w:p>
      <w:r>
        <w:t>Xã Hòn Nghệ</w:t>
      </w:r>
    </w:p>
    <w:p>
      <w:r>
        <w:t>1,100</w:t>
      </w:r>
    </w:p>
    <w:p>
      <w:r>
        <w:t>1,100</w:t>
      </w:r>
    </w:p>
    <w:p>
      <w:r>
        <w:t>216</w:t>
      </w:r>
    </w:p>
    <w:p>
      <w:r>
        <w:t>216</w:t>
      </w:r>
    </w:p>
    <w:p>
      <w:r>
        <w:t>2.1</w:t>
      </w:r>
    </w:p>
    <w:p>
      <w:r>
        <w:t>Xây dựng cơ sở hạ tầng bảo vệ môi trường nông thôn quanh đảo xã Hòn Nghệ</w:t>
      </w:r>
    </w:p>
    <w:p>
      <w:r>
        <w:t>400m x 0,5m</w:t>
      </w:r>
    </w:p>
    <w:p>
      <w:r>
        <w:t>Xã Hòn Nghệ</w:t>
      </w:r>
    </w:p>
    <w:p>
      <w:r>
        <w:t>2022- 2023</w:t>
      </w:r>
    </w:p>
    <w:p>
      <w:r>
        <w:t>XDM</w:t>
      </w:r>
    </w:p>
    <w:p>
      <w:r>
        <w:t>600</w:t>
      </w:r>
    </w:p>
    <w:p>
      <w:r>
        <w:t>XDM</w:t>
      </w:r>
    </w:p>
    <w:p>
      <w:r>
        <w:t>816</w:t>
      </w:r>
    </w:p>
    <w:p>
      <w:r>
        <w:t>216</w:t>
      </w:r>
    </w:p>
    <w:p>
      <w:r>
        <w:t>2.2</w:t>
      </w:r>
    </w:p>
    <w:p>
      <w:r>
        <w:t>Nâng cấp Nhà văn hóa ấp Bãi Chướng và Bãi Nam</w:t>
      </w:r>
    </w:p>
    <w:p>
      <w:r>
        <w:t>500m 2</w:t>
      </w:r>
    </w:p>
    <w:p>
      <w:r>
        <w:t>Xã Hòn Nghệ</w:t>
      </w:r>
    </w:p>
    <w:p>
      <w:r>
        <w:t>2022- 2023</w:t>
      </w:r>
    </w:p>
    <w:p>
      <w:r>
        <w:t>Nâng cấp</w:t>
      </w:r>
    </w:p>
    <w:p>
      <w:r>
        <w:t>500</w:t>
      </w:r>
    </w:p>
    <w:p>
      <w:r>
        <w:t>Nâng cấp</w:t>
      </w:r>
    </w:p>
    <w:p>
      <w:r>
        <w:t>284</w:t>
      </w:r>
    </w:p>
    <w:p>
      <w:r>
        <w:t>216</w:t>
      </w:r>
    </w:p>
    <w:p>
      <w:r>
        <w:t>Giai đoạn 2023-2025:</w:t>
      </w:r>
    </w:p>
    <w:p>
      <w:r>
        <w:t>3</w:t>
      </w:r>
    </w:p>
    <w:p>
      <w:r>
        <w:t>Xã Sơn Hải</w:t>
      </w:r>
    </w:p>
    <w:p>
      <w:r>
        <w:t>1,890</w:t>
      </w:r>
    </w:p>
    <w:p>
      <w:r>
        <w:t>1,890</w:t>
      </w:r>
    </w:p>
    <w:p>
      <w:r>
        <w:t>-</w:t>
      </w:r>
    </w:p>
    <w:p>
      <w:r>
        <w:t>-</w:t>
      </w:r>
    </w:p>
    <w:p>
      <w:r>
        <w:t>3.1</w:t>
      </w:r>
    </w:p>
    <w:p>
      <w:r>
        <w:t>Nâng cấp Trung tâm văn hóa thể thao xã</w:t>
      </w:r>
    </w:p>
    <w:p>
      <w:r>
        <w:t>300m 2</w:t>
      </w:r>
    </w:p>
    <w:p>
      <w:r>
        <w:t>xã Sơn Hải</w:t>
      </w:r>
    </w:p>
    <w:p>
      <w:r>
        <w:t>2023- 2025</w:t>
      </w:r>
    </w:p>
    <w:p>
      <w:r>
        <w:t>Nâng cấp</w:t>
      </w:r>
    </w:p>
    <w:p>
      <w:r>
        <w:t>1,890</w:t>
      </w:r>
    </w:p>
    <w:p>
      <w:r>
        <w:t>414m 2</w:t>
      </w:r>
    </w:p>
    <w:p>
      <w:r>
        <w:t>1,890</w:t>
      </w:r>
    </w:p>
    <w:p>
      <w:r>
        <w:t>-</w:t>
      </w:r>
    </w:p>
    <w:p>
      <w:r>
        <w:t>điều chỉnh quy mô</w:t>
      </w:r>
    </w:p>
    <w:p>
      <w:r>
        <w:t>4</w:t>
      </w:r>
    </w:p>
    <w:p>
      <w:r>
        <w:t>Xã Bình An</w:t>
      </w:r>
    </w:p>
    <w:p>
      <w:r>
        <w:t>2,292</w:t>
      </w:r>
    </w:p>
    <w:p>
      <w:r>
        <w:t>2,292</w:t>
      </w:r>
    </w:p>
    <w:p>
      <w:r>
        <w:t>1,612</w:t>
      </w:r>
    </w:p>
    <w:p>
      <w:r>
        <w:t>1,612</w:t>
      </w:r>
    </w:p>
    <w:p>
      <w:r>
        <w:t>4.1</w:t>
      </w:r>
    </w:p>
    <w:p>
      <w:r>
        <w:t>Đường GTNT Bãi Cát Xì (giai đoạn II)</w:t>
      </w:r>
    </w:p>
    <w:p>
      <w:r>
        <w:t>1.200 m x 3,5m</w:t>
      </w:r>
    </w:p>
    <w:p>
      <w:r>
        <w:t>ấp Bãi Giếng</w:t>
      </w:r>
    </w:p>
    <w:p>
      <w:r>
        <w:t>2023- 2025</w:t>
      </w:r>
    </w:p>
    <w:p>
      <w:r>
        <w:t>XDM</w:t>
      </w:r>
    </w:p>
    <w:p>
      <w:r>
        <w:t>1,292</w:t>
      </w:r>
    </w:p>
    <w:p>
      <w:r>
        <w:t>1.200 m x 2,5m</w:t>
      </w:r>
    </w:p>
    <w:p>
      <w:r>
        <w:t>XDM</w:t>
      </w:r>
    </w:p>
    <w:p>
      <w:r>
        <w:t>680</w:t>
      </w:r>
    </w:p>
    <w:p>
      <w:r>
        <w:t>612</w:t>
      </w:r>
    </w:p>
    <w:p>
      <w:r>
        <w:t>4.2</w:t>
      </w:r>
    </w:p>
    <w:p>
      <w:r>
        <w:t>Đường GTNT kênh Lung Lớn II (Đường ĐT 971 đến nhà Thùy Dung)</w:t>
      </w:r>
    </w:p>
    <w:p>
      <w:r>
        <w:t>700 m x 3,5m</w:t>
      </w:r>
    </w:p>
    <w:p>
      <w:r>
        <w:t>ấp Hòn Chông</w:t>
      </w:r>
    </w:p>
    <w:p>
      <w:r>
        <w:t>2023- 2025</w:t>
      </w:r>
    </w:p>
    <w:p>
      <w:r>
        <w:t>XDM</w:t>
      </w:r>
    </w:p>
    <w:p>
      <w:r>
        <w:t>1,000</w:t>
      </w:r>
    </w:p>
    <w:p>
      <w:r>
        <w:t>XDM</w:t>
      </w:r>
    </w:p>
    <w:p>
      <w:r>
        <w:t>0</w:t>
      </w:r>
    </w:p>
    <w:p>
      <w:r>
        <w:t>1,000</w:t>
      </w:r>
    </w:p>
    <w:p>
      <w:r>
        <w:t>4.3</w:t>
      </w:r>
    </w:p>
    <w:p>
      <w:r>
        <w:t>Đường GTNT Hố Sáu Lát ấp Ba Trại</w:t>
      </w:r>
    </w:p>
    <w:p>
      <w:r>
        <w:t>600m x 3,5m</w:t>
      </w:r>
    </w:p>
    <w:p>
      <w:r>
        <w:t>Ấp Ba Trại, xã Bình</w:t>
      </w:r>
    </w:p>
    <w:p>
      <w:r>
        <w:t>2023- 2025</w:t>
      </w:r>
    </w:p>
    <w:p>
      <w:r>
        <w:t>XDM</w:t>
      </w:r>
    </w:p>
    <w:p>
      <w:r>
        <w:t>1,168</w:t>
      </w:r>
    </w:p>
    <w:p>
      <w:r>
        <w:t>1,168</w:t>
      </w:r>
    </w:p>
    <w:p>
      <w:r>
        <w:t>danh mục bổ sung mới</w:t>
      </w:r>
    </w:p>
    <w:p>
      <w:r>
        <w:t>4.4</w:t>
      </w:r>
    </w:p>
    <w:p>
      <w:r>
        <w:t>Đường GTNT Tổ 03 ấp Ba Trại</w:t>
      </w:r>
    </w:p>
    <w:p>
      <w:r>
        <w:t>140m x 2,5m</w:t>
      </w:r>
    </w:p>
    <w:p>
      <w:r>
        <w:t>ấp Ba Trại, xã Bình An</w:t>
      </w:r>
    </w:p>
    <w:p>
      <w:r>
        <w:t>2023- 2025</w:t>
      </w:r>
    </w:p>
    <w:p>
      <w:r>
        <w:t>XDM</w:t>
      </w:r>
    </w:p>
    <w:p>
      <w:r>
        <w:t>444</w:t>
      </w:r>
    </w:p>
    <w:p>
      <w:r>
        <w:t>444</w:t>
      </w:r>
    </w:p>
    <w:p>
      <w:r>
        <w:t>danh mục bổ sung mới</w:t>
      </w:r>
    </w:p>
    <w:p>
      <w:r>
        <w:t>III</w:t>
      </w:r>
    </w:p>
    <w:p>
      <w:r>
        <w:t>Huyện Hòn Đất</w:t>
      </w:r>
    </w:p>
    <w:p>
      <w:r>
        <w:t>2,472</w:t>
      </w:r>
    </w:p>
    <w:p>
      <w:r>
        <w:t>2,472</w:t>
      </w:r>
    </w:p>
    <w:p>
      <w:r>
        <w:t>700</w:t>
      </w:r>
    </w:p>
    <w:p>
      <w:r>
        <w:t>700</w:t>
      </w:r>
    </w:p>
    <w:p>
      <w:r>
        <w:t>Giai đoạn 2023-2025:</w:t>
      </w:r>
    </w:p>
    <w:p>
      <w:r>
        <w:t>1</w:t>
      </w:r>
    </w:p>
    <w:p>
      <w:r>
        <w:t>Xã Sơn Bình</w:t>
      </w:r>
    </w:p>
    <w:p>
      <w:r>
        <w:t>2,472</w:t>
      </w:r>
    </w:p>
    <w:p>
      <w:r>
        <w:t>2,472</w:t>
      </w:r>
    </w:p>
    <w:p>
      <w:r>
        <w:t>700</w:t>
      </w:r>
    </w:p>
    <w:p>
      <w:r>
        <w:t>700</w:t>
      </w:r>
    </w:p>
    <w:p>
      <w:r>
        <w:t>1.1</w:t>
      </w:r>
    </w:p>
    <w:p>
      <w:r>
        <w:t>Mở rộng đường nước sạch ấp Vàm Biển</w:t>
      </w:r>
    </w:p>
    <w:p>
      <w:r>
        <w:t>2.500m</w:t>
      </w:r>
    </w:p>
    <w:p>
      <w:r>
        <w:t>Từ Gạch Tà Cóc - Cầu ngã 3 Vàm Răng</w:t>
      </w:r>
    </w:p>
    <w:p>
      <w:r>
        <w:t>2024</w:t>
      </w:r>
    </w:p>
    <w:p>
      <w:r>
        <w:t>XDM</w:t>
      </w:r>
    </w:p>
    <w:p>
      <w:r>
        <w:t>650</w:t>
      </w:r>
    </w:p>
    <w:p>
      <w:r>
        <w:t>Từ Gạch Giáo Phó - Cầu ngã 3 Vàm Răng</w:t>
      </w:r>
    </w:p>
    <w:p>
      <w:r>
        <w:t>XDM</w:t>
      </w:r>
    </w:p>
    <w:p>
      <w:r>
        <w:t>650</w:t>
      </w:r>
    </w:p>
    <w:p>
      <w:r>
        <w:t>-</w:t>
      </w:r>
    </w:p>
    <w:p>
      <w:r>
        <w:t>-</w:t>
      </w:r>
    </w:p>
    <w:p>
      <w:r>
        <w:t>Điều chỉnh địa điểm thực hiện (do lỗi đánh máy)</w:t>
      </w:r>
    </w:p>
    <w:p>
      <w:r>
        <w:t>1.2</w:t>
      </w:r>
    </w:p>
    <w:p>
      <w:r>
        <w:t>Xây dựng cầu Gạch Xẻo Dứa</w:t>
      </w:r>
    </w:p>
    <w:p>
      <w:r>
        <w:t>12m x 3,5m</w:t>
      </w:r>
    </w:p>
    <w:p>
      <w:r>
        <w:t>Ấp Xẻo Tràm</w:t>
      </w:r>
    </w:p>
    <w:p>
      <w:r>
        <w:t>2023</w:t>
      </w:r>
    </w:p>
    <w:p>
      <w:r>
        <w:t>XDM</w:t>
      </w:r>
    </w:p>
    <w:p>
      <w:r>
        <w:t>700</w:t>
      </w:r>
    </w:p>
    <w:p>
      <w:r>
        <w:t>XDM</w:t>
      </w:r>
    </w:p>
    <w:p>
      <w:r>
        <w:t>0</w:t>
      </w:r>
    </w:p>
    <w:p>
      <w:r>
        <w:t>700</w:t>
      </w:r>
    </w:p>
    <w:p>
      <w:r>
        <w:t>1.3</w:t>
      </w:r>
    </w:p>
    <w:p>
      <w:r>
        <w:t>Mở rộng đường nước sạch ấp Giàn Gừa</w:t>
      </w:r>
    </w:p>
    <w:p>
      <w:r>
        <w:t>1.200m</w:t>
      </w:r>
    </w:p>
    <w:p>
      <w:r>
        <w:t>Từ Cống Vàm Răng 2 - Ngã 2 Giàn</w:t>
      </w:r>
    </w:p>
    <w:p>
      <w:r>
        <w:t>2024</w:t>
      </w:r>
    </w:p>
    <w:p>
      <w:r>
        <w:t>XDM</w:t>
      </w:r>
    </w:p>
    <w:p>
      <w:r>
        <w:t>313</w:t>
      </w:r>
    </w:p>
    <w:p>
      <w:r>
        <w:t>1.900m</w:t>
      </w:r>
    </w:p>
    <w:p>
      <w:r>
        <w:t>2023- 2024</w:t>
      </w:r>
    </w:p>
    <w:p>
      <w:r>
        <w:t>XDM</w:t>
      </w:r>
    </w:p>
    <w:p>
      <w:r>
        <w:t>713</w:t>
      </w:r>
    </w:p>
    <w:p>
      <w:r>
        <w:t>400</w:t>
      </w:r>
    </w:p>
    <w:p>
      <w:r>
        <w:t>1.4</w:t>
      </w:r>
    </w:p>
    <w:p>
      <w:r>
        <w:t>Mở rộng đường nước sạch Ấp Mương Kinh A</w:t>
      </w:r>
    </w:p>
    <w:p>
      <w:r>
        <w:t>3.100m</w:t>
      </w:r>
    </w:p>
    <w:p>
      <w:r>
        <w:t>Từ ngã 4 Mương Kinh A - Kênh Ô Môi</w:t>
      </w:r>
    </w:p>
    <w:p>
      <w:r>
        <w:t>2024</w:t>
      </w:r>
    </w:p>
    <w:p>
      <w:r>
        <w:t>XDM</w:t>
      </w:r>
    </w:p>
    <w:p>
      <w:r>
        <w:t>809</w:t>
      </w:r>
    </w:p>
    <w:p>
      <w:r>
        <w:t>4.000m</w:t>
      </w:r>
    </w:p>
    <w:p>
      <w:r>
        <w:t>2023- 2024</w:t>
      </w:r>
    </w:p>
    <w:p>
      <w:r>
        <w:t>XDM</w:t>
      </w:r>
    </w:p>
    <w:p>
      <w:r>
        <w:t>1,109</w:t>
      </w:r>
    </w:p>
    <w:p>
      <w:r>
        <w:t>300</w:t>
      </w:r>
    </w:p>
    <w:p>
      <w:r>
        <w:t>IV</w:t>
      </w:r>
    </w:p>
    <w:p>
      <w:r>
        <w:t>Huyện Giồng Riềng</w:t>
      </w:r>
    </w:p>
    <w:p>
      <w:r>
        <w:t>11,780</w:t>
      </w:r>
    </w:p>
    <w:p>
      <w:r>
        <w:t>11,780</w:t>
      </w:r>
    </w:p>
    <w:p>
      <w:r>
        <w:t>1,066</w:t>
      </w:r>
    </w:p>
    <w:p>
      <w:r>
        <w:t>1,066</w:t>
      </w:r>
    </w:p>
    <w:p>
      <w:r>
        <w:t>Giai đoạn 2021-2022:</w:t>
      </w:r>
    </w:p>
    <w:p>
      <w:r>
        <w:t>1</w:t>
      </w:r>
    </w:p>
    <w:p>
      <w:r>
        <w:t>Xã Hòa Lợi</w:t>
      </w:r>
    </w:p>
    <w:p>
      <w:r>
        <w:t>2,292</w:t>
      </w:r>
    </w:p>
    <w:p>
      <w:r>
        <w:t>2,292</w:t>
      </w:r>
    </w:p>
    <w:p>
      <w:r>
        <w:t>106</w:t>
      </w:r>
    </w:p>
    <w:p>
      <w:r>
        <w:t>106</w:t>
      </w:r>
    </w:p>
    <w:p>
      <w:r>
        <w:t>1.1</w:t>
      </w:r>
    </w:p>
    <w:p>
      <w:r>
        <w:t>Tuyến đường kênh Thầy Dòng Mới</w:t>
      </w:r>
    </w:p>
    <w:p>
      <w:r>
        <w:t>1.600m x 2m</w:t>
      </w:r>
    </w:p>
    <w:p>
      <w:r>
        <w:t>Ấp Hòa Hiệp</w:t>
      </w:r>
    </w:p>
    <w:p>
      <w:r>
        <w:t>2022- 2023</w:t>
      </w:r>
    </w:p>
    <w:p>
      <w:r>
        <w:t>XDM</w:t>
      </w:r>
    </w:p>
    <w:p>
      <w:r>
        <w:t>1,153</w:t>
      </w:r>
    </w:p>
    <w:p>
      <w:r>
        <w:t>XDM</w:t>
      </w:r>
    </w:p>
    <w:p>
      <w:r>
        <w:t>1,119</w:t>
      </w:r>
    </w:p>
    <w:p>
      <w:r>
        <w:t>34</w:t>
      </w:r>
    </w:p>
    <w:p>
      <w:r>
        <w:t>1.2</w:t>
      </w:r>
    </w:p>
    <w:p>
      <w:r>
        <w:t>Tuyến đường kênh Giáo Thình</w:t>
      </w:r>
    </w:p>
    <w:p>
      <w:r>
        <w:t>3000m x 2m</w:t>
      </w:r>
    </w:p>
    <w:p>
      <w:r>
        <w:t>Ấp Hòa A</w:t>
      </w:r>
    </w:p>
    <w:p>
      <w:r>
        <w:t>2022- 2023</w:t>
      </w:r>
    </w:p>
    <w:p>
      <w:r>
        <w:t>XDM</w:t>
      </w:r>
    </w:p>
    <w:p>
      <w:r>
        <w:t>424</w:t>
      </w:r>
    </w:p>
    <w:p>
      <w:r>
        <w:t>XDM</w:t>
      </w:r>
    </w:p>
    <w:p>
      <w:r>
        <w:t>530</w:t>
      </w:r>
    </w:p>
    <w:p>
      <w:r>
        <w:t>106</w:t>
      </w:r>
    </w:p>
    <w:p>
      <w:r>
        <w:t>1.3</w:t>
      </w:r>
    </w:p>
    <w:p>
      <w:r>
        <w:t>Tuyến đường kênh Xẻo Bè</w:t>
      </w:r>
    </w:p>
    <w:p>
      <w:r>
        <w:t>1000m x 2m</w:t>
      </w:r>
    </w:p>
    <w:p>
      <w:r>
        <w:t>Ấp Hòa Bình</w:t>
      </w:r>
    </w:p>
    <w:p>
      <w:r>
        <w:t>2022- 2023</w:t>
      </w:r>
    </w:p>
    <w:p>
      <w:r>
        <w:t>XDM</w:t>
      </w:r>
    </w:p>
    <w:p>
      <w:r>
        <w:t>715</w:t>
      </w:r>
    </w:p>
    <w:p>
      <w:r>
        <w:t>XDM</w:t>
      </w:r>
    </w:p>
    <w:p>
      <w:r>
        <w:t>643</w:t>
      </w:r>
    </w:p>
    <w:p>
      <w:r>
        <w:t>72</w:t>
      </w:r>
    </w:p>
    <w:p>
      <w:r>
        <w:t>2</w:t>
      </w:r>
    </w:p>
    <w:p>
      <w:r>
        <w:t>Xã Thạnh Hưng</w:t>
      </w:r>
    </w:p>
    <w:p>
      <w:r>
        <w:t>2,292</w:t>
      </w:r>
    </w:p>
    <w:p>
      <w:r>
        <w:t>2,292</w:t>
      </w:r>
    </w:p>
    <w:p>
      <w:r>
        <w:t>168</w:t>
      </w:r>
    </w:p>
    <w:p>
      <w:r>
        <w:t>168</w:t>
      </w:r>
    </w:p>
    <w:p>
      <w:r>
        <w:t>2.1</w:t>
      </w:r>
    </w:p>
    <w:p>
      <w:r>
        <w:t>Nâng cấp Trung tâm văn hóa xã</w:t>
      </w:r>
    </w:p>
    <w:p>
      <w:r>
        <w:t>Xã Thạnh Hưng</w:t>
      </w:r>
    </w:p>
    <w:p>
      <w:r>
        <w:t>2022- 2023</w:t>
      </w:r>
    </w:p>
    <w:p>
      <w:r>
        <w:t>Nâng cấp</w:t>
      </w:r>
    </w:p>
    <w:p>
      <w:r>
        <w:t>262</w:t>
      </w:r>
    </w:p>
    <w:p>
      <w:r>
        <w:t>Nâng cấp</w:t>
      </w:r>
    </w:p>
    <w:p>
      <w:r>
        <w:t>430</w:t>
      </w:r>
    </w:p>
    <w:p>
      <w:r>
        <w:t>168</w:t>
      </w:r>
    </w:p>
    <w:p>
      <w:r>
        <w:t>2.2</w:t>
      </w:r>
    </w:p>
    <w:p>
      <w:r>
        <w:t>Tuyến đường kênh Chòm Cao</w:t>
      </w:r>
    </w:p>
    <w:p>
      <w:r>
        <w:t>600m x 2m</w:t>
      </w:r>
    </w:p>
    <w:p>
      <w:r>
        <w:t>Ấp Trương Văn Vững</w:t>
      </w:r>
    </w:p>
    <w:p>
      <w:r>
        <w:t>2022- 2023</w:t>
      </w:r>
    </w:p>
    <w:p>
      <w:r>
        <w:t>XDM</w:t>
      </w:r>
    </w:p>
    <w:p>
      <w:r>
        <w:t>500</w:t>
      </w:r>
    </w:p>
    <w:p>
      <w:r>
        <w:t>XDM</w:t>
      </w:r>
    </w:p>
    <w:p>
      <w:r>
        <w:t>450</w:t>
      </w:r>
    </w:p>
    <w:p>
      <w:r>
        <w:t>50</w:t>
      </w:r>
    </w:p>
    <w:p>
      <w:r>
        <w:t>2.3</w:t>
      </w:r>
    </w:p>
    <w:p>
      <w:r>
        <w:t>Tuyến đường kênh Mò Om (bờ phụ tiếp đoạn 2020)</w:t>
      </w:r>
    </w:p>
    <w:p>
      <w:r>
        <w:t>800m x 2m</w:t>
      </w:r>
    </w:p>
    <w:p>
      <w:r>
        <w:t>Ấp Trương Văn Vững</w:t>
      </w:r>
    </w:p>
    <w:p>
      <w:r>
        <w:t>2022- 2023</w:t>
      </w:r>
    </w:p>
    <w:p>
      <w:r>
        <w:t>XDM</w:t>
      </w:r>
    </w:p>
    <w:p>
      <w:r>
        <w:t>730</w:t>
      </w:r>
    </w:p>
    <w:p>
      <w:r>
        <w:t>XDM</w:t>
      </w:r>
    </w:p>
    <w:p>
      <w:r>
        <w:t>624</w:t>
      </w:r>
    </w:p>
    <w:p>
      <w:r>
        <w:t>106</w:t>
      </w:r>
    </w:p>
    <w:p>
      <w:r>
        <w:t>2.4</w:t>
      </w:r>
    </w:p>
    <w:p>
      <w:r>
        <w:t>Tuyến đường kênh Cai Trương (bờ phụ)</w:t>
      </w:r>
    </w:p>
    <w:p>
      <w:r>
        <w:t>1000m x 2m</w:t>
      </w:r>
    </w:p>
    <w:p>
      <w:r>
        <w:t>Ấp Thạnh Ngọc</w:t>
      </w:r>
    </w:p>
    <w:p>
      <w:r>
        <w:t>2022- 2023</w:t>
      </w:r>
    </w:p>
    <w:p>
      <w:r>
        <w:t>XDM</w:t>
      </w:r>
    </w:p>
    <w:p>
      <w:r>
        <w:t>800</w:t>
      </w:r>
    </w:p>
    <w:p>
      <w:r>
        <w:t>XDM</w:t>
      </w:r>
    </w:p>
    <w:p>
      <w:r>
        <w:t>788</w:t>
      </w:r>
    </w:p>
    <w:p>
      <w:r>
        <w:t>12</w:t>
      </w:r>
    </w:p>
    <w:p>
      <w:r>
        <w:t>3</w:t>
      </w:r>
    </w:p>
    <w:p>
      <w:r>
        <w:t>Xã Long Thạnh</w:t>
      </w:r>
    </w:p>
    <w:p>
      <w:r>
        <w:t>2,292</w:t>
      </w:r>
    </w:p>
    <w:p>
      <w:r>
        <w:t>2,292</w:t>
      </w:r>
    </w:p>
    <w:p>
      <w:r>
        <w:t>293</w:t>
      </w:r>
    </w:p>
    <w:p>
      <w:r>
        <w:t>293</w:t>
      </w:r>
    </w:p>
    <w:p>
      <w:r>
        <w:t>3.1</w:t>
      </w:r>
    </w:p>
    <w:p>
      <w:r>
        <w:t>Tuyến đường lộ phụ ấp Cỏ Khía từ nhà ông Danh Thảo đến nhà ông Danh Thạch</w:t>
      </w:r>
    </w:p>
    <w:p>
      <w:r>
        <w:t>1000m x 2m</w:t>
      </w:r>
    </w:p>
    <w:p>
      <w:r>
        <w:t>Ấp Cỏ Khía</w:t>
      </w:r>
    </w:p>
    <w:p>
      <w:r>
        <w:t>2022- 2023</w:t>
      </w:r>
    </w:p>
    <w:p>
      <w:r>
        <w:t>XDM</w:t>
      </w:r>
    </w:p>
    <w:p>
      <w:r>
        <w:t>762</w:t>
      </w:r>
    </w:p>
    <w:p>
      <w:r>
        <w:t>XDM</w:t>
      </w:r>
    </w:p>
    <w:p>
      <w:r>
        <w:t>1,042</w:t>
      </w:r>
    </w:p>
    <w:p>
      <w:r>
        <w:t>280</w:t>
      </w:r>
    </w:p>
    <w:p>
      <w:r>
        <w:t>3.2</w:t>
      </w:r>
    </w:p>
    <w:p>
      <w:r>
        <w:t>Tuyến đường Tà Mách - Cỏ Khía, đoạn từ nhà Thạch Ri đến nhà bà Trần Thị Lai</w:t>
      </w:r>
    </w:p>
    <w:p>
      <w:r>
        <w:t>1000m x 2m</w:t>
      </w:r>
    </w:p>
    <w:p>
      <w:r>
        <w:t>Ấp Xẻo Chác</w:t>
      </w:r>
    </w:p>
    <w:p>
      <w:r>
        <w:t>2022- 2023</w:t>
      </w:r>
    </w:p>
    <w:p>
      <w:r>
        <w:t>XDM</w:t>
      </w:r>
    </w:p>
    <w:p>
      <w:r>
        <w:t>762</w:t>
      </w:r>
    </w:p>
    <w:p>
      <w:r>
        <w:t>XDM</w:t>
      </w:r>
    </w:p>
    <w:p>
      <w:r>
        <w:t>775</w:t>
      </w:r>
    </w:p>
    <w:p>
      <w:r>
        <w:t>13</w:t>
      </w:r>
    </w:p>
    <w:p>
      <w:r>
        <w:t>3.3</w:t>
      </w:r>
    </w:p>
    <w:p>
      <w:r>
        <w:t>Tuyến đường Kênh Đường Gỗ Lộ từ nhà ông Lâm Quang Ba đến nhà ông Danh Hợi</w:t>
      </w:r>
    </w:p>
    <w:p>
      <w:r>
        <w:t>600m x 2m</w:t>
      </w:r>
    </w:p>
    <w:p>
      <w:r>
        <w:t>Ấp Đường Gỗ Lộ</w:t>
      </w:r>
    </w:p>
    <w:p>
      <w:r>
        <w:t>2022- 2023</w:t>
      </w:r>
    </w:p>
    <w:p>
      <w:r>
        <w:t>XDM</w:t>
      </w:r>
    </w:p>
    <w:p>
      <w:r>
        <w:t>768</w:t>
      </w:r>
    </w:p>
    <w:p>
      <w:r>
        <w:t>XDM</w:t>
      </w:r>
    </w:p>
    <w:p>
      <w:r>
        <w:t>475</w:t>
      </w:r>
    </w:p>
    <w:p>
      <w:r>
        <w:t>293</w:t>
      </w:r>
    </w:p>
    <w:p>
      <w:r>
        <w:t>4</w:t>
      </w:r>
    </w:p>
    <w:p>
      <w:r>
        <w:t>Xã Ngọc Thuận</w:t>
      </w:r>
    </w:p>
    <w:p>
      <w:r>
        <w:t>2,292</w:t>
      </w:r>
    </w:p>
    <w:p>
      <w:r>
        <w:t>2,292</w:t>
      </w:r>
    </w:p>
    <w:p>
      <w:r>
        <w:t>360</w:t>
      </w:r>
    </w:p>
    <w:p>
      <w:r>
        <w:t>360</w:t>
      </w:r>
    </w:p>
    <w:p>
      <w:r>
        <w:t>4.1</w:t>
      </w:r>
    </w:p>
    <w:p>
      <w:r>
        <w:t>Tuyến đường kênh 5 tỷ (bờ tây, đoạn từ KH7-15 - KH7-14)</w:t>
      </w:r>
    </w:p>
    <w:p>
      <w:r>
        <w:t>1.500m x 2m</w:t>
      </w:r>
    </w:p>
    <w:p>
      <w:r>
        <w:t>Ấp Vinh Bắc</w:t>
      </w:r>
    </w:p>
    <w:p>
      <w:r>
        <w:t>2022- 2023</w:t>
      </w:r>
    </w:p>
    <w:p>
      <w:r>
        <w:t>XDM</w:t>
      </w:r>
    </w:p>
    <w:p>
      <w:r>
        <w:t>762</w:t>
      </w:r>
    </w:p>
    <w:p>
      <w:r>
        <w:t>XDM</w:t>
      </w:r>
    </w:p>
    <w:p>
      <w:r>
        <w:t>1,122</w:t>
      </w:r>
    </w:p>
    <w:p>
      <w:r>
        <w:t>360</w:t>
      </w:r>
    </w:p>
    <w:p>
      <w:r>
        <w:t>4.2</w:t>
      </w:r>
    </w:p>
    <w:p>
      <w:r>
        <w:t>Tuyến đường kênh An Bình (đoạn từ Giàm An Bình - Kênh thổ)</w:t>
      </w:r>
    </w:p>
    <w:p>
      <w:r>
        <w:t>1.800m x 2m</w:t>
      </w:r>
    </w:p>
    <w:p>
      <w:r>
        <w:t>Ấp Vinh Thuận</w:t>
      </w:r>
    </w:p>
    <w:p>
      <w:r>
        <w:t>2022- 2023</w:t>
      </w:r>
    </w:p>
    <w:p>
      <w:r>
        <w:t>XDM</w:t>
      </w:r>
    </w:p>
    <w:p>
      <w:r>
        <w:t>1,530</w:t>
      </w:r>
    </w:p>
    <w:p>
      <w:r>
        <w:t>XDM</w:t>
      </w:r>
    </w:p>
    <w:p>
      <w:r>
        <w:t>1,170</w:t>
      </w:r>
    </w:p>
    <w:p>
      <w:r>
        <w:t>360</w:t>
      </w:r>
    </w:p>
    <w:p>
      <w:r>
        <w:t>5</w:t>
      </w:r>
    </w:p>
    <w:p>
      <w:r>
        <w:t>Xã Thạnh Phước</w:t>
      </w:r>
    </w:p>
    <w:p>
      <w:r>
        <w:t>1,880</w:t>
      </w:r>
    </w:p>
    <w:p>
      <w:r>
        <w:t>1,880</w:t>
      </w:r>
    </w:p>
    <w:p>
      <w:r>
        <w:t>86</w:t>
      </w:r>
    </w:p>
    <w:p>
      <w:r>
        <w:t>86</w:t>
      </w:r>
    </w:p>
    <w:p>
      <w:r>
        <w:t>5.1</w:t>
      </w:r>
    </w:p>
    <w:p>
      <w:r>
        <w:t>Tuyến đường kênh củ sáu, đoạn từ KH3 đến giáp ranh huyện Tân Hiệp</w:t>
      </w:r>
    </w:p>
    <w:p>
      <w:r>
        <w:t>800m x 2m</w:t>
      </w:r>
    </w:p>
    <w:p>
      <w:r>
        <w:t>ấp Thạnh Quới</w:t>
      </w:r>
    </w:p>
    <w:p>
      <w:r>
        <w:t>2022- 2023</w:t>
      </w:r>
    </w:p>
    <w:p>
      <w:r>
        <w:t>XDM</w:t>
      </w:r>
    </w:p>
    <w:p>
      <w:r>
        <w:t>700</w:t>
      </w:r>
    </w:p>
    <w:p>
      <w:r>
        <w:t>XDM</w:t>
      </w:r>
    </w:p>
    <w:p>
      <w:r>
        <w:t>786</w:t>
      </w:r>
    </w:p>
    <w:p>
      <w:r>
        <w:t>86</w:t>
      </w:r>
    </w:p>
    <w:p>
      <w:r>
        <w:t>5.2</w:t>
      </w:r>
    </w:p>
    <w:p>
      <w:r>
        <w:t>Tuyến đường kênh Huỳnh Kỳ (tiếp đoạn 2021)</w:t>
      </w:r>
    </w:p>
    <w:p>
      <w:r>
        <w:t>1.400m x 3m</w:t>
      </w:r>
    </w:p>
    <w:p>
      <w:r>
        <w:t>Ấp Thạnh Phong</w:t>
      </w:r>
    </w:p>
    <w:p>
      <w:r>
        <w:t>2022- 2023</w:t>
      </w:r>
    </w:p>
    <w:p>
      <w:r>
        <w:t>XDM</w:t>
      </w:r>
    </w:p>
    <w:p>
      <w:r>
        <w:t>1,180</w:t>
      </w:r>
    </w:p>
    <w:p>
      <w:r>
        <w:t>XDM</w:t>
      </w:r>
    </w:p>
    <w:p>
      <w:r>
        <w:t>1,094</w:t>
      </w:r>
    </w:p>
    <w:p>
      <w:r>
        <w:t>86</w:t>
      </w:r>
    </w:p>
    <w:p>
      <w:r>
        <w:t>6</w:t>
      </w:r>
    </w:p>
    <w:p>
      <w:r>
        <w:t>Xã Ngọc Thành</w:t>
      </w:r>
    </w:p>
    <w:p>
      <w:r>
        <w:t>732</w:t>
      </w:r>
    </w:p>
    <w:p>
      <w:r>
        <w:t>732</w:t>
      </w:r>
    </w:p>
    <w:p>
      <w:r>
        <w:t>53</w:t>
      </w:r>
    </w:p>
    <w:p>
      <w:r>
        <w:t>53</w:t>
      </w:r>
    </w:p>
    <w:p>
      <w:r>
        <w:t>6.1</w:t>
      </w:r>
    </w:p>
    <w:p>
      <w:r>
        <w:t>Tuyến đường kênh KH5</w:t>
      </w:r>
    </w:p>
    <w:p>
      <w:r>
        <w:t>300m x 2m</w:t>
      </w:r>
    </w:p>
    <w:p>
      <w:r>
        <w:t>Ấp Ngọc Trung</w:t>
      </w:r>
    </w:p>
    <w:p>
      <w:r>
        <w:t>2022- 2023</w:t>
      </w:r>
    </w:p>
    <w:p>
      <w:r>
        <w:t>XDM</w:t>
      </w:r>
    </w:p>
    <w:p>
      <w:r>
        <w:t>254</w:t>
      </w:r>
    </w:p>
    <w:p>
      <w:r>
        <w:t>XDM</w:t>
      </w:r>
    </w:p>
    <w:p>
      <w:r>
        <w:t>201</w:t>
      </w:r>
    </w:p>
    <w:p>
      <w:r>
        <w:t>53</w:t>
      </w:r>
    </w:p>
    <w:p>
      <w:r>
        <w:t>6.2</w:t>
      </w:r>
    </w:p>
    <w:p>
      <w:r>
        <w:t>Tuyến đường kênh sáu thước (bờ phụ)</w:t>
      </w:r>
    </w:p>
    <w:p>
      <w:r>
        <w:t>600m x 2m</w:t>
      </w:r>
    </w:p>
    <w:p>
      <w:r>
        <w:t>Ấp Ngã Năm</w:t>
      </w:r>
    </w:p>
    <w:p>
      <w:r>
        <w:t>2022- 2023</w:t>
      </w:r>
    </w:p>
    <w:p>
      <w:r>
        <w:t>XDM</w:t>
      </w:r>
    </w:p>
    <w:p>
      <w:r>
        <w:t>478</w:t>
      </w:r>
    </w:p>
    <w:p>
      <w:r>
        <w:t>XDM</w:t>
      </w:r>
    </w:p>
    <w:p>
      <w:r>
        <w:t>201</w:t>
      </w:r>
    </w:p>
    <w:p>
      <w:r>
        <w:t>53</w:t>
      </w:r>
    </w:p>
    <w:p>
      <w:r>
        <w:t>V</w:t>
      </w:r>
    </w:p>
    <w:p>
      <w:r>
        <w:t>Huyện U Minh Thượng</w:t>
      </w:r>
    </w:p>
    <w:p>
      <w:r>
        <w:t>3,060</w:t>
      </w:r>
    </w:p>
    <w:p>
      <w:r>
        <w:t>3,060</w:t>
      </w:r>
    </w:p>
    <w:p>
      <w:r>
        <w:t>1,330</w:t>
      </w:r>
    </w:p>
    <w:p>
      <w:r>
        <w:t>1,330</w:t>
      </w:r>
    </w:p>
    <w:p>
      <w:r>
        <w:t>Giai đoạn 2023-2025:</w:t>
      </w:r>
    </w:p>
    <w:p>
      <w:r>
        <w:t>1</w:t>
      </w:r>
    </w:p>
    <w:p>
      <w:r>
        <w:t>Xã Thạnh Yên A</w:t>
      </w:r>
    </w:p>
    <w:p>
      <w:r>
        <w:t>1,530</w:t>
      </w:r>
    </w:p>
    <w:p>
      <w:r>
        <w:t>1,530</w:t>
      </w:r>
    </w:p>
    <w:p>
      <w:r>
        <w:t>1,055</w:t>
      </w:r>
    </w:p>
    <w:p>
      <w:r>
        <w:t>1,055</w:t>
      </w:r>
    </w:p>
    <w:p>
      <w:r>
        <w:t>1.1</w:t>
      </w:r>
    </w:p>
    <w:p>
      <w:r>
        <w:t>Cầu Miễu Ông Tà</w:t>
      </w:r>
    </w:p>
    <w:p>
      <w:r>
        <w:t>25m x 1,5m</w:t>
      </w:r>
    </w:p>
    <w:p>
      <w:r>
        <w:t>Ấp Xẻo Lùng A</w:t>
      </w:r>
    </w:p>
    <w:p>
      <w:r>
        <w:t>2024</w:t>
      </w:r>
    </w:p>
    <w:p>
      <w:r>
        <w:t>Nâng cấp, sửa chữa (NC, SC)</w:t>
      </w:r>
    </w:p>
    <w:p>
      <w:r>
        <w:t>395</w:t>
      </w:r>
    </w:p>
    <w:p>
      <w:r>
        <w:t>0</w:t>
      </w:r>
    </w:p>
    <w:p>
      <w:r>
        <w:t>395</w:t>
      </w:r>
    </w:p>
    <w:p>
      <w:r>
        <w:t>1.2</w:t>
      </w:r>
    </w:p>
    <w:p>
      <w:r>
        <w:t>Cầu Kênh Từ Cúc</w:t>
      </w:r>
    </w:p>
    <w:p>
      <w:r>
        <w:t>20m x 1,5m</w:t>
      </w:r>
    </w:p>
    <w:p>
      <w:r>
        <w:t>Ấp Hỏa Ngọn</w:t>
      </w:r>
    </w:p>
    <w:p>
      <w:r>
        <w:t>2024</w:t>
      </w:r>
    </w:p>
    <w:p>
      <w:r>
        <w:t>(NC, SC)</w:t>
      </w:r>
    </w:p>
    <w:p>
      <w:r>
        <w:t>330</w:t>
      </w:r>
    </w:p>
    <w:p>
      <w:r>
        <w:t>0</w:t>
      </w:r>
    </w:p>
    <w:p>
      <w:r>
        <w:t>330</w:t>
      </w:r>
    </w:p>
    <w:p>
      <w:r>
        <w:t>1.3</w:t>
      </w:r>
    </w:p>
    <w:p>
      <w:r>
        <w:t>Cầu Tư Biển</w:t>
      </w:r>
    </w:p>
    <w:p>
      <w:r>
        <w:t>20m x 1,5m</w:t>
      </w:r>
    </w:p>
    <w:p>
      <w:r>
        <w:t>Ấp Hỏa Ngọn A</w:t>
      </w:r>
    </w:p>
    <w:p>
      <w:r>
        <w:t>2025</w:t>
      </w:r>
    </w:p>
    <w:p>
      <w:r>
        <w:t>(NC, SC)</w:t>
      </w:r>
    </w:p>
    <w:p>
      <w:r>
        <w:t>330</w:t>
      </w:r>
    </w:p>
    <w:p>
      <w:r>
        <w:t>0</w:t>
      </w:r>
    </w:p>
    <w:p>
      <w:r>
        <w:t>330</w:t>
      </w:r>
    </w:p>
    <w:p>
      <w:r>
        <w:t>1.4</w:t>
      </w:r>
    </w:p>
    <w:p>
      <w:r>
        <w:t>Sửa chữa, nâng cấp trụ sở nhà văn hóa ấp Hỏa Vàm</w:t>
      </w:r>
    </w:p>
    <w:p>
      <w:r>
        <w:t>-</w:t>
      </w:r>
    </w:p>
    <w:p>
      <w:r>
        <w:t>Ấp Hỏa Vàm</w:t>
      </w:r>
    </w:p>
    <w:p>
      <w:r>
        <w:t>2024</w:t>
      </w:r>
    </w:p>
    <w:p>
      <w:r>
        <w:t>(NC, SC)</w:t>
      </w:r>
    </w:p>
    <w:p>
      <w:r>
        <w:t>200</w:t>
      </w:r>
    </w:p>
    <w:p>
      <w:r>
        <w:t>200</w:t>
      </w:r>
    </w:p>
    <w:p>
      <w:r>
        <w:t>danh mục bổ sung mới</w:t>
      </w:r>
    </w:p>
    <w:p>
      <w:r>
        <w:t>1.5</w:t>
      </w:r>
    </w:p>
    <w:p>
      <w:r>
        <w:t>Sửa chữa, nâng cấp trụ sở nhà văn hóa ấp Xẻo Lùng</w:t>
      </w:r>
    </w:p>
    <w:p>
      <w:r>
        <w:t>-</w:t>
      </w:r>
    </w:p>
    <w:p>
      <w:r>
        <w:t>Ấp Xẻo Lùng</w:t>
      </w:r>
    </w:p>
    <w:p>
      <w:r>
        <w:t>2024</w:t>
      </w:r>
    </w:p>
    <w:p>
      <w:r>
        <w:t>(NC, SC)</w:t>
      </w:r>
    </w:p>
    <w:p>
      <w:r>
        <w:t>150</w:t>
      </w:r>
    </w:p>
    <w:p>
      <w:r>
        <w:t>150</w:t>
      </w:r>
    </w:p>
    <w:p>
      <w:r>
        <w:t>danh mục bổ sung mới</w:t>
      </w:r>
    </w:p>
    <w:p>
      <w:r>
        <w:t>1.6</w:t>
      </w:r>
    </w:p>
    <w:p>
      <w:r>
        <w:t>Sửa chữa, nâng cấp trụ sở nhà văn hóa ấp Xẻo Lùng A</w:t>
      </w:r>
    </w:p>
    <w:p>
      <w:r>
        <w:t>-</w:t>
      </w:r>
    </w:p>
    <w:p>
      <w:r>
        <w:t>Ấp Xẻo Lùng A</w:t>
      </w:r>
    </w:p>
    <w:p>
      <w:r>
        <w:t>2024</w:t>
      </w:r>
    </w:p>
    <w:p>
      <w:r>
        <w:t>(NC, SC)</w:t>
      </w:r>
    </w:p>
    <w:p>
      <w:r>
        <w:t>200</w:t>
      </w:r>
    </w:p>
    <w:p>
      <w:r>
        <w:t>200</w:t>
      </w:r>
    </w:p>
    <w:p>
      <w:r>
        <w:t>danh mục bổ sung mới</w:t>
      </w:r>
    </w:p>
    <w:p>
      <w:r>
        <w:t>1.7</w:t>
      </w:r>
    </w:p>
    <w:p>
      <w:r>
        <w:t>Sửa chữa, nâng cấp trụ sở nhà văn hóa ấp Hỏa Ngọn</w:t>
      </w:r>
    </w:p>
    <w:p>
      <w:r>
        <w:t>-</w:t>
      </w:r>
    </w:p>
    <w:p>
      <w:r>
        <w:t>Ấp Hỏa Ngọn</w:t>
      </w:r>
    </w:p>
    <w:p>
      <w:r>
        <w:t>2024</w:t>
      </w:r>
    </w:p>
    <w:p>
      <w:r>
        <w:t>(NC, SC)</w:t>
      </w:r>
    </w:p>
    <w:p>
      <w:r>
        <w:t>150</w:t>
      </w:r>
    </w:p>
    <w:p>
      <w:r>
        <w:t>150</w:t>
      </w:r>
    </w:p>
    <w:p>
      <w:r>
        <w:t>danh mục bổ sung mới</w:t>
      </w:r>
    </w:p>
    <w:p>
      <w:r>
        <w:t>1.8</w:t>
      </w:r>
    </w:p>
    <w:p>
      <w:r>
        <w:t>Sửa chữa, nâng cấp trụ sở nhà văn hóa ấp Hỏa Ngọn A</w:t>
      </w:r>
    </w:p>
    <w:p>
      <w:r>
        <w:t>-</w:t>
      </w:r>
    </w:p>
    <w:p>
      <w:r>
        <w:t>Ấp Hỏa Ngọn A</w:t>
      </w:r>
    </w:p>
    <w:p>
      <w:r>
        <w:t>2024</w:t>
      </w:r>
    </w:p>
    <w:p>
      <w:r>
        <w:t>(NC, SC)</w:t>
      </w:r>
    </w:p>
    <w:p>
      <w:r>
        <w:t>145</w:t>
      </w:r>
    </w:p>
    <w:p>
      <w:r>
        <w:t>145</w:t>
      </w:r>
    </w:p>
    <w:p>
      <w:r>
        <w:t>danh mục bổ sung mới</w:t>
      </w:r>
    </w:p>
    <w:p>
      <w:r>
        <w:t>1.9</w:t>
      </w:r>
    </w:p>
    <w:p>
      <w:r>
        <w:t>Sửa chữa, nâng cấp trụ sở nhà văn hóa ấp Lê Minh Bằng</w:t>
      </w:r>
    </w:p>
    <w:p>
      <w:r>
        <w:t>-</w:t>
      </w:r>
    </w:p>
    <w:p>
      <w:r>
        <w:t>Ấp Lê Minh Bằng</w:t>
      </w:r>
    </w:p>
    <w:p>
      <w:r>
        <w:t>2024</w:t>
      </w:r>
    </w:p>
    <w:p>
      <w:r>
        <w:t>(NC, SC)</w:t>
      </w:r>
    </w:p>
    <w:p>
      <w:r>
        <w:t>210</w:t>
      </w:r>
    </w:p>
    <w:p>
      <w:r>
        <w:t>210</w:t>
      </w:r>
    </w:p>
    <w:p>
      <w:r>
        <w:t>danh mục bổ sung mới</w:t>
      </w:r>
    </w:p>
    <w:p>
      <w:r>
        <w:t>1.10</w:t>
      </w:r>
    </w:p>
    <w:p>
      <w:r>
        <w:t>XDM Cầu năm Châu</w:t>
      </w:r>
    </w:p>
    <w:p>
      <w:r>
        <w:t>26mx 2,5m</w:t>
      </w:r>
    </w:p>
    <w:p>
      <w:r>
        <w:t>Ấp Xẻo Lùng A</w:t>
      </w:r>
    </w:p>
    <w:p>
      <w:r>
        <w:t>2023</w:t>
      </w:r>
    </w:p>
    <w:p>
      <w:r>
        <w:t>XDM</w:t>
      </w:r>
    </w:p>
    <w:p>
      <w:r>
        <w:t>475</w:t>
      </w:r>
    </w:p>
    <w:p>
      <w:r>
        <w:t>2024</w:t>
      </w:r>
    </w:p>
    <w:p>
      <w:r>
        <w:t>475</w:t>
      </w:r>
    </w:p>
    <w:p>
      <w:r>
        <w:t>-</w:t>
      </w:r>
    </w:p>
    <w:p>
      <w:r>
        <w:t>điều chỉnh năm thực hiện</w:t>
      </w:r>
    </w:p>
    <w:p>
      <w:r>
        <w:t>2</w:t>
      </w:r>
    </w:p>
    <w:p>
      <w:r>
        <w:t>Xã Hòa Chánh</w:t>
      </w:r>
    </w:p>
    <w:p>
      <w:r>
        <w:t>1,530</w:t>
      </w:r>
    </w:p>
    <w:p>
      <w:r>
        <w:t>1,530</w:t>
      </w:r>
    </w:p>
    <w:p>
      <w:r>
        <w:t>275</w:t>
      </w:r>
    </w:p>
    <w:p>
      <w:r>
        <w:t>275</w:t>
      </w:r>
    </w:p>
    <w:p>
      <w:r>
        <w:t>2.1</w:t>
      </w:r>
    </w:p>
    <w:p>
      <w:r>
        <w:t>XDM Cầu kênh Chín Đào</w:t>
      </w:r>
    </w:p>
    <w:p>
      <w:r>
        <w:t>11m x 2,5m</w:t>
      </w:r>
    </w:p>
    <w:p>
      <w:r>
        <w:t>Ấp Vĩnh Trung</w:t>
      </w:r>
    </w:p>
    <w:p>
      <w:r>
        <w:t>2023</w:t>
      </w:r>
    </w:p>
    <w:p>
      <w:r>
        <w:t>XDM</w:t>
      </w:r>
    </w:p>
    <w:p>
      <w:r>
        <w:t>275</w:t>
      </w:r>
    </w:p>
    <w:p>
      <w:r>
        <w:t>XDM</w:t>
      </w:r>
    </w:p>
    <w:p>
      <w:r>
        <w:t>275</w:t>
      </w:r>
    </w:p>
    <w:p>
      <w:r>
        <w:t>2.2</w:t>
      </w:r>
    </w:p>
    <w:p>
      <w:r>
        <w:t>XDM Lộ GTNT và cống thoát nước ấp Vĩnh Hiệp</w:t>
      </w:r>
    </w:p>
    <w:p>
      <w:r>
        <w:t>-</w:t>
      </w:r>
    </w:p>
    <w:p>
      <w:r>
        <w:t>200m x 3,5m</w:t>
      </w:r>
    </w:p>
    <w:p>
      <w:r>
        <w:t>Ấp Vĩnh Hiệp</w:t>
      </w:r>
    </w:p>
    <w:p>
      <w:r>
        <w:t>2024</w:t>
      </w:r>
    </w:p>
    <w:p>
      <w:r>
        <w:t>XDM</w:t>
      </w:r>
    </w:p>
    <w:p>
      <w:r>
        <w:t>275</w:t>
      </w:r>
    </w:p>
    <w:p>
      <w:r>
        <w:t>275</w:t>
      </w:r>
    </w:p>
    <w:p>
      <w:r>
        <w:t>danh mục bổ sung mới</w:t>
      </w:r>
    </w:p>
    <w:p>
      <w:r>
        <w:t>2.3</w:t>
      </w:r>
    </w:p>
    <w:p>
      <w:r>
        <w:t>XDM cầu Kênh Tám Nhỏ</w:t>
      </w:r>
    </w:p>
    <w:p>
      <w:r>
        <w:t>20m x 3m</w:t>
      </w:r>
    </w:p>
    <w:p>
      <w:r>
        <w:t>Ấp Dân Quân</w:t>
      </w:r>
    </w:p>
    <w:p>
      <w:r>
        <w:t>2023</w:t>
      </w:r>
    </w:p>
    <w:p>
      <w:r>
        <w:t>XDM</w:t>
      </w:r>
    </w:p>
    <w:p>
      <w:r>
        <w:t>595</w:t>
      </w:r>
    </w:p>
    <w:p>
      <w:r>
        <w:t>2024</w:t>
      </w:r>
    </w:p>
    <w:p>
      <w:r>
        <w:t>XDM</w:t>
      </w:r>
    </w:p>
    <w:p>
      <w:r>
        <w:t>595</w:t>
      </w:r>
    </w:p>
    <w:p>
      <w:r>
        <w:t>-</w:t>
      </w:r>
    </w:p>
    <w:p>
      <w:r>
        <w:t>2.4</w:t>
      </w:r>
    </w:p>
    <w:p>
      <w:r>
        <w:t>XDM đường Kênh Chống Mỹ</w:t>
      </w:r>
    </w:p>
    <w:p>
      <w:r>
        <w:t>500m x 3m</w:t>
      </w:r>
    </w:p>
    <w:p>
      <w:r>
        <w:t>Ấp Chống Mỹ</w:t>
      </w:r>
    </w:p>
    <w:p>
      <w:r>
        <w:t>2023</w:t>
      </w:r>
    </w:p>
    <w:p>
      <w:r>
        <w:t>XDM</w:t>
      </w:r>
    </w:p>
    <w:p>
      <w:r>
        <w:t>550</w:t>
      </w:r>
    </w:p>
    <w:p>
      <w:r>
        <w:t>2024</w:t>
      </w:r>
    </w:p>
    <w:p>
      <w:r>
        <w:t>XDM</w:t>
      </w:r>
    </w:p>
    <w:p>
      <w:r>
        <w:t>550</w:t>
      </w:r>
    </w:p>
    <w:p>
      <w:r>
        <w:t>-</w:t>
      </w:r>
    </w:p>
    <w:p>
      <w:r>
        <w:t>2.5</w:t>
      </w:r>
    </w:p>
    <w:p>
      <w:r>
        <w:t>Nâng cấp, sửa chữa nhà văn hóa ấp Dân Quân</w:t>
      </w:r>
    </w:p>
    <w:p>
      <w:r>
        <w:t>Ấp Dân Quân</w:t>
      </w:r>
    </w:p>
    <w:p>
      <w:r>
        <w:t>2023</w:t>
      </w:r>
    </w:p>
    <w:p>
      <w:r>
        <w:t>(NC, SC)</w:t>
      </w:r>
    </w:p>
    <w:p>
      <w:r>
        <w:t>35</w:t>
      </w:r>
    </w:p>
    <w:p>
      <w:r>
        <w:t>2024</w:t>
      </w:r>
    </w:p>
    <w:p>
      <w:r>
        <w:t>(NC, SC)</w:t>
      </w:r>
    </w:p>
    <w:p>
      <w:r>
        <w:t>35</w:t>
      </w:r>
    </w:p>
    <w:p>
      <w:r>
        <w:t>-</w:t>
      </w:r>
    </w:p>
    <w:p>
      <w:r>
        <w:t>2.6</w:t>
      </w:r>
    </w:p>
    <w:p>
      <w:r>
        <w:t>Nâng cấp, sửa chữa nhà văn hóa ấp Vĩnh Hưng</w:t>
      </w:r>
    </w:p>
    <w:p>
      <w:r>
        <w:t>Ấp Vĩnh Hưng</w:t>
      </w:r>
    </w:p>
    <w:p>
      <w:r>
        <w:t>2023</w:t>
      </w:r>
    </w:p>
    <w:p>
      <w:r>
        <w:t>(NC, SC)</w:t>
      </w:r>
    </w:p>
    <w:p>
      <w:r>
        <w:t>25</w:t>
      </w:r>
    </w:p>
    <w:p>
      <w:r>
        <w:t>2024</w:t>
      </w:r>
    </w:p>
    <w:p>
      <w:r>
        <w:t>(NC, SC)</w:t>
      </w:r>
    </w:p>
    <w:p>
      <w:r>
        <w:t>25</w:t>
      </w:r>
    </w:p>
    <w:p>
      <w:r>
        <w:t>-</w:t>
      </w:r>
    </w:p>
    <w:p>
      <w:r>
        <w:t>2.7</w:t>
      </w:r>
    </w:p>
    <w:p>
      <w:r>
        <w:t>Nâng cấp, sửa chữa nhà văn hóa ấp Vĩnh Trung</w:t>
      </w:r>
    </w:p>
    <w:p>
      <w:r>
        <w:t>Ấp Vĩnh Trung</w:t>
      </w:r>
    </w:p>
    <w:p>
      <w:r>
        <w:t>2023</w:t>
      </w:r>
    </w:p>
    <w:p>
      <w:r>
        <w:t>(NC, SC)</w:t>
      </w:r>
    </w:p>
    <w:p>
      <w:r>
        <w:t>25</w:t>
      </w:r>
    </w:p>
    <w:p>
      <w:r>
        <w:t>2024</w:t>
      </w:r>
    </w:p>
    <w:p>
      <w:r>
        <w:t>(NC, SC)</w:t>
      </w:r>
    </w:p>
    <w:p>
      <w:r>
        <w:t>25</w:t>
      </w:r>
    </w:p>
    <w:p>
      <w:r>
        <w:t>-</w:t>
      </w:r>
    </w:p>
    <w:p>
      <w:r>
        <w:t>2.8</w:t>
      </w:r>
    </w:p>
    <w:p>
      <w:r>
        <w:t>Nâng cấp, sửa chữa nhà văn hóa ấp Chống Mỹ</w:t>
      </w:r>
    </w:p>
    <w:p>
      <w:r>
        <w:t>Ấp Chống Mỹ</w:t>
      </w:r>
    </w:p>
    <w:p>
      <w:r>
        <w:t>2023</w:t>
      </w:r>
    </w:p>
    <w:p>
      <w:r>
        <w:t>(NC, SC)</w:t>
      </w:r>
    </w:p>
    <w:p>
      <w:r>
        <w:t>25</w:t>
      </w:r>
    </w:p>
    <w:p>
      <w:r>
        <w:t>2024</w:t>
      </w:r>
    </w:p>
    <w:p>
      <w:r>
        <w:t>(NC, SC)</w:t>
      </w:r>
    </w:p>
    <w:p>
      <w:r>
        <w:t>25</w:t>
      </w:r>
    </w:p>
    <w:p>
      <w:r>
        <w:t>-</w:t>
      </w:r>
    </w:p>
    <w:p>
      <w:r>
        <w:t>VI</w:t>
      </w:r>
    </w:p>
    <w:p>
      <w:r>
        <w:t>Huyện An Minh</w:t>
      </w:r>
    </w:p>
    <w:p>
      <w:r>
        <w:t>11,650</w:t>
      </w:r>
    </w:p>
    <w:p>
      <w:r>
        <w:t>11,650</w:t>
      </w:r>
    </w:p>
    <w:p>
      <w:r>
        <w:t>4,609</w:t>
      </w:r>
    </w:p>
    <w:p>
      <w:r>
        <w:t>4,609</w:t>
      </w:r>
    </w:p>
    <w:p>
      <w:r>
        <w:t>VI.1</w:t>
      </w:r>
    </w:p>
    <w:p>
      <w:r>
        <w:t>Giai đoạn 2021-2022</w:t>
      </w:r>
    </w:p>
    <w:p>
      <w:r>
        <w:t>1</w:t>
      </w:r>
    </w:p>
    <w:p>
      <w:r>
        <w:t>Xã Vân Khánh Đông</w:t>
      </w:r>
    </w:p>
    <w:p>
      <w:r>
        <w:t>762</w:t>
      </w:r>
    </w:p>
    <w:p>
      <w:r>
        <w:t>762</w:t>
      </w:r>
    </w:p>
    <w:p>
      <w:r>
        <w:t>45</w:t>
      </w:r>
    </w:p>
    <w:p>
      <w:r>
        <w:t>45</w:t>
      </w:r>
    </w:p>
    <w:p>
      <w:r>
        <w:t>1.1</w:t>
      </w:r>
    </w:p>
    <w:p>
      <w:r>
        <w:t>Xây dựng đường GTNT Kênh Thầy Tư (bờ Đông Bắc) ấp Ngọc Hiển (nối với đoạn đường cũ)</w:t>
      </w:r>
    </w:p>
    <w:p>
      <w:r>
        <w:t>500m x 2m</w:t>
      </w:r>
    </w:p>
    <w:p>
      <w:r>
        <w:t>Xã Vân Khánh Đông</w:t>
      </w:r>
    </w:p>
    <w:p>
      <w:r>
        <w:t>2022</w:t>
      </w:r>
    </w:p>
    <w:p>
      <w:r>
        <w:t>XDM</w:t>
      </w:r>
    </w:p>
    <w:p>
      <w:r>
        <w:t>360</w:t>
      </w:r>
    </w:p>
    <w:p>
      <w:r>
        <w:t>315</w:t>
      </w:r>
    </w:p>
    <w:p>
      <w:r>
        <w:t>45</w:t>
      </w:r>
    </w:p>
    <w:p>
      <w:r>
        <w:t>1.2</w:t>
      </w:r>
    </w:p>
    <w:p>
      <w:r>
        <w:t>Cầu Trà che (bắc ngang kênh Chống Mỹ), ấp Ngọc Hiển</w:t>
      </w:r>
    </w:p>
    <w:p>
      <w:r>
        <w:t>45m x 2,5m</w:t>
      </w:r>
    </w:p>
    <w:p>
      <w:r>
        <w:t>Xã Vân Khánh Đông</w:t>
      </w:r>
    </w:p>
    <w:p>
      <w:r>
        <w:t>2022</w:t>
      </w:r>
    </w:p>
    <w:p>
      <w:r>
        <w:t>XDM</w:t>
      </w:r>
    </w:p>
    <w:p>
      <w:r>
        <w:t>402</w:t>
      </w:r>
    </w:p>
    <w:p>
      <w:r>
        <w:t>447</w:t>
      </w:r>
    </w:p>
    <w:p>
      <w:r>
        <w:t>45</w:t>
      </w:r>
    </w:p>
    <w:p>
      <w:r>
        <w:t>2</w:t>
      </w:r>
    </w:p>
    <w:p>
      <w:r>
        <w:t>Xã Đông Hưng A</w:t>
      </w:r>
    </w:p>
    <w:p>
      <w:r>
        <w:t>1,324</w:t>
      </w:r>
    </w:p>
    <w:p>
      <w:r>
        <w:t>1,324</w:t>
      </w:r>
    </w:p>
    <w:p>
      <w:r>
        <w:t>75</w:t>
      </w:r>
    </w:p>
    <w:p>
      <w:r>
        <w:t>75</w:t>
      </w:r>
    </w:p>
    <w:p>
      <w:r>
        <w:t>3.1</w:t>
      </w:r>
    </w:p>
    <w:p>
      <w:r>
        <w:t>Cầu kênh Lung Giữa, ấp xẻo Đôi</w:t>
      </w:r>
    </w:p>
    <w:p>
      <w:r>
        <w:t>25m x 3m</w:t>
      </w:r>
    </w:p>
    <w:p>
      <w:r>
        <w:t>Xã Đông</w:t>
      </w:r>
    </w:p>
    <w:p>
      <w:r>
        <w:t>2022</w:t>
      </w:r>
    </w:p>
    <w:p>
      <w:r>
        <w:t>XDM</w:t>
      </w:r>
    </w:p>
    <w:p>
      <w:r>
        <w:t>274</w:t>
      </w:r>
    </w:p>
    <w:p>
      <w:r>
        <w:t>268</w:t>
      </w:r>
    </w:p>
    <w:p>
      <w:r>
        <w:t>6</w:t>
      </w:r>
    </w:p>
    <w:p>
      <w:r>
        <w:t>3.2</w:t>
      </w:r>
    </w:p>
    <w:p>
      <w:r>
        <w:t>XDM đường GTNT (bờ Bắc), ấp Ngọc Hoà</w:t>
      </w:r>
    </w:p>
    <w:p>
      <w:r>
        <w:t>1000m x 3m</w:t>
      </w:r>
    </w:p>
    <w:p>
      <w:r>
        <w:t>Xã Đông</w:t>
      </w:r>
    </w:p>
    <w:p>
      <w:r>
        <w:t>2022</w:t>
      </w:r>
    </w:p>
    <w:p>
      <w:r>
        <w:t>XDM</w:t>
      </w:r>
    </w:p>
    <w:p>
      <w:r>
        <w:t>1,050</w:t>
      </w:r>
    </w:p>
    <w:p>
      <w:r>
        <w:t>981</w:t>
      </w:r>
    </w:p>
    <w:p>
      <w:r>
        <w:t>69</w:t>
      </w:r>
    </w:p>
    <w:p>
      <w:r>
        <w:t>3.3</w:t>
      </w:r>
    </w:p>
    <w:p>
      <w:r>
        <w:t>Sửa chữa, cải tạo đường GTNT Bờ nam, ấp Ngọc Hải</w:t>
      </w:r>
    </w:p>
    <w:p>
      <w:r>
        <w:t>100m x 2,5m</w:t>
      </w:r>
    </w:p>
    <w:p>
      <w:r>
        <w:t>ấp Ngọc Hải</w:t>
      </w:r>
    </w:p>
    <w:p>
      <w:r>
        <w:t>2023</w:t>
      </w:r>
    </w:p>
    <w:p>
      <w:r>
        <w:t>sửa chữa</w:t>
      </w:r>
    </w:p>
    <w:p>
      <w:r>
        <w:t>75</w:t>
      </w:r>
    </w:p>
    <w:p>
      <w:r>
        <w:t>75</w:t>
      </w:r>
    </w:p>
    <w:p>
      <w:r>
        <w:t>danh mục bổ sung trung hạn</w:t>
      </w:r>
    </w:p>
    <w:p>
      <w:r>
        <w:t>3</w:t>
      </w:r>
    </w:p>
    <w:p>
      <w:r>
        <w:t>Xã Thuận Hoà</w:t>
      </w:r>
    </w:p>
    <w:p>
      <w:r>
        <w:t>762</w:t>
      </w:r>
    </w:p>
    <w:p>
      <w:r>
        <w:t>762</w:t>
      </w:r>
    </w:p>
    <w:p>
      <w:r>
        <w:t>50</w:t>
      </w:r>
    </w:p>
    <w:p>
      <w:r>
        <w:t>50</w:t>
      </w:r>
    </w:p>
    <w:p>
      <w:r>
        <w:t>3.1</w:t>
      </w:r>
    </w:p>
    <w:p>
      <w:r>
        <w:t>Nâng cấp, sửa chữa nhà văn hóa 07 ấp</w:t>
      </w:r>
    </w:p>
    <w:p>
      <w:r>
        <w:t>12m x 4m</w:t>
      </w:r>
    </w:p>
    <w:p>
      <w:r>
        <w:t>Xã Thuận Hoà</w:t>
      </w:r>
    </w:p>
    <w:p>
      <w:r>
        <w:t>2022</w:t>
      </w:r>
    </w:p>
    <w:p>
      <w:r>
        <w:t>412</w:t>
      </w:r>
    </w:p>
    <w:p>
      <w:r>
        <w:t>376</w:t>
      </w:r>
    </w:p>
    <w:p>
      <w:r>
        <w:t>36</w:t>
      </w:r>
    </w:p>
    <w:p>
      <w:r>
        <w:t>3.2</w:t>
      </w:r>
    </w:p>
    <w:p>
      <w:r>
        <w:t>Xây dựng cầu kênh Chống Mỹ (nhà ông 6 Liệt Oanh), ấp Bần B</w:t>
      </w:r>
    </w:p>
    <w:p>
      <w:r>
        <w:t>25m x 2,8m</w:t>
      </w:r>
    </w:p>
    <w:p>
      <w:r>
        <w:t>Xã Thuận Hoà</w:t>
      </w:r>
    </w:p>
    <w:p>
      <w:r>
        <w:t>2022</w:t>
      </w:r>
    </w:p>
    <w:p>
      <w:r>
        <w:t>XDM</w:t>
      </w:r>
    </w:p>
    <w:p>
      <w:r>
        <w:t>350</w:t>
      </w:r>
    </w:p>
    <w:p>
      <w:r>
        <w:t>336</w:t>
      </w:r>
    </w:p>
    <w:p>
      <w:r>
        <w:t>14</w:t>
      </w:r>
    </w:p>
    <w:p>
      <w:r>
        <w:t>3.3</w:t>
      </w:r>
    </w:p>
    <w:p>
      <w:r>
        <w:t>Cải tạo, nâng cấp khuôn viên văn hóa xã Thuận Hòa</w:t>
      </w:r>
    </w:p>
    <w:p>
      <w:r>
        <w:t>-</w:t>
      </w:r>
    </w:p>
    <w:p>
      <w:r>
        <w:t>200m 2</w:t>
      </w:r>
    </w:p>
    <w:p>
      <w:r>
        <w:t>Xã Thuận Hoà</w:t>
      </w:r>
    </w:p>
    <w:p>
      <w:r>
        <w:t>2023</w:t>
      </w:r>
    </w:p>
    <w:p>
      <w:r>
        <w:t>Nâng cấp (NC)</w:t>
      </w:r>
    </w:p>
    <w:p>
      <w:r>
        <w:t>50</w:t>
      </w:r>
    </w:p>
    <w:p>
      <w:r>
        <w:t>50</w:t>
      </w:r>
    </w:p>
    <w:p>
      <w:r>
        <w:t>danh mục bổ sung trung hạn</w:t>
      </w:r>
    </w:p>
    <w:p>
      <w:r>
        <w:t>4</w:t>
      </w:r>
    </w:p>
    <w:p>
      <w:r>
        <w:t>Xã Tân Thạnh</w:t>
      </w:r>
    </w:p>
    <w:p>
      <w:r>
        <w:t>1,324</w:t>
      </w:r>
    </w:p>
    <w:p>
      <w:r>
        <w:t>1,324</w:t>
      </w:r>
    </w:p>
    <w:p>
      <w:r>
        <w:t>304</w:t>
      </w:r>
    </w:p>
    <w:p>
      <w:r>
        <w:t>304</w:t>
      </w:r>
    </w:p>
    <w:p>
      <w:r>
        <w:t>4.1</w:t>
      </w:r>
    </w:p>
    <w:p>
      <w:r>
        <w:t>Xây dựng đường GTNT bờ Đông đê Quốc phòng ấp Xẻo Ngát A giáp xã Thuận Hoà (nối với đường cũ)</w:t>
      </w:r>
    </w:p>
    <w:p>
      <w:r>
        <w:t>750m x 2m</w:t>
      </w:r>
    </w:p>
    <w:p>
      <w:r>
        <w:t>Xã Tân Thạnh</w:t>
      </w:r>
    </w:p>
    <w:p>
      <w:r>
        <w:t>2022</w:t>
      </w:r>
    </w:p>
    <w:p>
      <w:r>
        <w:t>XDM</w:t>
      </w:r>
    </w:p>
    <w:p>
      <w:r>
        <w:t>574</w:t>
      </w:r>
    </w:p>
    <w:p>
      <w:r>
        <w:t>394</w:t>
      </w:r>
    </w:p>
    <w:p>
      <w:r>
        <w:t>180</w:t>
      </w:r>
    </w:p>
    <w:p>
      <w:r>
        <w:t>4.2</w:t>
      </w:r>
    </w:p>
    <w:p>
      <w:r>
        <w:t>Xây dựng đường GTNT Kênh 30 Xẻo Ngát A, giáp Xẻo Nhàu A, (nối với đường cũ)</w:t>
      </w:r>
    </w:p>
    <w:p>
      <w:r>
        <w:t>1000m x 2m</w:t>
      </w:r>
    </w:p>
    <w:p>
      <w:r>
        <w:t>Xã Tân Thạnh</w:t>
      </w:r>
    </w:p>
    <w:p>
      <w:r>
        <w:t>2022</w:t>
      </w:r>
    </w:p>
    <w:p>
      <w:r>
        <w:t>XDM</w:t>
      </w:r>
    </w:p>
    <w:p>
      <w:r>
        <w:t>750</w:t>
      </w:r>
    </w:p>
    <w:p>
      <w:r>
        <w:t>626</w:t>
      </w:r>
    </w:p>
    <w:p>
      <w:r>
        <w:t>124</w:t>
      </w:r>
    </w:p>
    <w:p>
      <w:r>
        <w:t>4.3</w:t>
      </w:r>
    </w:p>
    <w:p>
      <w:r>
        <w:t>Xây dựng đường vào Trạm Y tế xã</w:t>
      </w:r>
    </w:p>
    <w:p>
      <w:r>
        <w:t>XDM</w:t>
      </w:r>
    </w:p>
    <w:p>
      <w:r>
        <w:t>-</w:t>
      </w:r>
    </w:p>
    <w:p>
      <w:r>
        <w:t>120 m x 3,5m</w:t>
      </w:r>
    </w:p>
    <w:p>
      <w:r>
        <w:t>Ấp Xẻo Nhàu A</w:t>
      </w:r>
    </w:p>
    <w:p>
      <w:r>
        <w:t>2023</w:t>
      </w:r>
    </w:p>
    <w:p>
      <w:r>
        <w:t>XDM</w:t>
      </w:r>
    </w:p>
    <w:p>
      <w:r>
        <w:t>304</w:t>
      </w:r>
    </w:p>
    <w:p>
      <w:r>
        <w:t>304</w:t>
      </w:r>
    </w:p>
    <w:p>
      <w:r>
        <w:t>danh mục bổ sung trung hạn</w:t>
      </w:r>
    </w:p>
    <w:p>
      <w:r>
        <w:t>5</w:t>
      </w:r>
    </w:p>
    <w:p>
      <w:r>
        <w:t>Xã Vân Khánh Tây</w:t>
      </w:r>
    </w:p>
    <w:p>
      <w:r>
        <w:t>1,564</w:t>
      </w:r>
    </w:p>
    <w:p>
      <w:r>
        <w:t>1,564</w:t>
      </w:r>
    </w:p>
    <w:p>
      <w:r>
        <w:t>136</w:t>
      </w:r>
    </w:p>
    <w:p>
      <w:r>
        <w:t>136</w:t>
      </w:r>
    </w:p>
    <w:p>
      <w:r>
        <w:t>5.1</w:t>
      </w:r>
    </w:p>
    <w:p>
      <w:r>
        <w:t>Xây dựng đường GTNT bờ bắc Đê 419 (nối tiếp đoạn bê tông) ấp Cây Gõ đến ấp Kinh Năm Đất Sét</w:t>
      </w:r>
    </w:p>
    <w:p>
      <w:r>
        <w:t>1200m x 2,5m</w:t>
      </w:r>
    </w:p>
    <w:p>
      <w:r>
        <w:t>Xã Vân Khánh Tây</w:t>
      </w:r>
    </w:p>
    <w:p>
      <w:r>
        <w:t>2022</w:t>
      </w:r>
    </w:p>
    <w:p>
      <w:r>
        <w:t>XDM</w:t>
      </w:r>
    </w:p>
    <w:p>
      <w:r>
        <w:t>1,064</w:t>
      </w:r>
    </w:p>
    <w:p>
      <w:r>
        <w:t>1200 m x 2,5m</w:t>
      </w:r>
    </w:p>
    <w:p>
      <w:r>
        <w:t>928</w:t>
      </w:r>
    </w:p>
    <w:p>
      <w:r>
        <w:t>136</w:t>
      </w:r>
    </w:p>
    <w:p>
      <w:r>
        <w:t>5.2</w:t>
      </w:r>
    </w:p>
    <w:p>
      <w:r>
        <w:t>Xây dựng đường GTNT bờ đông Kênh Chống Mỹ Mới ấp Cây Gõ (nối với đường cũ)</w:t>
      </w:r>
    </w:p>
    <w:p>
      <w:r>
        <w:t>650m x 2m</w:t>
      </w:r>
    </w:p>
    <w:p>
      <w:r>
        <w:t>Xã Vân Khánh Tây</w:t>
      </w:r>
    </w:p>
    <w:p>
      <w:r>
        <w:t>2022</w:t>
      </w:r>
    </w:p>
    <w:p>
      <w:r>
        <w:t>XDM</w:t>
      </w:r>
    </w:p>
    <w:p>
      <w:r>
        <w:t>500</w:t>
      </w:r>
    </w:p>
    <w:p>
      <w:r>
        <w:t>636</w:t>
      </w:r>
    </w:p>
    <w:p>
      <w:r>
        <w:t>136</w:t>
      </w:r>
    </w:p>
    <w:p>
      <w:r>
        <w:t>6</w:t>
      </w:r>
    </w:p>
    <w:p>
      <w:r>
        <w:t>Xã Đông Hoà</w:t>
      </w:r>
    </w:p>
    <w:p>
      <w:r>
        <w:t>1,324</w:t>
      </w:r>
    </w:p>
    <w:p>
      <w:r>
        <w:t>1,324</w:t>
      </w:r>
    </w:p>
    <w:p>
      <w:r>
        <w:t>100</w:t>
      </w:r>
    </w:p>
    <w:p>
      <w:r>
        <w:t>100</w:t>
      </w:r>
    </w:p>
    <w:p>
      <w:r>
        <w:t>6.1</w:t>
      </w:r>
    </w:p>
    <w:p>
      <w:r>
        <w:t>XDM đường GTNT kênh Chủ Phước ấp Minh Hòa</w:t>
      </w:r>
    </w:p>
    <w:p>
      <w:r>
        <w:t>1300m x 2m</w:t>
      </w:r>
    </w:p>
    <w:p>
      <w:r>
        <w:t>Xã Đông Hoà</w:t>
      </w:r>
    </w:p>
    <w:p>
      <w:r>
        <w:t>2022</w:t>
      </w:r>
    </w:p>
    <w:p>
      <w:r>
        <w:t>XDM</w:t>
      </w:r>
    </w:p>
    <w:p>
      <w:r>
        <w:t>934</w:t>
      </w:r>
    </w:p>
    <w:p>
      <w:r>
        <w:t>852</w:t>
      </w:r>
    </w:p>
    <w:p>
      <w:r>
        <w:t>82</w:t>
      </w:r>
    </w:p>
    <w:p>
      <w:r>
        <w:t>6.2</w:t>
      </w:r>
    </w:p>
    <w:p>
      <w:r>
        <w:t>Nâng cấp, sửa chữa nhà Văn hóa 07 ấp</w:t>
      </w:r>
    </w:p>
    <w:p>
      <w:r>
        <w:t>7 x 12m x6m</w:t>
      </w:r>
    </w:p>
    <w:p>
      <w:r>
        <w:t>Xã Đông Hoà</w:t>
      </w:r>
    </w:p>
    <w:p>
      <w:r>
        <w:t>2022</w:t>
      </w:r>
    </w:p>
    <w:p>
      <w:r>
        <w:t>NC</w:t>
      </w:r>
    </w:p>
    <w:p>
      <w:r>
        <w:t>390</w:t>
      </w:r>
    </w:p>
    <w:p>
      <w:r>
        <w:t>372</w:t>
      </w:r>
    </w:p>
    <w:p>
      <w:r>
        <w:t>18</w:t>
      </w:r>
    </w:p>
    <w:p>
      <w:r>
        <w:t>6.3</w:t>
      </w:r>
    </w:p>
    <w:p>
      <w:r>
        <w:t>Cải tạo, nâng cấp khuôn viên văn hóa xã Đông Hòa</w:t>
      </w:r>
    </w:p>
    <w:p>
      <w:r>
        <w:t>-</w:t>
      </w:r>
    </w:p>
    <w:p>
      <w:r>
        <w:t>220m 2</w:t>
      </w:r>
    </w:p>
    <w:p>
      <w:r>
        <w:t>Xã Đông Hoà</w:t>
      </w:r>
    </w:p>
    <w:p>
      <w:r>
        <w:t>2023</w:t>
      </w:r>
    </w:p>
    <w:p>
      <w:r>
        <w:t>cải tạo, nâng cấp</w:t>
      </w:r>
    </w:p>
    <w:p>
      <w:r>
        <w:t>100</w:t>
      </w:r>
    </w:p>
    <w:p>
      <w:r>
        <w:t>100</w:t>
      </w:r>
    </w:p>
    <w:p>
      <w:r>
        <w:t>danh mục bổ sung trung hạn</w:t>
      </w:r>
    </w:p>
    <w:p>
      <w:r>
        <w:t>7</w:t>
      </w:r>
    </w:p>
    <w:p>
      <w:r>
        <w:t>Xã Đông Hưng:</w:t>
      </w:r>
    </w:p>
    <w:p>
      <w:r>
        <w:t>762</w:t>
      </w:r>
    </w:p>
    <w:p>
      <w:r>
        <w:t>73</w:t>
      </w:r>
    </w:p>
    <w:p>
      <w:r>
        <w:t>73</w:t>
      </w:r>
    </w:p>
    <w:p>
      <w:r>
        <w:t>7.1</w:t>
      </w:r>
    </w:p>
    <w:p>
      <w:r>
        <w:t>Cầu KT3 (bờ bắc) ấp Thành Phụng Đông</w:t>
      </w:r>
    </w:p>
    <w:p>
      <w:r>
        <w:t>20m x 2,8m</w:t>
      </w:r>
    </w:p>
    <w:p>
      <w:r>
        <w:t>Xã Đông Hưng</w:t>
      </w:r>
    </w:p>
    <w:p>
      <w:r>
        <w:t>2022</w:t>
      </w:r>
    </w:p>
    <w:p>
      <w:r>
        <w:t>XDM</w:t>
      </w:r>
    </w:p>
    <w:p>
      <w:r>
        <w:t>300</w:t>
      </w:r>
    </w:p>
    <w:p>
      <w:r>
        <w:t>264</w:t>
      </w:r>
    </w:p>
    <w:p>
      <w:r>
        <w:t>36</w:t>
      </w:r>
    </w:p>
    <w:p>
      <w:r>
        <w:t>7.2</w:t>
      </w:r>
    </w:p>
    <w:p>
      <w:r>
        <w:t>Cầu kênh 3 ấp Thành Phụng Tây</w:t>
      </w:r>
    </w:p>
    <w:p>
      <w:r>
        <w:t>10m x 2,8m</w:t>
      </w:r>
    </w:p>
    <w:p>
      <w:r>
        <w:t>Xã Đông Hưng</w:t>
      </w:r>
    </w:p>
    <w:p>
      <w:r>
        <w:t>2022</w:t>
      </w:r>
    </w:p>
    <w:p>
      <w:r>
        <w:t>XDM</w:t>
      </w:r>
    </w:p>
    <w:p>
      <w:r>
        <w:t>162</w:t>
      </w:r>
    </w:p>
    <w:p>
      <w:r>
        <w:t>162</w:t>
      </w:r>
    </w:p>
    <w:p>
      <w:r>
        <w:t>-</w:t>
      </w:r>
    </w:p>
    <w:p>
      <w:r>
        <w:t>-</w:t>
      </w:r>
    </w:p>
    <w:p>
      <w:r>
        <w:t>7.3</w:t>
      </w:r>
    </w:p>
    <w:p>
      <w:r>
        <w:t>Cầu Đầu ngàn (Chủ Vàng) ấp 10 Huỳnh</w:t>
      </w:r>
    </w:p>
    <w:p>
      <w:r>
        <w:t>15m x 2,8m</w:t>
      </w:r>
    </w:p>
    <w:p>
      <w:r>
        <w:t>Xã Đông Hưng</w:t>
      </w:r>
    </w:p>
    <w:p>
      <w:r>
        <w:t>2022</w:t>
      </w:r>
    </w:p>
    <w:p>
      <w:r>
        <w:t>XDM</w:t>
      </w:r>
    </w:p>
    <w:p>
      <w:r>
        <w:t>300</w:t>
      </w:r>
    </w:p>
    <w:p>
      <w:r>
        <w:t>263</w:t>
      </w:r>
    </w:p>
    <w:p>
      <w:r>
        <w:t>37</w:t>
      </w:r>
    </w:p>
    <w:p>
      <w:r>
        <w:t>7.4</w:t>
      </w:r>
    </w:p>
    <w:p>
      <w:r>
        <w:t>Đầu tư bổ sung thiết bị Trung tâm Văn hóa xã Đông Hưng</w:t>
      </w:r>
    </w:p>
    <w:p>
      <w:r>
        <w:t>Xã Đông Hưng</w:t>
      </w:r>
    </w:p>
    <w:p>
      <w:r>
        <w:t>2023</w:t>
      </w:r>
    </w:p>
    <w:p>
      <w:r>
        <w:t>XDM</w:t>
      </w:r>
    </w:p>
    <w:p>
      <w:r>
        <w:t>73</w:t>
      </w:r>
    </w:p>
    <w:p>
      <w:r>
        <w:t>73</w:t>
      </w:r>
    </w:p>
    <w:p>
      <w:r>
        <w:t>8</w:t>
      </w:r>
    </w:p>
    <w:p>
      <w:r>
        <w:t>Xã Đông Hưng B</w:t>
      </w:r>
    </w:p>
    <w:p>
      <w:r>
        <w:t>762</w:t>
      </w:r>
    </w:p>
    <w:p>
      <w:r>
        <w:t>71</w:t>
      </w:r>
    </w:p>
    <w:p>
      <w:r>
        <w:t>71</w:t>
      </w:r>
    </w:p>
    <w:p>
      <w:r>
        <w:t>8.1</w:t>
      </w:r>
    </w:p>
    <w:p>
      <w:r>
        <w:t>XDM đường GTNT kênh Đội II (bờ Nam) ấp Thanh Hùng (đấu nối)</w:t>
      </w:r>
    </w:p>
    <w:p>
      <w:r>
        <w:t>1058m x 2m</w:t>
      </w:r>
    </w:p>
    <w:p>
      <w:r>
        <w:t>2022</w:t>
      </w:r>
    </w:p>
    <w:p>
      <w:r>
        <w:t>XDM</w:t>
      </w:r>
    </w:p>
    <w:p>
      <w:r>
        <w:t>762</w:t>
      </w:r>
    </w:p>
    <w:p>
      <w:r>
        <w:t>691</w:t>
      </w:r>
    </w:p>
    <w:p>
      <w:r>
        <w:t>71</w:t>
      </w:r>
    </w:p>
    <w:p>
      <w:r>
        <w:t>8.2</w:t>
      </w:r>
    </w:p>
    <w:p>
      <w:r>
        <w:t>Đầu tư bổ sung thiết bị Trung tâm Văn hóa xã Đông Hưng B</w:t>
      </w:r>
    </w:p>
    <w:p>
      <w:r>
        <w:t>71</w:t>
      </w:r>
    </w:p>
    <w:p>
      <w:r>
        <w:t>71</w:t>
      </w:r>
    </w:p>
    <w:p>
      <w:r>
        <w:t>VI.2</w:t>
      </w:r>
    </w:p>
    <w:p>
      <w:r>
        <w:t>Giai đoạn 2023-2025:</w:t>
      </w:r>
    </w:p>
    <w:p>
      <w:r>
        <w:t>1</w:t>
      </w:r>
    </w:p>
    <w:p>
      <w:r>
        <w:t>Xã Vân Khánh Tây</w:t>
      </w:r>
    </w:p>
    <w:p>
      <w:r>
        <w:t>3.828</w:t>
      </w:r>
    </w:p>
    <w:p>
      <w:r>
        <w:t>3,828</w:t>
      </w:r>
    </w:p>
    <w:p>
      <w:r>
        <w:t>3,828</w:t>
      </w:r>
    </w:p>
    <w:p>
      <w:r>
        <w:t>3,828</w:t>
      </w:r>
    </w:p>
    <w:p>
      <w:r>
        <w:t>3,828</w:t>
      </w:r>
    </w:p>
    <w:p>
      <w:r>
        <w:t>1.1</w:t>
      </w:r>
    </w:p>
    <w:p>
      <w:r>
        <w:t>Xây dựng 02 phòng và nâng cấp, sửa chữa dãy phòng học cũ Trường Mầm Non</w:t>
      </w:r>
    </w:p>
    <w:p>
      <w:r>
        <w:t>120m 2</w:t>
      </w:r>
    </w:p>
    <w:p>
      <w:r>
        <w:t>ấp Kim Qui A1</w:t>
      </w:r>
    </w:p>
    <w:p>
      <w:r>
        <w:t>2023</w:t>
      </w:r>
    </w:p>
    <w:p>
      <w:r>
        <w:t>XDM</w:t>
      </w:r>
    </w:p>
    <w:p>
      <w:r>
        <w:t>1,028</w:t>
      </w:r>
    </w:p>
    <w:p>
      <w:r>
        <w:t>XDM</w:t>
      </w:r>
    </w:p>
    <w:p>
      <w:r>
        <w:t>0</w:t>
      </w:r>
    </w:p>
    <w:p>
      <w:r>
        <w:t>1,028</w:t>
      </w:r>
    </w:p>
    <w:p>
      <w:r>
        <w:t>1.2</w:t>
      </w:r>
    </w:p>
    <w:p>
      <w:r>
        <w:t>Xây mới 06 phòng học Trường Tiểu học &amp; THCS Vân Khánh Tây (Điểm chính)</w:t>
      </w:r>
    </w:p>
    <w:p>
      <w:r>
        <w:t>600m 2</w:t>
      </w:r>
    </w:p>
    <w:p>
      <w:r>
        <w:t>ấp Phát Đạt</w:t>
      </w:r>
    </w:p>
    <w:p>
      <w:r>
        <w:t>2024</w:t>
      </w:r>
    </w:p>
    <w:p>
      <w:r>
        <w:t>XDM</w:t>
      </w:r>
    </w:p>
    <w:p>
      <w:r>
        <w:t>2,800</w:t>
      </w:r>
    </w:p>
    <w:p>
      <w:r>
        <w:t>XDM</w:t>
      </w:r>
    </w:p>
    <w:p>
      <w:r>
        <w:t>0</w:t>
      </w:r>
    </w:p>
    <w:p>
      <w:r>
        <w:t>2,800</w:t>
      </w:r>
    </w:p>
    <w:p>
      <w:r>
        <w:t>1.3</w:t>
      </w:r>
    </w:p>
    <w:p>
      <w:r>
        <w:t>Xây dựng mới và nâng cấp, sửa chữa các hạng mục giáo dục Trường Mầm Non Vân Khánh Tây</w:t>
      </w:r>
    </w:p>
    <w:p>
      <w:r>
        <w:t>XDM</w:t>
      </w:r>
    </w:p>
    <w:p>
      <w:r>
        <w:t>120m 2</w:t>
      </w:r>
    </w:p>
    <w:p>
      <w:r>
        <w:t>ấp Kim Qui A1</w:t>
      </w:r>
    </w:p>
    <w:p>
      <w:r>
        <w:t>2024- 2025</w:t>
      </w:r>
    </w:p>
    <w:p>
      <w:r>
        <w:t>XDM</w:t>
      </w:r>
    </w:p>
    <w:p>
      <w:r>
        <w:t>3,828</w:t>
      </w:r>
    </w:p>
    <w:p>
      <w:r>
        <w:t>3,828</w:t>
      </w:r>
    </w:p>
    <w:p>
      <w:r>
        <w:t>danh mục bổ sung mới</w:t>
      </w:r>
    </w:p>
    <w:p>
      <w:r>
        <w:t>VII</w:t>
      </w:r>
    </w:p>
    <w:p>
      <w:r>
        <w:t>Huyện Kiên Hải</w:t>
      </w:r>
    </w:p>
    <w:p>
      <w:r>
        <w:t>8,215</w:t>
      </w:r>
    </w:p>
    <w:p>
      <w:r>
        <w:t>8,215</w:t>
      </w:r>
    </w:p>
    <w:p>
      <w:r>
        <w:t>8,215</w:t>
      </w:r>
    </w:p>
    <w:p>
      <w:r>
        <w:t>8,215</w:t>
      </w:r>
    </w:p>
    <w:p>
      <w:r>
        <w:t>Giai đoạn 2023-2025:</w:t>
      </w:r>
    </w:p>
    <w:p>
      <w:r>
        <w:t>1</w:t>
      </w:r>
    </w:p>
    <w:p>
      <w:r>
        <w:t>Vốn phân bổ để tập trung hoàn thành tiêu chí huyện NTM</w:t>
      </w:r>
    </w:p>
    <w:p>
      <w:r>
        <w:t>8,215</w:t>
      </w:r>
    </w:p>
    <w:p>
      <w:r>
        <w:t>8,215</w:t>
      </w:r>
    </w:p>
    <w:p>
      <w:r>
        <w:t>8,215</w:t>
      </w:r>
    </w:p>
    <w:p>
      <w:r>
        <w:t>8,215</w:t>
      </w:r>
    </w:p>
    <w:p>
      <w:r>
        <w:t>Xây dựng công trình xử lý ô nhiễm môi trường làng nghề, Chương trình OCOP</w:t>
      </w:r>
    </w:p>
    <w:p>
      <w:r>
        <w:t>1 ha</w:t>
      </w:r>
    </w:p>
    <w:p>
      <w:r>
        <w:t>xã An Sơn</w:t>
      </w:r>
    </w:p>
    <w:p>
      <w:r>
        <w:t>2024- 2025</w:t>
      </w:r>
    </w:p>
    <w:p>
      <w:r>
        <w:t>XDM</w:t>
      </w:r>
    </w:p>
    <w:p>
      <w:r>
        <w:t>8,215</w:t>
      </w:r>
    </w:p>
    <w:p>
      <w:r>
        <w:t>XDM</w:t>
      </w:r>
    </w:p>
    <w:p>
      <w:r>
        <w:t>8,215</w:t>
      </w:r>
    </w:p>
    <w:p>
      <w:r>
        <w:t>Xây dựng chợ Hòn Tre</w:t>
      </w:r>
    </w:p>
    <w:p>
      <w:r>
        <w:t>3800m 2</w:t>
      </w:r>
    </w:p>
    <w:p>
      <w:r>
        <w:t>xã Hòn Tre</w:t>
      </w:r>
    </w:p>
    <w:p>
      <w:r>
        <w:t>2023</w:t>
      </w:r>
    </w:p>
    <w:p>
      <w:r>
        <w:t>XDM</w:t>
      </w:r>
    </w:p>
    <w:p>
      <w:r>
        <w:t>8,215</w:t>
      </w:r>
    </w:p>
    <w:p>
      <w:r>
        <w:t>8,215</w:t>
      </w:r>
    </w:p>
    <w:p>
      <w:r>
        <w:t>danh mục bổ sung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