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156/NQ-HĐNĐ năm 2023 điều chỉnh kế hoạch vốn một số danh mục dự án thuộc kế hoạch đầu tư công năm 2023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156/NQ-HĐNĐ</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HỘI Đ Ồ NG NHÂN DÂN</w:t>
      </w:r>
    </w:p>
    <w:p>
      <w:r>
        <w:t>TỈNH KIÊN GIANG</w:t>
      </w:r>
    </w:p>
    <w:p>
      <w:r>
        <w:t>-------</w:t>
      </w:r>
    </w:p>
    <w:p>
      <w:r>
        <w:t>CỘNG HÒA XÃ HỘI CHỦ NGHĨA VIỆT NAM</w:t>
      </w:r>
    </w:p>
    <w:p>
      <w:r>
        <w:t>Độc lập - Tự do - Hạnh phúc</w:t>
      </w:r>
    </w:p>
    <w:p>
      <w:r>
        <w:t>---------------</w:t>
      </w:r>
    </w:p>
    <w:p>
      <w:r>
        <w:t>Số:  156 / NQ - HĐ ND</w:t>
      </w:r>
    </w:p>
    <w:p>
      <w:r>
        <w:t>Kiên Giang, ngày 1 3  tháng  11  năm 2023</w:t>
      </w:r>
    </w:p>
    <w:p>
      <w:r>
        <w:t>NGHỊ QUYẾT</w:t>
      </w:r>
    </w:p>
    <w:p>
      <w:r>
        <w:t>ĐIỀU CHỈNH, BỔ SUNG KẾ HOẠCH VỐN MỘT SỐ DANH MỤC DỰ ÁN THUỘC KẾ HOẠCH ĐẦU TƯ CÔNG NĂM 2023 TRÊN ĐỊA BÀN TỈNH KIÊN GIANG</w:t>
      </w:r>
    </w:p>
    <w:p>
      <w:r>
        <w:t>HỘI ĐỒNG NHÂN DÂN TỈNH KIÊN GIANG</w:t>
      </w:r>
    </w:p>
    <w:p>
      <w:r>
        <w:t>KHÓA X,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về việc hướng dẫn thi hành một số điều của Luật Đầu tư công;</w:t>
      </w:r>
    </w:p>
    <w:p>
      <w:r>
        <w:t>Xét Tờ trình số 283/TTr-UBND ngày 18 tháng 10 năm 2023 của Ủy ban nhân dân tỉnh Kiên Giang về điều chỉnh, bổ sung kế hoạch vốn một số danh mục dự án thuộc kế hoạch đầu tư công năm 2023 trên địa bàn tỉnh Kiên Giang; Báo cáo thẩm tra s ố  67/BC-BKTNS ngày 03 tháng 11 năm 2023 của Ban Kinh tế - Ngân sách Hội đồng nhân dân tỉnh; ý kiến của đại biểu Hội đồng nhân dân tại kỳ họp.</w:t>
      </w:r>
    </w:p>
    <w:p>
      <w:r>
        <w:t>QUYẾT NGHỊ:</w:t>
      </w:r>
    </w:p>
    <w:p>
      <w:r>
        <w:t>Điều 1. Điều chỉnh, bổ sung kế hoạch vốn một số danh mục dự án thu ộ c kế hoạch đầu tư công năm 2023 trên địa bàn tỉnh Kiên Giang</w:t>
      </w:r>
    </w:p>
    <w:p>
      <w:r>
        <w:t>1. Điều chỉnh, bổ sung kế hoạch đầu tư công năm 2023 một số danh mục dự án giữa các sở, ban, ngành và địa phương:</w:t>
      </w:r>
    </w:p>
    <w:p>
      <w:r>
        <w:t>Điều chỉnh tăng, giảm kế hoạch vốn đầu tư trong cân đối ngân sách tỉnh giữa các sở, ban ngành, địa phương với tổng kế hoạch điều chỉnh là 368.127 triệu đồng, gồm: giảm kế hoạch vốn 52 danh mục dự án và tăng kế hoạch vốn 49 danh mục dự án  (chi tiết Phụ lục kèm theo danh mục).</w:t>
      </w:r>
    </w:p>
    <w:p>
      <w:r>
        <w:t>2. Các nội dung khác vẫn thực hiện theo Nghị quyết số 111/NQ-HĐND ngày 13/12/2022 và Nghị quyết số 136/NQ-HĐND ngày 14/7/2023 của Hội đồng nhân dân tỉnh Kiên Giang về kế hoạch đầu tư vốn ngân sách Nhà nước năm 2023 trên địa bàn tỉnh Kiên Giang.</w:t>
      </w:r>
    </w:p>
    <w:p>
      <w:r>
        <w:t>Điều 2. Tổ chức thực hiện</w:t>
      </w:r>
    </w:p>
    <w:p>
      <w:r>
        <w:t>1. Hội đồng nhân dân tỉnh giao Ủy ban nhân dân tỉnh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Nghị quyết này đã được Hội đồng nhân dân tỉnh Kiên Giang khoá X, Kỳ họp thứ Mười tám thông qua ngày 10 tháng 11 năm 2023 và có hiệu lực từ ngày ký. /.</w:t>
      </w:r>
    </w:p>
    <w:p>
      <w:r>
        <w:t>Nơi nhận:</w:t>
      </w:r>
    </w:p>
    <w:p>
      <w:r>
        <w:t>- Ủy ban Thường vụ Quốc hội;</w:t>
      </w:r>
    </w:p>
    <w:p>
      <w:r>
        <w:t>- Chính phủ;</w:t>
      </w:r>
    </w:p>
    <w:p>
      <w:r>
        <w:t>- Các bộ: KH&amp;ĐT, TC;</w:t>
      </w:r>
    </w:p>
    <w:p>
      <w:r>
        <w:t>- Đoàn ĐBQH đơn vị t ỉ nh;</w:t>
      </w:r>
    </w:p>
    <w:p>
      <w:r>
        <w:t>- Thường trực Tỉnh ủy;</w:t>
      </w:r>
    </w:p>
    <w:p>
      <w:r>
        <w:t>- Thường trực HĐND tỉnh;</w:t>
      </w:r>
    </w:p>
    <w:p>
      <w:r>
        <w:t>- Ủy ban nhân dân tỉnh;</w:t>
      </w:r>
    </w:p>
    <w:p>
      <w:r>
        <w:t>- Ủy ban MTTQVN t ỉ nh;</w:t>
      </w:r>
    </w:p>
    <w:p>
      <w:r>
        <w:t>- Đại biểu HĐND tỉnh;</w:t>
      </w:r>
    </w:p>
    <w:p>
      <w:r>
        <w:t>- Các sở, ban, ngành, đoàn thể cấp tỉnh;</w:t>
      </w:r>
    </w:p>
    <w:p>
      <w:r>
        <w:t>- Kho bạc Nhà nước tỉnh;</w:t>
      </w:r>
    </w:p>
    <w:p>
      <w:r>
        <w:t>- Các Ban Quản lý dự án đầu tư tỉnh;</w:t>
      </w:r>
    </w:p>
    <w:p>
      <w:r>
        <w:t>- Trung tâm Phục vụ Hành chính công;</w:t>
      </w:r>
    </w:p>
    <w:p>
      <w:r>
        <w:t>- Thường trực HĐND cấp huyện;</w:t>
      </w:r>
    </w:p>
    <w:p>
      <w:r>
        <w:t>- UBND cấp huyện;</w:t>
      </w:r>
    </w:p>
    <w:p>
      <w:r>
        <w:t>- Lãnh đạo Văn phòng;</w:t>
      </w:r>
    </w:p>
    <w:p>
      <w:r>
        <w:t>- Phòng Công tác HĐND;</w:t>
      </w:r>
    </w:p>
    <w:p>
      <w:r>
        <w:t>- Văn phòng điện tử;</w:t>
      </w:r>
    </w:p>
    <w:p>
      <w:r>
        <w:t>- Lưu: VT.</w:t>
      </w:r>
    </w:p>
    <w:p>
      <w:r>
        <w:t>CHỦ TỊCH</w:t>
      </w:r>
    </w:p>
    <w:p>
      <w:r>
        <w:t>Mai Văn Huỳnh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