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154/NQ-HĐND thông qua danh mục các công trình, dự án cần thu hồi đất; chuyển mục đích sử dụng đất trồng lúa (bổ sung) từ năm 2024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154/NQ-HĐND</w:t>
      </w:r>
    </w:p>
    <w:p>
      <w:r>
        <w:t>Hà Tĩnh, ngày 02 tháng 02 năm 2024</w:t>
      </w:r>
    </w:p>
    <w:p>
      <w:r>
        <w:t>NGHỊ QUYẾT</w:t>
      </w:r>
    </w:p>
    <w:p>
      <w:r>
        <w:t>THÔNG QUA DANH MỤC CÁC CÔNG TRÌNH, DỰ ÁN CẦN THU HỒI ĐẤT; CHUYỂN MỤC ĐÍCH SỬ DỤNG ĐẤT TRỒNG LÚA (BỔ SUNG) TỪ NĂM 2024</w:t>
      </w:r>
    </w:p>
    <w:p>
      <w:r>
        <w:t>HỘI ĐỒNG NHÂN DÂN TỈNH HÀ TĨNH</w:t>
      </w:r>
    </w:p>
    <w:p>
      <w:r>
        <w:t>KHÓA XVIII,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Xét Tờ trình số 54/TTr-UBND ngày 01 tháng 02 năm 2024 của Ủy ban nhân dân tỉnh về việc đề nghị thông qua danh mục các công trình, dự án cần thu hồi đất và chuyển mục đích sử dụng đất trồng lúa (bổ sung) từ năm 2024; Báo cáo thẩm tra số 92/BC-HĐND ngày 02 tháng 02 năm 2024 của Ban Kinh tế - Ngân sách Hội đồng nhân dân tỉnh và ý kiến thống nhất của các đại biểu Hội đồng nhân dân tỉnh tại Kỳ họp.</w:t>
      </w:r>
    </w:p>
    <w:p>
      <w:r>
        <w:t>QUYẾT NGHỊ:</w:t>
      </w:r>
    </w:p>
    <w:p>
      <w:r>
        <w:t>Điều 1.  Thông qua danh mục các công trình, dự án cần thu hồi đất và chuyển mục đích sử dụng đất (bổ sung) từ năm 2024, cụ thể như sau:</w:t>
      </w:r>
    </w:p>
    <w:p>
      <w:r>
        <w:t>1. Thông qua danh mục công trình, dự án cần thu hồi đất (bổ sung) từ năm 2024 trên địa bàn tỉnh với 09 công trình, dự án, tổng diện tích đất 7,29 ha.</w:t>
      </w:r>
    </w:p>
    <w:p>
      <w:r>
        <w:t>(Chi tiết theo Phụ lục 01 và Phụ lục 1.1, Phụ lục 1.2 kèm theo).</w:t>
      </w:r>
    </w:p>
    <w:p>
      <w:r>
        <w:t>2. Thông qua danh mục công trình, dự án xin chuyển mục đích sử dụng đất trồng lúa (bổ sung) từ năm 2024 trên địa bàn tỉnh với 08 công trình, dự án, tổng diện tích đất 6,79 ha.</w:t>
      </w:r>
    </w:p>
    <w:p>
      <w:r>
        <w:t>(Chi tiết theo phụ lục 02 và phụ lục 2.1, phụ lục 2.2 kèm theo).</w:t>
      </w:r>
    </w:p>
    <w:p>
      <w:r>
        <w:t>Điều 2. Tổ chức thực hiện</w:t>
      </w:r>
    </w:p>
    <w:p>
      <w:r>
        <w:t>1. Ủy ban nhân dân tỉnh tổ chức thực hiện Nghị quyết này theo đúng quy định hiện hành.</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Hà Tĩnh khóa XVIII, Kỳ họp thứ 18 thông qua ngày 02 tháng 02 năm 2024 và có hiệu lực kể từ ngày ký ban hành./.</w:t>
      </w:r>
    </w:p>
    <w:p>
      <w:r>
        <w:t>Nơi nhận:</w:t>
      </w:r>
    </w:p>
    <w:p>
      <w:r>
        <w:t>- Ủy ban Thường vụ Quốc hội;</w:t>
      </w:r>
    </w:p>
    <w:p>
      <w:r>
        <w:t>- Ban Công tác Đại biểu UBTVQH;</w:t>
      </w:r>
    </w:p>
    <w:p>
      <w:r>
        <w:t>- Văn phòng Chính phủ;</w:t>
      </w:r>
    </w:p>
    <w:p>
      <w:r>
        <w:t>- Bộ Tài nguyên và Môi trường;</w:t>
      </w:r>
    </w:p>
    <w:p>
      <w:r>
        <w:t>- Kiểm toán Nhà nước khu vực II;</w:t>
      </w:r>
    </w:p>
    <w:p>
      <w:r>
        <w:t>- Bộ Tư lệnh Quân khu 4;</w:t>
      </w:r>
    </w:p>
    <w:p>
      <w:r>
        <w:t>- TTr Tỉnh ủy, HĐND, UBND, UBMTTQ tỉnh;</w:t>
      </w:r>
    </w:p>
    <w:p>
      <w:r>
        <w:t>- Đại biểu Quốc hội đoàn Hà Tĩnh;</w:t>
      </w:r>
    </w:p>
    <w:p>
      <w:r>
        <w:t>- Đại biểu HĐND tỉnh;</w:t>
      </w:r>
    </w:p>
    <w:p>
      <w:r>
        <w:t>- Văn phòng Tỉnh ủy;</w:t>
      </w:r>
    </w:p>
    <w:p>
      <w:r>
        <w:t>- Văn phòng Đoàn ĐBQH và HĐND tỉnh;</w:t>
      </w:r>
    </w:p>
    <w:p>
      <w:r>
        <w:t>- Văn phòng UBND tỉnh;</w:t>
      </w:r>
    </w:p>
    <w:p>
      <w:r>
        <w:t>- Các sở, ban, ngành, đoàn thể cấp tỉnh;</w:t>
      </w:r>
    </w:p>
    <w:p>
      <w:r>
        <w:t>- TTr HĐND, UBND các huyện, thành phố, thị xã;</w:t>
      </w:r>
    </w:p>
    <w:p>
      <w:r>
        <w:t>- Trung tâm Công báo - Tin học tỉnh;</w:t>
      </w:r>
    </w:p>
    <w:p>
      <w:r>
        <w:t>- Trang thông tin điện tử tỉnh;</w:t>
      </w:r>
    </w:p>
    <w:p>
      <w:r>
        <w:t>- Lưu: VT, HĐ3, TH 1 .</w:t>
      </w:r>
    </w:p>
    <w:p>
      <w:r>
        <w:t>CHỦ TỊCH</w:t>
      </w:r>
    </w:p>
    <w:p>
      <w:r>
        <w:t>Hoàng Trung Dũng</w:t>
      </w:r>
    </w:p>
    <w:p>
      <w:r>
        <w:t>PHỤ LỤC 1.</w:t>
      </w:r>
    </w:p>
    <w:p>
      <w:r>
        <w:t>TỔNG HỢP DANH MỤC CÁC CÔNG TRÌNH, DỰ ÁN CẦN THU HỒI ĐẤT (BỔ SUNG) TỪ NĂM 2024 TỈNH HÀ TĨNH</w:t>
      </w:r>
    </w:p>
    <w:p>
      <w:r>
        <w:t>(Kèm theo Nghị quyết số 154/NQ-HĐND ngày 02 tháng 02 năm 2024 của Hội đồng nhân dân tỉnh)</w:t>
      </w:r>
    </w:p>
    <w:p>
      <w:r>
        <w:t>STT</w:t>
      </w:r>
    </w:p>
    <w:p>
      <w:r>
        <w:t>Tên huyện, thị xã, thành phố</w:t>
      </w:r>
    </w:p>
    <w:p>
      <w:r>
        <w:t>Số dự án cần thu hồi đất</w:t>
      </w:r>
    </w:p>
    <w:p>
      <w:r>
        <w:t>Tổng diện tích thu hồi đất (ha)</w:t>
      </w:r>
    </w:p>
    <w:p>
      <w:r>
        <w:t>Sử dụng từ các loại đất (ha)</w:t>
      </w:r>
    </w:p>
    <w:p>
      <w:r>
        <w:t>Khái toán kinh phí thực hiện Bồi thường, GPMB (tỷ đồng)</w:t>
      </w:r>
    </w:p>
    <w:p>
      <w:r>
        <w:t>Nguồn kinh phí thực hiện (tỷ đồng)</w:t>
      </w:r>
    </w:p>
    <w:p>
      <w:r>
        <w:t>Phụ lục chi tiết</w:t>
      </w:r>
    </w:p>
    <w:p>
      <w:r>
        <w:t>LUA</w:t>
      </w:r>
    </w:p>
    <w:p>
      <w:r>
        <w:t>RPH</w:t>
      </w:r>
    </w:p>
    <w:p>
      <w:r>
        <w:t>RĐD</w:t>
      </w:r>
    </w:p>
    <w:p>
      <w:r>
        <w:t>Đất khác</w:t>
      </w:r>
    </w:p>
    <w:p>
      <w:r>
        <w:t>NS TW</w:t>
      </w:r>
    </w:p>
    <w:p>
      <w:r>
        <w:t>NS tỉnh</w:t>
      </w:r>
    </w:p>
    <w:p>
      <w:r>
        <w:t>NS huyện</w:t>
      </w:r>
    </w:p>
    <w:p>
      <w:r>
        <w:t>NS xã</w:t>
      </w:r>
    </w:p>
    <w:p>
      <w:r>
        <w:t>Doanh nghiệp</w:t>
      </w:r>
    </w:p>
    <w:p>
      <w:r>
        <w:t>(1)</w:t>
      </w:r>
    </w:p>
    <w:p>
      <w:r>
        <w:t>(2)</w:t>
      </w:r>
    </w:p>
    <w:p>
      <w:r>
        <w:t>(3)</w:t>
      </w:r>
    </w:p>
    <w:p>
      <w:r>
        <w:t>(4)=(5)+....+(8)</w:t>
      </w:r>
    </w:p>
    <w:p>
      <w:r>
        <w:t>(5)</w:t>
      </w:r>
    </w:p>
    <w:p>
      <w:r>
        <w:t>(6)</w:t>
      </w:r>
    </w:p>
    <w:p>
      <w:r>
        <w:t>(7)</w:t>
      </w:r>
    </w:p>
    <w:p>
      <w:r>
        <w:t>(8)</w:t>
      </w:r>
    </w:p>
    <w:p>
      <w:r>
        <w:t>(9)=(10)+...+(14)</w:t>
      </w:r>
    </w:p>
    <w:p>
      <w:r>
        <w:t>(10)</w:t>
      </w:r>
    </w:p>
    <w:p>
      <w:r>
        <w:t>(11)</w:t>
      </w:r>
    </w:p>
    <w:p>
      <w:r>
        <w:t>(12)</w:t>
      </w:r>
    </w:p>
    <w:p>
      <w:r>
        <w:t>(13)</w:t>
      </w:r>
    </w:p>
    <w:p>
      <w:r>
        <w:t>(14)</w:t>
      </w:r>
    </w:p>
    <w:p>
      <w:r>
        <w:t>(15)</w:t>
      </w:r>
    </w:p>
    <w:p>
      <w:r>
        <w:t>Tổng cộng</w:t>
      </w:r>
    </w:p>
    <w:p>
      <w:r>
        <w:t>9</w:t>
      </w:r>
    </w:p>
    <w:p>
      <w:r>
        <w:t>7.29</w:t>
      </w:r>
    </w:p>
    <w:p>
      <w:r>
        <w:t>6.79</w:t>
      </w:r>
    </w:p>
    <w:p>
      <w:r>
        <w:t>0.5</w:t>
      </w:r>
    </w:p>
    <w:p>
      <w:r>
        <w:t>8.76</w:t>
      </w:r>
    </w:p>
    <w:p>
      <w:r>
        <w:t>7.03</w:t>
      </w:r>
    </w:p>
    <w:p>
      <w:r>
        <w:t>0.6</w:t>
      </w:r>
    </w:p>
    <w:p>
      <w:r>
        <w:t>1.13</w:t>
      </w:r>
    </w:p>
    <w:p>
      <w:r>
        <w:t>1</w:t>
      </w:r>
    </w:p>
    <w:p>
      <w:r>
        <w:t>Huyện Đức Thọ</w:t>
      </w:r>
    </w:p>
    <w:p>
      <w:r>
        <w:t>3</w:t>
      </w:r>
    </w:p>
    <w:p>
      <w:r>
        <w:t>5.70</w:t>
      </w:r>
    </w:p>
    <w:p>
      <w:r>
        <w:t>5.20</w:t>
      </w:r>
    </w:p>
    <w:p>
      <w:r>
        <w:t>0.5</w:t>
      </w:r>
    </w:p>
    <w:p>
      <w:r>
        <w:t>6.33</w:t>
      </w:r>
    </w:p>
    <w:p>
      <w:r>
        <w:t>5.40</w:t>
      </w:r>
    </w:p>
    <w:p>
      <w:r>
        <w:t>0.6</w:t>
      </w:r>
    </w:p>
    <w:p>
      <w:r>
        <w:t>0.33</w:t>
      </w:r>
    </w:p>
    <w:p>
      <w:r>
        <w:t>Phụ lục</w:t>
      </w:r>
    </w:p>
    <w:p>
      <w:r>
        <w:t>2</w:t>
      </w:r>
    </w:p>
    <w:p>
      <w:r>
        <w:t>Huyện Thạch Hà</w:t>
      </w:r>
    </w:p>
    <w:p>
      <w:r>
        <w:t>6</w:t>
      </w:r>
    </w:p>
    <w:p>
      <w:r>
        <w:t>1.59</w:t>
      </w:r>
    </w:p>
    <w:p>
      <w:r>
        <w:t>1.59</w:t>
      </w:r>
    </w:p>
    <w:p>
      <w:r>
        <w:t>2.43</w:t>
      </w:r>
    </w:p>
    <w:p>
      <w:r>
        <w:t>1.63</w:t>
      </w:r>
    </w:p>
    <w:p>
      <w:r>
        <w:t>0.80</w:t>
      </w:r>
    </w:p>
    <w:p>
      <w:r>
        <w:t>Phụ lục</w:t>
      </w:r>
    </w:p>
    <w:p>
      <w:r>
        <w:t>PHỤ LỤC 1.1.</w:t>
      </w:r>
    </w:p>
    <w:p>
      <w:r>
        <w:t>TỔNG HỢP DANH MỤC CÁC CÔNG TRÌNH, DỰ ÁN CẦN THU HỒI ĐẤT (BỔ SUNG) TỪ NĂM 2024 HUYỆN ĐỨC THỌ</w:t>
      </w:r>
    </w:p>
    <w:p>
      <w:r>
        <w:t>(Kèm theo Nghị quyết số 154/NQ-HĐND ngày 02 tháng 02 năm 2024 của Hội đồng nhân dân tỉnh)</w:t>
      </w:r>
    </w:p>
    <w:p>
      <w:r>
        <w:t>STT</w:t>
      </w:r>
    </w:p>
    <w:p>
      <w:r>
        <w:t>Tên công trình, dự án</w:t>
      </w:r>
    </w:p>
    <w:p>
      <w:r>
        <w:t>Diện tích thu hồi đất (ha)</w:t>
      </w:r>
    </w:p>
    <w:p>
      <w:r>
        <w:t>Sử dụng từ loại đất (ha)</w:t>
      </w:r>
    </w:p>
    <w:p>
      <w:r>
        <w:t>Địa điểm (Thôn.., xã....)</w:t>
      </w:r>
    </w:p>
    <w:p>
      <w:r>
        <w:t>Khái toán KP BT GPMB</w:t>
      </w:r>
    </w:p>
    <w:p>
      <w:r>
        <w:t>Nguồn kinh phí thực hiện (tỷ đồng)</w:t>
      </w:r>
    </w:p>
    <w:p>
      <w:r>
        <w:t>Căn cứ pháp lý</w:t>
      </w:r>
    </w:p>
    <w:p>
      <w:r>
        <w:t>LUA</w:t>
      </w:r>
    </w:p>
    <w:p>
      <w:r>
        <w:t>RPH</w:t>
      </w:r>
    </w:p>
    <w:p>
      <w:r>
        <w:t>RDD</w:t>
      </w:r>
    </w:p>
    <w:p>
      <w:r>
        <w:t>Đất khác</w:t>
      </w:r>
    </w:p>
    <w:p>
      <w:r>
        <w:t>NS TW</w:t>
      </w:r>
    </w:p>
    <w:p>
      <w:r>
        <w:t>NS tỉnh</w:t>
      </w:r>
    </w:p>
    <w:p>
      <w:r>
        <w:t>NS cấp huyện</w:t>
      </w:r>
    </w:p>
    <w:p>
      <w:r>
        <w:t>NS cấp xã</w:t>
      </w:r>
    </w:p>
    <w:p>
      <w:r>
        <w:t>Doanh nghiệp</w:t>
      </w:r>
    </w:p>
    <w:p>
      <w:r>
        <w:t>(1)</w:t>
      </w:r>
    </w:p>
    <w:p>
      <w:r>
        <w:t>(2)</w:t>
      </w:r>
    </w:p>
    <w:p>
      <w:r>
        <w:t>(3)=(4)+(5)+(6)+(7)</w:t>
      </w:r>
    </w:p>
    <w:p>
      <w:r>
        <w:t>(4)</w:t>
      </w:r>
    </w:p>
    <w:p>
      <w:r>
        <w:t>(5)</w:t>
      </w:r>
    </w:p>
    <w:p>
      <w:r>
        <w:t>(6)</w:t>
      </w:r>
    </w:p>
    <w:p>
      <w:r>
        <w:t>(7)</w:t>
      </w:r>
    </w:p>
    <w:p>
      <w:r>
        <w:t>(8)</w:t>
      </w:r>
    </w:p>
    <w:p>
      <w:r>
        <w:t>(9)=(10)+....+(14)</w:t>
      </w:r>
    </w:p>
    <w:p>
      <w:r>
        <w:t>(10)</w:t>
      </w:r>
    </w:p>
    <w:p>
      <w:r>
        <w:t>(11)</w:t>
      </w:r>
    </w:p>
    <w:p>
      <w:r>
        <w:t>(12)</w:t>
      </w:r>
    </w:p>
    <w:p>
      <w:r>
        <w:t>(13)</w:t>
      </w:r>
    </w:p>
    <w:p>
      <w:r>
        <w:t>(14)</w:t>
      </w:r>
    </w:p>
    <w:p>
      <w:r>
        <w:t>(15)</w:t>
      </w:r>
    </w:p>
    <w:p>
      <w:r>
        <w:t>1</w:t>
      </w:r>
    </w:p>
    <w:p>
      <w:r>
        <w:t>Đất giao thông</w:t>
      </w:r>
    </w:p>
    <w:p>
      <w:r>
        <w:t>5.00</w:t>
      </w:r>
    </w:p>
    <w:p>
      <w:r>
        <w:t>5.00</w:t>
      </w:r>
    </w:p>
    <w:p>
      <w:r>
        <w:t>5.40</w:t>
      </w:r>
    </w:p>
    <w:p>
      <w:r>
        <w:t>5.40</w:t>
      </w:r>
    </w:p>
    <w:p>
      <w:r>
        <w:t>1</w:t>
      </w:r>
    </w:p>
    <w:p>
      <w:r>
        <w:t>Trạm dừng nghỉ cao tốc, đường cao tốc Bắc Nam đoạn Diễn Châu-Bãi Vọt</w:t>
      </w:r>
    </w:p>
    <w:p>
      <w:r>
        <w:t>5.00</w:t>
      </w:r>
    </w:p>
    <w:p>
      <w:r>
        <w:t>5.00</w:t>
      </w:r>
    </w:p>
    <w:p>
      <w:r>
        <w:t>Xã Yên Hồ</w:t>
      </w:r>
    </w:p>
    <w:p>
      <w:r>
        <w:t>5.40</w:t>
      </w:r>
    </w:p>
    <w:p>
      <w:r>
        <w:t>5.40</w:t>
      </w:r>
    </w:p>
    <w:p>
      <w:r>
        <w:t>Quyết định 938/QĐ-BGTVT ngày 31/8/2023 của Bộ Giao thông vận tải về việc phê duyệt mạng trạm dừng nghỉ trên tuyến cao tốc Bắc - Nam phía Đông</w:t>
      </w:r>
    </w:p>
    <w:p>
      <w:r>
        <w:t>II</w:t>
      </w:r>
    </w:p>
    <w:p>
      <w:r>
        <w:t>Đất công trình năng lượng</w:t>
      </w:r>
    </w:p>
    <w:p>
      <w:r>
        <w:t>0.20</w:t>
      </w:r>
    </w:p>
    <w:p>
      <w:r>
        <w:t>0.20</w:t>
      </w:r>
    </w:p>
    <w:p>
      <w:r>
        <w:t>0.33</w:t>
      </w:r>
    </w:p>
    <w:p>
      <w:r>
        <w:t>0.33</w:t>
      </w:r>
    </w:p>
    <w:p>
      <w:r>
        <w:t>1</w:t>
      </w:r>
    </w:p>
    <w:p>
      <w:r>
        <w:t>Đường điện 220KV (bị ảnh hưởng dự án cao tốc Bắc - Nam phía Đông)</w:t>
      </w:r>
    </w:p>
    <w:p>
      <w:r>
        <w:t>0.20</w:t>
      </w:r>
    </w:p>
    <w:p>
      <w:r>
        <w:t>0.20</w:t>
      </w:r>
    </w:p>
    <w:p>
      <w:r>
        <w:t>Xã Thanh Bình Thịnh</w:t>
      </w:r>
    </w:p>
    <w:p>
      <w:r>
        <w:t>0.33</w:t>
      </w:r>
    </w:p>
    <w:p>
      <w:r>
        <w:t>0.33</w:t>
      </w:r>
    </w:p>
    <w:p>
      <w:r>
        <w:t>Quyết định số 1612/QĐ-UBND ngày 21/10/2022 của UBND huyện Đức Thọ</w:t>
      </w:r>
    </w:p>
    <w:p>
      <w:r>
        <w:t>III</w:t>
      </w:r>
    </w:p>
    <w:p>
      <w:r>
        <w:t>Đất làm nghĩa trang, nghĩa địa</w:t>
      </w:r>
    </w:p>
    <w:p>
      <w:r>
        <w:t>0.50</w:t>
      </w:r>
    </w:p>
    <w:p>
      <w:r>
        <w:t>0.50</w:t>
      </w:r>
    </w:p>
    <w:p>
      <w:r>
        <w:t>0.60</w:t>
      </w:r>
    </w:p>
    <w:p>
      <w:r>
        <w:t>0.60</w:t>
      </w:r>
    </w:p>
    <w:p>
      <w:r>
        <w:t>1</w:t>
      </w:r>
    </w:p>
    <w:p>
      <w:r>
        <w:t>Mở rộng nghĩa trang Cù La</w:t>
      </w:r>
    </w:p>
    <w:p>
      <w:r>
        <w:t>0.50</w:t>
      </w:r>
    </w:p>
    <w:p>
      <w:r>
        <w:t>0.50</w:t>
      </w:r>
    </w:p>
    <w:p>
      <w:r>
        <w:t>Xã Hòa Lạc</w:t>
      </w:r>
    </w:p>
    <w:p>
      <w:r>
        <w:t>0.60</w:t>
      </w:r>
    </w:p>
    <w:p>
      <w:r>
        <w:t>0.60</w:t>
      </w:r>
    </w:p>
    <w:p>
      <w:r>
        <w:t>Văn bản số 3838/UBND-KTHT ngày 29/12/2022 của UBND huyện Đức Thọ</w:t>
      </w:r>
    </w:p>
    <w:p>
      <w:r>
        <w:t>3</w:t>
      </w:r>
    </w:p>
    <w:p>
      <w:r>
        <w:t>TỔNG: 03 danh mục</w:t>
      </w:r>
    </w:p>
    <w:p>
      <w:r>
        <w:t>5.70</w:t>
      </w:r>
    </w:p>
    <w:p>
      <w:r>
        <w:t>5.20</w:t>
      </w:r>
    </w:p>
    <w:p>
      <w:r>
        <w:t>0.50</w:t>
      </w:r>
    </w:p>
    <w:p>
      <w:r>
        <w:t>6.33</w:t>
      </w:r>
    </w:p>
    <w:p>
      <w:r>
        <w:t>5.40</w:t>
      </w:r>
    </w:p>
    <w:p>
      <w:r>
        <w:t>0.60</w:t>
      </w:r>
    </w:p>
    <w:p>
      <w:r>
        <w:t>0.33</w:t>
      </w:r>
    </w:p>
    <w:p>
      <w:r>
        <w:t>PHỤ LỤC 1.2.</w:t>
      </w:r>
    </w:p>
    <w:p>
      <w:r>
        <w:t>TỔNG HỢP DANH MỤC CÁC CÔNG TRÌNH, DỰ ÁN CẦN THU HỒI ĐẤT (BỔ SUNG) TỪ NĂM 2024 HUYỆN THẠCH HÀ</w:t>
      </w:r>
    </w:p>
    <w:p>
      <w:r>
        <w:t>(Kèm theo Nghị quyết số 154/NQ-HĐND ngày 02 tháng 02 năm 2024 của Hội đồng nhân dân tỉnh)</w:t>
      </w:r>
    </w:p>
    <w:p>
      <w:r>
        <w:t>STT</w:t>
      </w:r>
    </w:p>
    <w:p>
      <w:r>
        <w:t>Tên công trình, dự án</w:t>
      </w:r>
    </w:p>
    <w:p>
      <w:r>
        <w:t>Diện tích thu hồi đất (ha)</w:t>
      </w:r>
    </w:p>
    <w:p>
      <w:r>
        <w:t>Sử dụng từ loại đất (ha)</w:t>
      </w:r>
    </w:p>
    <w:p>
      <w:r>
        <w:t>Địa điểm</w:t>
      </w:r>
    </w:p>
    <w:p>
      <w:r>
        <w:t>Khái Toán KP BT, GPMB (tỷ đồng)</w:t>
      </w:r>
    </w:p>
    <w:p>
      <w:r>
        <w:t>Nguồn kinh phí thực hiện (tỷ đồng)</w:t>
      </w:r>
    </w:p>
    <w:p>
      <w:r>
        <w:t>Căn cứ pháp lý</w:t>
      </w:r>
    </w:p>
    <w:p>
      <w:r>
        <w:t>LUA</w:t>
      </w:r>
    </w:p>
    <w:p>
      <w:r>
        <w:t>RPH</w:t>
      </w:r>
    </w:p>
    <w:p>
      <w:r>
        <w:t>RDD</w:t>
      </w:r>
    </w:p>
    <w:p>
      <w:r>
        <w:t>Đất khác</w:t>
      </w:r>
    </w:p>
    <w:p>
      <w:r>
        <w:t>NS TW</w:t>
      </w:r>
    </w:p>
    <w:p>
      <w:r>
        <w:t>NS tỉnh</w:t>
      </w:r>
    </w:p>
    <w:p>
      <w:r>
        <w:t>NS huyện</w:t>
      </w:r>
    </w:p>
    <w:p>
      <w:r>
        <w:t>NS xã</w:t>
      </w:r>
    </w:p>
    <w:p>
      <w:r>
        <w:t>Doanh nghiệp</w:t>
      </w:r>
    </w:p>
    <w:p>
      <w:r>
        <w:t>(1)</w:t>
      </w:r>
    </w:p>
    <w:p>
      <w:r>
        <w:t>(2)</w:t>
      </w:r>
    </w:p>
    <w:p>
      <w:r>
        <w:t>(3)=(4)+ (5)+(6)+(7)</w:t>
      </w:r>
    </w:p>
    <w:p>
      <w:r>
        <w:t>(4)</w:t>
      </w:r>
    </w:p>
    <w:p>
      <w:r>
        <w:t>(5)</w:t>
      </w:r>
    </w:p>
    <w:p>
      <w:r>
        <w:t>(6)</w:t>
      </w:r>
    </w:p>
    <w:p>
      <w:r>
        <w:t>(7)</w:t>
      </w:r>
    </w:p>
    <w:p>
      <w:r>
        <w:t>(8)</w:t>
      </w:r>
    </w:p>
    <w:p>
      <w:r>
        <w:t>(9)=(10) +....+.(14)</w:t>
      </w:r>
    </w:p>
    <w:p>
      <w:r>
        <w:t>(10)</w:t>
      </w:r>
    </w:p>
    <w:p>
      <w:r>
        <w:t>(11)</w:t>
      </w:r>
    </w:p>
    <w:p>
      <w:r>
        <w:t>(12)</w:t>
      </w:r>
    </w:p>
    <w:p>
      <w:r>
        <w:t>(13)</w:t>
      </w:r>
    </w:p>
    <w:p>
      <w:r>
        <w:t>(14)</w:t>
      </w:r>
    </w:p>
    <w:p>
      <w:r>
        <w:t>(15)</w:t>
      </w:r>
    </w:p>
    <w:p>
      <w:r>
        <w:t>I</w:t>
      </w:r>
    </w:p>
    <w:p>
      <w:r>
        <w:t>Đất công trình năng lượng</w:t>
      </w:r>
    </w:p>
    <w:p>
      <w:r>
        <w:t>1.05</w:t>
      </w:r>
    </w:p>
    <w:p>
      <w:r>
        <w:t>1.05</w:t>
      </w:r>
    </w:p>
    <w:p>
      <w:r>
        <w:t>1.63</w:t>
      </w:r>
    </w:p>
    <w:p>
      <w:r>
        <w:t>1.63</w:t>
      </w:r>
    </w:p>
    <w:p>
      <w:r>
        <w:t>1</w:t>
      </w:r>
    </w:p>
    <w:p>
      <w:r>
        <w:t>Di dời hệ thống điện trung hạ thế phục vụ GPMB dự án thành phần đoạn  Bãi Vọt - Hàm Nghi  thuộc Dự án xây dựng công trình đường bộ cao tốc Bắc - Nam phía Đông, giai đoạn 2021-2025</w:t>
      </w:r>
    </w:p>
    <w:p>
      <w:r>
        <w:t>0.20</w:t>
      </w:r>
    </w:p>
    <w:p>
      <w:r>
        <w:t>0.20</w:t>
      </w:r>
    </w:p>
    <w:p>
      <w:r>
        <w:t>Thị trấn Thạch Hà và các xã: Thạch Ngọc, Lưu Vĩnh Sơn, Thạch Đài</w:t>
      </w:r>
    </w:p>
    <w:p>
      <w:r>
        <w:t>0.30</w:t>
      </w:r>
    </w:p>
    <w:p>
      <w:r>
        <w:t>0.30</w:t>
      </w:r>
    </w:p>
    <w:p>
      <w:r>
        <w:t>Quyết định số 901/QĐ-BGTVT ngà 13/7/2022 của Bộ Giao thông vận tải; Văn bản số 3557/UBND-GT ngày 01/7/2022 của UBND tỉnh về việc giao nhiệm vụ thực hiện công tác bồi thường, hỗ trợ, tái định cư</w:t>
      </w:r>
    </w:p>
    <w:p>
      <w:r>
        <w:t>2</w:t>
      </w:r>
    </w:p>
    <w:p>
      <w:r>
        <w:t>Di dời hệ thống điện 110 kV phục vụ GPMB dự án thành phần đoạn  Bãi Vọt - Hàm Nghi  thuộc Dự án xây dựng công trình đường bộ cao tốc Bắc - Nam phía Đông, giai đoạn 2021-2025</w:t>
      </w:r>
    </w:p>
    <w:p>
      <w:r>
        <w:t>0.30</w:t>
      </w:r>
    </w:p>
    <w:p>
      <w:r>
        <w:t>0.30</w:t>
      </w:r>
    </w:p>
    <w:p>
      <w:r>
        <w:t>Thị trấn Thạch Hà</w:t>
      </w:r>
    </w:p>
    <w:p>
      <w:r>
        <w:t>0.47</w:t>
      </w:r>
    </w:p>
    <w:p>
      <w:r>
        <w:t>0.47</w:t>
      </w:r>
    </w:p>
    <w:p>
      <w:r>
        <w:t>Quyết định số 901/QĐ-BGTVT ngà 13/7/2022 của Bộ Giao thông vận tải; Văn bản số 3557/UBND-GT ngày 01/7/2022 của UBND tỉnh về việc giao nhiệm vụ thực hiện công tác bồi thường, hỗ trợ, tái định cư</w:t>
      </w:r>
    </w:p>
    <w:p>
      <w:r>
        <w:t>3</w:t>
      </w:r>
    </w:p>
    <w:p>
      <w:r>
        <w:t>Di dời hệ thống điện trung hạ thế phục vụ GPMB dự án thành phần đoạn  Hàm Nghi - Vũng Áng  thuộc Dự án xây dựng công trình đường bộ cao tốc Bắc - Nam phía Đông, giai đoạn 2021-2025</w:t>
      </w:r>
    </w:p>
    <w:p>
      <w:r>
        <w:t>0.10</w:t>
      </w:r>
    </w:p>
    <w:p>
      <w:r>
        <w:t>0.10</w:t>
      </w:r>
    </w:p>
    <w:p>
      <w:r>
        <w:t>xã Tân Lâm Hương, xã Thạch Xuân</w:t>
      </w:r>
    </w:p>
    <w:p>
      <w:r>
        <w:t>0.15</w:t>
      </w:r>
    </w:p>
    <w:p>
      <w:r>
        <w:t>0.15</w:t>
      </w:r>
    </w:p>
    <w:p>
      <w:r>
        <w:t>Quyết định số 902/QĐ-BGTVT ngày 13/7/2022 của Bộ Giao thông vận tải; Văn bản số 3557/UBND-GT ngày 01/7/2022 của UBND tỉnh về việc giao nhiệm vụ thực hiện công tác bồi thường, hỗ trợ, tái định cư</w:t>
      </w:r>
    </w:p>
    <w:p>
      <w:r>
        <w:t>4</w:t>
      </w:r>
    </w:p>
    <w:p>
      <w:r>
        <w:t>Di dời hệ thống điện 110kV phục vụ GPMB dự án thành phần đoạn  Hàm Nghi - Vũng Áng  thuộc Dự án xây dựng công trình đường bộ cao tốc Bắc - Nam phía Đông, giai đoạn 2021-2025</w:t>
      </w:r>
    </w:p>
    <w:p>
      <w:r>
        <w:t>(đoạn qua địa phận huyện Thạch Hà, tỉnh Hà Tĩnh)</w:t>
      </w:r>
    </w:p>
    <w:p>
      <w:r>
        <w:t>0.20</w:t>
      </w:r>
    </w:p>
    <w:p>
      <w:r>
        <w:t>0.20</w:t>
      </w:r>
    </w:p>
    <w:p>
      <w:r>
        <w:t>Xã Tân Lâm Hương</w:t>
      </w:r>
    </w:p>
    <w:p>
      <w:r>
        <w:t>0.31</w:t>
      </w:r>
    </w:p>
    <w:p>
      <w:r>
        <w:t>0.31</w:t>
      </w:r>
    </w:p>
    <w:p>
      <w:r>
        <w:t>Quyết định số 902/QĐ-BGTVT ngày 13/7/2022 của Bộ Giao thông vận tải; Văn bản số 3557/UBND-GT ngày 01/7/2022 của UBND tỉnh về việc giao nhiệm vụ thực hiện công tác bồi thường, hỗ trợ, tái định cư</w:t>
      </w:r>
    </w:p>
    <w:p>
      <w:r>
        <w:t>5</w:t>
      </w:r>
    </w:p>
    <w:p>
      <w:r>
        <w:t>Di dời hệ thống điện 220kV phục vụ GPMB dự án thành phần đoạn  Hàm Nghi - Vũng Áng  thuộc Dự án xây dựng công trình đường bộ cao tốc Bắc - Nam phía Đông, giai đoạn 2021-2025</w:t>
      </w:r>
    </w:p>
    <w:p>
      <w:r>
        <w:t>0.25</w:t>
      </w:r>
    </w:p>
    <w:p>
      <w:r>
        <w:t>0.25</w:t>
      </w:r>
    </w:p>
    <w:p>
      <w:r>
        <w:t>Xã Tân Lâm Hương</w:t>
      </w:r>
    </w:p>
    <w:p>
      <w:r>
        <w:t>0.40</w:t>
      </w:r>
    </w:p>
    <w:p>
      <w:r>
        <w:t>0.40</w:t>
      </w:r>
    </w:p>
    <w:p>
      <w:r>
        <w:t>Quyết định số 902/QĐ-BGTVT ngày 13/7/2022 của Bộ Giao thông vận tải; Văn bản số 3557/UBND-GT ngày 01/7/2022 của UBND tỉnh về việc giao nhiệm vụ thực hiện công tác bồi thường, hỗ trợ, tái định cư</w:t>
      </w:r>
    </w:p>
    <w:p>
      <w:r>
        <w:t>II</w:t>
      </w:r>
    </w:p>
    <w:p>
      <w:r>
        <w:t>Đất ở tại nông thôn</w:t>
      </w:r>
    </w:p>
    <w:p>
      <w:r>
        <w:t>0.54</w:t>
      </w:r>
    </w:p>
    <w:p>
      <w:r>
        <w:t>0.54</w:t>
      </w:r>
    </w:p>
    <w:p>
      <w:r>
        <w:t>0.80</w:t>
      </w:r>
    </w:p>
    <w:p>
      <w:r>
        <w:t>0.80</w:t>
      </w:r>
    </w:p>
    <w:p>
      <w:r>
        <w:t>1</w:t>
      </w:r>
    </w:p>
    <w:p>
      <w:r>
        <w:t>Khu tái định cư dự án Hạ tầng khu công nghiệp Bắc Thạch Hà tại xã Việt Tiến</w:t>
      </w:r>
    </w:p>
    <w:p>
      <w:r>
        <w:t>0.54</w:t>
      </w:r>
    </w:p>
    <w:p>
      <w:r>
        <w:t>0.54</w:t>
      </w:r>
    </w:p>
    <w:p>
      <w:r>
        <w:t>Xã Việt Tiến</w:t>
      </w:r>
    </w:p>
    <w:p>
      <w:r>
        <w:t>0.80</w:t>
      </w:r>
    </w:p>
    <w:p>
      <w:r>
        <w:t>0.80</w:t>
      </w:r>
    </w:p>
    <w:p>
      <w:r>
        <w:t>Quyết định 1003/QĐ-TTg ngày 29/8/2023 của Thủ tướng Chính phủ về chủ trương đầu tư dự án đầu tư xây dựng và kinh doanh hạ tầng khu công nghiệp Bắc Thạch Hà (giai đoạn 1), huyện Thạch Hà, tỉnh Hà Tĩnh</w:t>
      </w:r>
    </w:p>
    <w:p>
      <w:r>
        <w:t>6</w:t>
      </w:r>
    </w:p>
    <w:p>
      <w:r>
        <w:t>Tổng: 06 hạng mục</w:t>
      </w:r>
    </w:p>
    <w:p>
      <w:r>
        <w:t>1.59</w:t>
      </w:r>
    </w:p>
    <w:p>
      <w:r>
        <w:t>1.59</w:t>
      </w:r>
    </w:p>
    <w:p>
      <w:r>
        <w:t>2.43</w:t>
      </w:r>
    </w:p>
    <w:p>
      <w:r>
        <w:t>1.63</w:t>
      </w:r>
    </w:p>
    <w:p>
      <w:r>
        <w:t>0.80</w:t>
      </w:r>
    </w:p>
    <w:p>
      <w:r>
        <w:t>PHỤ LỤC 2.</w:t>
      </w:r>
    </w:p>
    <w:p>
      <w:r>
        <w:t>TỔNG HỢP DANH MỤC CÔNG TRÌNH, DỰ ÁN CHUYỂN MỤC ĐÍCH SỬ DỤNG ĐẤT TRỒNG LÚA (BỔ SUNG) TỪ NĂM 2024 TỈNH HÀ TĨNH</w:t>
      </w:r>
    </w:p>
    <w:p>
      <w:r>
        <w:t>(Kèm theo Nghị quyết số 154/NQ-HĐND ngày 02 tháng 02 năm 2024 của Hội đồng nhân dân tỉnh)</w:t>
      </w:r>
    </w:p>
    <w:p>
      <w:r>
        <w:t>STT</w:t>
      </w:r>
    </w:p>
    <w:p>
      <w:r>
        <w:t>Tên huyện, thị xã, thành phố</w:t>
      </w:r>
    </w:p>
    <w:p>
      <w:r>
        <w:t>Tổng công trình, dự án xin chuyển mục đích sử dụng đất</w:t>
      </w:r>
    </w:p>
    <w:p>
      <w:r>
        <w:t>Tổng diện tích xin chuyển mục đích SDĐ (ha)</w:t>
      </w:r>
    </w:p>
    <w:p>
      <w:r>
        <w:t>Sử dụng từ các loại đất (ha)</w:t>
      </w:r>
    </w:p>
    <w:p>
      <w:r>
        <w:t>Ghi chú</w:t>
      </w:r>
    </w:p>
    <w:p>
      <w:r>
        <w:t>LUA</w:t>
      </w:r>
    </w:p>
    <w:p>
      <w:r>
        <w:t>RPH</w:t>
      </w:r>
    </w:p>
    <w:p>
      <w:r>
        <w:t>RĐD</w:t>
      </w:r>
    </w:p>
    <w:p>
      <w:r>
        <w:t>(1)</w:t>
      </w:r>
    </w:p>
    <w:p>
      <w:r>
        <w:t>(2)</w:t>
      </w:r>
    </w:p>
    <w:p>
      <w:r>
        <w:t>(3)</w:t>
      </w:r>
    </w:p>
    <w:p>
      <w:r>
        <w:t>(4)=(5)+(6)+(7)</w:t>
      </w:r>
    </w:p>
    <w:p>
      <w:r>
        <w:t>(5)</w:t>
      </w:r>
    </w:p>
    <w:p>
      <w:r>
        <w:t>(6)</w:t>
      </w:r>
    </w:p>
    <w:p>
      <w:r>
        <w:t>(7)</w:t>
      </w:r>
    </w:p>
    <w:p>
      <w:r>
        <w:t>(8)</w:t>
      </w:r>
    </w:p>
    <w:p>
      <w:r>
        <w:t>Tổng cộng</w:t>
      </w:r>
    </w:p>
    <w:p>
      <w:r>
        <w:t>8</w:t>
      </w:r>
    </w:p>
    <w:p>
      <w:r>
        <w:t>6.79</w:t>
      </w:r>
    </w:p>
    <w:p>
      <w:r>
        <w:t>6.79</w:t>
      </w:r>
    </w:p>
    <w:p>
      <w:r>
        <w:t>1</w:t>
      </w:r>
    </w:p>
    <w:p>
      <w:r>
        <w:t>Huyện Đức Thọ</w:t>
      </w:r>
    </w:p>
    <w:p>
      <w:r>
        <w:t>2</w:t>
      </w:r>
    </w:p>
    <w:p>
      <w:r>
        <w:t>5.20</w:t>
      </w:r>
    </w:p>
    <w:p>
      <w:r>
        <w:t>5.20</w:t>
      </w:r>
    </w:p>
    <w:p>
      <w:r>
        <w:t>Phụ lục 2.1.</w:t>
      </w:r>
    </w:p>
    <w:p>
      <w:r>
        <w:t>2</w:t>
      </w:r>
    </w:p>
    <w:p>
      <w:r>
        <w:t>Huyện Thạch Hà</w:t>
      </w:r>
    </w:p>
    <w:p>
      <w:r>
        <w:t>6</w:t>
      </w:r>
    </w:p>
    <w:p>
      <w:r>
        <w:t>1.59</w:t>
      </w:r>
    </w:p>
    <w:p>
      <w:r>
        <w:t>1.59</w:t>
      </w:r>
    </w:p>
    <w:p>
      <w:r>
        <w:t>Phụ lục 2.2.</w:t>
      </w:r>
    </w:p>
    <w:p>
      <w:r>
        <w:t>PHỤ LỤC 2.1.</w:t>
      </w:r>
    </w:p>
    <w:p>
      <w:r>
        <w:t>DANH MỤC CÔNG TRÌNH, DỰ ÁN CHUYỂN MỤC ĐÍCH SỬ DỤNG ĐẤT TRỒNG LÚA (BỔ SUNG) TỪ NĂM 2024 HUYỆN ĐỨC THỌ</w:t>
      </w:r>
    </w:p>
    <w:p>
      <w:r>
        <w:t>(Kèm theo Nghị quyết số 154/NQ-HĐND ngày 02 tháng 02 năm 2024 của Hội đồng nhân dân tỉnh)</w:t>
      </w:r>
    </w:p>
    <w:p>
      <w:r>
        <w:t>STT</w:t>
      </w:r>
    </w:p>
    <w:p>
      <w:r>
        <w:t>Tên công trình, dự án</w:t>
      </w:r>
    </w:p>
    <w:p>
      <w:r>
        <w:t>Tổng diện tích xin chuyển mục đích SDĐ (ha)</w:t>
      </w:r>
    </w:p>
    <w:p>
      <w:r>
        <w:t>Sử dụng từ các loại đất (ha)</w:t>
      </w:r>
    </w:p>
    <w:p>
      <w:r>
        <w:t>Địa điểm</w:t>
      </w:r>
    </w:p>
    <w:p>
      <w:r>
        <w:t>Căn cứ pháp lý</w:t>
      </w:r>
    </w:p>
    <w:p>
      <w:r>
        <w:t>LUA</w:t>
      </w:r>
    </w:p>
    <w:p>
      <w:r>
        <w:t>RPH</w:t>
      </w:r>
    </w:p>
    <w:p>
      <w:r>
        <w:t>RDD</w:t>
      </w:r>
    </w:p>
    <w:p>
      <w:r>
        <w:t>(1)</w:t>
      </w:r>
    </w:p>
    <w:p>
      <w:r>
        <w:t>(2)</w:t>
      </w:r>
    </w:p>
    <w:p>
      <w:r>
        <w:t>(3)=(4)+(5)+(6)</w:t>
      </w:r>
    </w:p>
    <w:p>
      <w:r>
        <w:t>(4)</w:t>
      </w:r>
    </w:p>
    <w:p>
      <w:r>
        <w:t>(5)</w:t>
      </w:r>
    </w:p>
    <w:p>
      <w:r>
        <w:t>(6)</w:t>
      </w:r>
    </w:p>
    <w:p>
      <w:r>
        <w:t>(7)</w:t>
      </w:r>
    </w:p>
    <w:p>
      <w:r>
        <w:t>(8)</w:t>
      </w:r>
    </w:p>
    <w:p>
      <w:r>
        <w:t>I</w:t>
      </w:r>
    </w:p>
    <w:p>
      <w:r>
        <w:t>Đất giao thông</w:t>
      </w:r>
    </w:p>
    <w:p>
      <w:r>
        <w:t>5.00</w:t>
      </w:r>
    </w:p>
    <w:p>
      <w:r>
        <w:t>5.00</w:t>
      </w:r>
    </w:p>
    <w:p>
      <w:r>
        <w:t>1</w:t>
      </w:r>
    </w:p>
    <w:p>
      <w:r>
        <w:t>Trạm dừng nghỉ cao tốc, đường cao tốc Bắc Nam đoạn Diễn Châu-Bãi Vọt</w:t>
      </w:r>
    </w:p>
    <w:p>
      <w:r>
        <w:t>5.00</w:t>
      </w:r>
    </w:p>
    <w:p>
      <w:r>
        <w:t>5.00</w:t>
      </w:r>
    </w:p>
    <w:p>
      <w:r>
        <w:t>Xã Yên Hồ</w:t>
      </w:r>
    </w:p>
    <w:p>
      <w:r>
        <w:t>Quyết định 938/QĐ-BGTVT ngày 31/8/2023 của Bộ Giao thông vận tải về việc phê duyệt mạng trạm dừng nghỉ trên tuyến cao tốc Bắc - Nam phía Đông</w:t>
      </w:r>
    </w:p>
    <w:p>
      <w:r>
        <w:t>II</w:t>
      </w:r>
    </w:p>
    <w:p>
      <w:r>
        <w:t>Đất công trình năng lượng</w:t>
      </w:r>
    </w:p>
    <w:p>
      <w:r>
        <w:t>0.20</w:t>
      </w:r>
    </w:p>
    <w:p>
      <w:r>
        <w:t>0.20</w:t>
      </w:r>
    </w:p>
    <w:p>
      <w:r>
        <w:t>1</w:t>
      </w:r>
    </w:p>
    <w:p>
      <w:r>
        <w:t>Đường điện 220KV (bị ảnh hưởng dự án cao tốc Bắc - Nam phía Đông)</w:t>
      </w:r>
    </w:p>
    <w:p>
      <w:r>
        <w:t>0.20</w:t>
      </w:r>
    </w:p>
    <w:p>
      <w:r>
        <w:t>0.20</w:t>
      </w:r>
    </w:p>
    <w:p>
      <w:r>
        <w:t>Xã Thanh Bình Thịnh</w:t>
      </w:r>
    </w:p>
    <w:p>
      <w:r>
        <w:t>Quyết định số 1612/QĐ-UBND ngày 21/10/2022 của UBND huyện Đức Thọ</w:t>
      </w:r>
    </w:p>
    <w:p>
      <w:r>
        <w:t>2</w:t>
      </w:r>
    </w:p>
    <w:p>
      <w:r>
        <w:t>Tổng: 02 danh mục</w:t>
      </w:r>
    </w:p>
    <w:p>
      <w:r>
        <w:t>5.20</w:t>
      </w:r>
    </w:p>
    <w:p>
      <w:r>
        <w:t>5.20</w:t>
      </w:r>
    </w:p>
    <w:p>
      <w:r>
        <w:t>PHỤ LỤC 2.2.</w:t>
      </w:r>
    </w:p>
    <w:p>
      <w:r>
        <w:t>DANH MỤC CÔNG TRÌNH, DỰ ÁN CHUYỂN MỤC ĐÍCH SỬ DỤNG ĐẤT TRỒNG LÚA (BỔ SUNG) TỪ NĂM 2024 HUYỆN THẠCH HÀ</w:t>
      </w:r>
    </w:p>
    <w:p>
      <w:r>
        <w:t>(Kèm theo Nghị quyết số 154/NQ-HĐND ngày 02 tháng 02 năm 2024 của Hội đồng nhân dân tỉnh)</w:t>
      </w:r>
    </w:p>
    <w:p>
      <w:r>
        <w:t>STT</w:t>
      </w:r>
    </w:p>
    <w:p>
      <w:r>
        <w:t>Tên công trình, dự án</w:t>
      </w:r>
    </w:p>
    <w:p>
      <w:r>
        <w:t>Tổng diện tích xin chuyển mục đích SDĐ (ha)</w:t>
      </w:r>
    </w:p>
    <w:p>
      <w:r>
        <w:t>Sử dụng từ các loại đất (ha)</w:t>
      </w:r>
    </w:p>
    <w:p>
      <w:r>
        <w:t>Địa điểm</w:t>
      </w:r>
    </w:p>
    <w:p>
      <w:r>
        <w:t>Căn cứ pháp lý</w:t>
      </w:r>
    </w:p>
    <w:p>
      <w:r>
        <w:t>LUA</w:t>
      </w:r>
    </w:p>
    <w:p>
      <w:r>
        <w:t>RPH</w:t>
      </w:r>
    </w:p>
    <w:p>
      <w:r>
        <w:t>RDD</w:t>
      </w:r>
    </w:p>
    <w:p>
      <w:r>
        <w:t>(1)</w:t>
      </w:r>
    </w:p>
    <w:p>
      <w:r>
        <w:t>(2)</w:t>
      </w:r>
    </w:p>
    <w:p>
      <w:r>
        <w:t>(3)=(4)+(5)+(6)</w:t>
      </w:r>
    </w:p>
    <w:p>
      <w:r>
        <w:t>(4)</w:t>
      </w:r>
    </w:p>
    <w:p>
      <w:r>
        <w:t>(5)</w:t>
      </w:r>
    </w:p>
    <w:p>
      <w:r>
        <w:t>(6)</w:t>
      </w:r>
    </w:p>
    <w:p>
      <w:r>
        <w:t>(7)</w:t>
      </w:r>
    </w:p>
    <w:p>
      <w:r>
        <w:t>(8)</w:t>
      </w:r>
    </w:p>
    <w:p>
      <w:r>
        <w:t>I</w:t>
      </w:r>
    </w:p>
    <w:p>
      <w:r>
        <w:t>Đất công trình năng lượng</w:t>
      </w:r>
    </w:p>
    <w:p>
      <w:r>
        <w:t>1.05</w:t>
      </w:r>
    </w:p>
    <w:p>
      <w:r>
        <w:t>1.05</w:t>
      </w:r>
    </w:p>
    <w:p>
      <w:r>
        <w:t>1</w:t>
      </w:r>
    </w:p>
    <w:p>
      <w:r>
        <w:t>Di dời hệ thống điện trung hạ thế phục vụ GPMB dự án thành phần đoạn  Bãi Vọt - Hàm Nghi  thuộc Dự án xây dựng công trình đường bộ cao tốc Bắc - Nam phía Đông, giai đoạn 2021-2025</w:t>
      </w:r>
    </w:p>
    <w:p>
      <w:r>
        <w:t>0.20</w:t>
      </w:r>
    </w:p>
    <w:p>
      <w:r>
        <w:t>0.20</w:t>
      </w:r>
    </w:p>
    <w:p>
      <w:r>
        <w:t>Thị trấn Thạch Hà và các xã: Thạch Ngọc, Lưu Vĩnh Sơn, Thạch Đài</w:t>
      </w:r>
    </w:p>
    <w:p>
      <w:r>
        <w:t>Quyết định số 901/QĐ-BGTVT ngày 13/7/2022 của Bộ Giao thông vận tải; Văn bản số 3557/UBND-GT ngày 01/7/2022 của UBND tỉnh về việc giao nhiệm vụ thực hiện công tác bồi thường, hỗ trợ, tái định cư</w:t>
      </w:r>
    </w:p>
    <w:p>
      <w:r>
        <w:t>2</w:t>
      </w:r>
    </w:p>
    <w:p>
      <w:r>
        <w:t>Di dời hệ thống điện 110 kV phục vụ GPMB dự án thành phần đoạn  Bãi Vọt - Hàm Nghi  thuộc Dự án xây dựng công trình đường bộ cao tốc Bắc - Nam phía Đông, giai đoạn 2021-2025</w:t>
      </w:r>
    </w:p>
    <w:p>
      <w:r>
        <w:t>0.30</w:t>
      </w:r>
    </w:p>
    <w:p>
      <w:r>
        <w:t>0.30</w:t>
      </w:r>
    </w:p>
    <w:p>
      <w:r>
        <w:t>Thị trấn Thạch Hà</w:t>
      </w:r>
    </w:p>
    <w:p>
      <w:r>
        <w:t>Quyết định số 901/QĐ-BGTVT ngày 13/7/2022 của Bộ Giao thông vận tải; Văn bản số 3557/UBND-GT ngày 01/7/2022 của UBND tỉnh về việc giao nhiệm vụ thực hiện công tác bồi thường, hỗ trợ, tái định cư</w:t>
      </w:r>
    </w:p>
    <w:p>
      <w:r>
        <w:t>3</w:t>
      </w:r>
    </w:p>
    <w:p>
      <w:r>
        <w:t>Di dời hệ thống điện trung hạ thế phục vụ GPMB dự án thành phần đoạn  Hàm Nghi - Vũng Áng  thuộc Dự án xây dựng công trình đường bộ cao tốc Bắc - Nam phía Đông, giai đoạn 2021-2025</w:t>
      </w:r>
    </w:p>
    <w:p>
      <w:r>
        <w:t>0.10</w:t>
      </w:r>
    </w:p>
    <w:p>
      <w:r>
        <w:t>0.10</w:t>
      </w:r>
    </w:p>
    <w:p>
      <w:r>
        <w:t>xã Tân Lâm Hương, xã Thạch Xuân</w:t>
      </w:r>
    </w:p>
    <w:p>
      <w:r>
        <w:t>Quyết định số 902/QĐ-BGTVT ngày 13/7/2022 của Bộ Giao thông vận tải; Văn bản số 3557/UBND-GT ngày 01/7/2022 của UBND tỉnh về việc giao nhiệm vụ thực hiện công tác bồi thường, hỗ trợ, tái định cư</w:t>
      </w:r>
    </w:p>
    <w:p>
      <w:r>
        <w:t>4</w:t>
      </w:r>
    </w:p>
    <w:p>
      <w:r>
        <w:t>Di dời hệ thống điện 110kV phục vụ GPMB dự án thành phần đoạn  Hàm Nghi - Vũng Áng  thuộc Dự án xây dựng công trình đường bộ cao tốc Bắc - Nam phía Đông, giai đoạn 2021-2025 (đoạn qua địa phận huyện Thạch Hà, tỉnh Hà Tĩnh)</w:t>
      </w:r>
    </w:p>
    <w:p>
      <w:r>
        <w:t>0.20</w:t>
      </w:r>
    </w:p>
    <w:p>
      <w:r>
        <w:t>0.20</w:t>
      </w:r>
    </w:p>
    <w:p>
      <w:r>
        <w:t>Xã Tân Lâm Hương</w:t>
      </w:r>
    </w:p>
    <w:p>
      <w:r>
        <w:t>Quyết định số 902/QĐ-BGTVT ngày 13/7/2022 của Bộ Giao thông vận tải; Văn bản số 3557/UBND-GT ngày 01/7/2022 của UBND tỉnh về việc giao nhiệm vụ thực hiện công tác bồi thường, hỗ trợ, tái định cư</w:t>
      </w:r>
    </w:p>
    <w:p>
      <w:r>
        <w:t>5</w:t>
      </w:r>
    </w:p>
    <w:p>
      <w:r>
        <w:t>Di dời hệ thống điện 220kV phục vụ GPMB dự án thành phần đoạn  Hàm Nghi - Vũng Áng  thuộc Dự án xây dựng công trình đường bộ cao tốc Bắc - Nam phía Đông, giai đoạn 2021-2025</w:t>
      </w:r>
    </w:p>
    <w:p>
      <w:r>
        <w:t>0.25</w:t>
      </w:r>
    </w:p>
    <w:p>
      <w:r>
        <w:t>0.25</w:t>
      </w:r>
    </w:p>
    <w:p>
      <w:r>
        <w:t>Xã Tân Lâm Hương</w:t>
      </w:r>
    </w:p>
    <w:p>
      <w:r>
        <w:t>Quyết định số 902/QĐ-BGTVT ngày 13/7/2022 của Bộ Giao thông vận tải; Văn bản số 3557/UBND-GT ngày 01/7/2022 của UBND tỉnh về việc giao nhiệm vụ thực hiện công tác bồi thường, hỗ trợ, tái định cư</w:t>
      </w:r>
    </w:p>
    <w:p>
      <w:r>
        <w:t>II</w:t>
      </w:r>
    </w:p>
    <w:p>
      <w:r>
        <w:t>Đất ở tại nông thôn</w:t>
      </w:r>
    </w:p>
    <w:p>
      <w:r>
        <w:t>0.54</w:t>
      </w:r>
    </w:p>
    <w:p>
      <w:r>
        <w:t>0.54</w:t>
      </w:r>
    </w:p>
    <w:p>
      <w:r>
        <w:t>1</w:t>
      </w:r>
    </w:p>
    <w:p>
      <w:r>
        <w:t>Khu tái định cư dự án Hạ tầng khu công nghiệp Bắc Thạch Hà tại xã Việt Tiến</w:t>
      </w:r>
    </w:p>
    <w:p>
      <w:r>
        <w:t>0.54</w:t>
      </w:r>
    </w:p>
    <w:p>
      <w:r>
        <w:t>0.54</w:t>
      </w:r>
    </w:p>
    <w:p>
      <w:r>
        <w:t>Xã Việt Tiến</w:t>
      </w:r>
    </w:p>
    <w:p>
      <w:r>
        <w:t>Quyết định 1003/QĐ-TTg ngày 29/8/2023 của Thủ tướng Chính phủ về chủ trương đầu tư dự án đầu tư xây dựng và kinh doanh hạ tầng khu công nghiệp Bắc Thạch Hà (giai đoạn 1), huyện Thạch Hà, tỉnh Hà Tĩnh</w:t>
      </w:r>
    </w:p>
    <w:p>
      <w:r>
        <w:t>6</w:t>
      </w:r>
    </w:p>
    <w:p>
      <w:r>
        <w:t>Tổng: 06 hạng mục</w:t>
      </w:r>
    </w:p>
    <w:p>
      <w:r>
        <w:t>1.59</w:t>
      </w:r>
    </w:p>
    <w:p>
      <w:r>
        <w:t>1.59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