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1533/NQ-UBTVQH15 năm 2025 tăng thêm số lượng Thứ trưởng Bộ Nông nghiệp và Môi trường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1533/NQ-UBTVQH15</w:t>
      </w:r>
    </w:p>
    <w:p>
      <w:r>
        <w:t>Hà Nội, ngày 18 tháng 02 năm 2025</w:t>
      </w:r>
    </w:p>
    <w:p>
      <w:r>
        <w:t>NGHỊ QUYẾT</w:t>
      </w:r>
    </w:p>
    <w:p>
      <w:r>
        <w:t>VỀ VIỆC TĂNG THÊM SỐ LƯỢNG THỨ TRƯỞNG BỘ NÔNG NGHIỆP VÀ MÔI TRƯỜNG</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 và Luật số 62/2025/QH15;</w:t>
      </w:r>
    </w:p>
    <w:p>
      <w:r>
        <w:t>Căn cứ Luật Tổ chức Chính phủ số 76/2015/QH13 đã được sửa đổi, bổ sung một số điều theo Luật số 47/2019/QH14;</w:t>
      </w:r>
    </w:p>
    <w:p>
      <w:r>
        <w:t>Xét đề nghị của Thủ tướng Chính phủ tại Tờ trình số 13/TTr-TTg ngày 27 tháng 01 năm 2025 và Báo cáo thẩm tra số 154/BC-UBPL15-m ngày 05 tháng 02 năm 2025 của Ủy ban Pháp luật,</w:t>
      </w:r>
    </w:p>
    <w:p>
      <w:r>
        <w:t>QUYẾT NGHỊ:</w:t>
      </w:r>
    </w:p>
    <w:p>
      <w:r>
        <w:t>Điều 1</w:t>
      </w:r>
    </w:p>
    <w:p>
      <w:r>
        <w:t>Tăng thêm 05 Thứ trưởng để tổng số Thứ trưởng Bộ Nông nghiệp và Môi trường là không quá 10 nhằm đáp ứng yêu cầu của công tác bố trí, sắp xếp cán bộ khi thực hiện sắp xếp, tinh gọn tổ chức bộ máy nhà nước.</w:t>
      </w:r>
    </w:p>
    <w:p>
      <w:r>
        <w:t>Điều 2</w:t>
      </w:r>
    </w:p>
    <w:p>
      <w:r>
        <w:t>Nghị quyết này có hiệu lực thi hành từ ngày ký ban hành.</w:t>
      </w:r>
    </w:p>
    <w:p>
      <w:r>
        <w:t>Nơi nhận:</w:t>
      </w:r>
    </w:p>
    <w:p>
      <w:r>
        <w:t>- Chính phủ; TTgCP;</w:t>
      </w:r>
    </w:p>
    <w:p>
      <w:r>
        <w:t>- Ban Tổ chức Trung ương;</w:t>
      </w:r>
    </w:p>
    <w:p>
      <w:r>
        <w:t>- Bộ Nội vụ, Bộ NN&amp;MT;</w:t>
      </w:r>
    </w:p>
    <w:p>
      <w:r>
        <w:t>- VPCP;</w:t>
      </w:r>
    </w:p>
    <w:p>
      <w:r>
        <w:t>- TTUBPL;</w:t>
      </w:r>
    </w:p>
    <w:p>
      <w:r>
        <w:t>- Ban CTĐB;</w:t>
      </w:r>
    </w:p>
    <w:p>
      <w:r>
        <w:t>- Lưu: HC, PL.</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