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153/2025/NQ-HĐND bãi bỏ Nghị quyết 87/2018/NQ-HĐND và 105/2023/NQ-HĐND quy định chính sách hỗ trợ thành lập mới hộ kinh doanh và doanh nghiệp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153/2025/NQ-HĐND</w:t>
      </w:r>
    </w:p>
    <w:p>
      <w:r>
        <w:t>Hà Tĩnh, ngày 24 tháng 7 năm 2025</w:t>
      </w:r>
    </w:p>
    <w:p>
      <w:r>
        <w:t>NGHỊ QUYẾT</w:t>
      </w:r>
    </w:p>
    <w:p>
      <w:r>
        <w:t>BÃI BỎ NGHỊ QUYẾT SỐ 87/2018/NQ-HĐND NGÀY 18 THÁNG 7 NĂM 2018 VÀ NGHỊ QUYẾT SỐ 105/2023/NQ-HĐND NGÀY 14 THÁNG 7 NĂM 2023 CỦA HỘI ĐỒNG NHÂN DÂN TỈNH QUY ĐỊNH MỘT SỐ CHÍNH SÁCH HỖ TRỢ THÀNH LẬP MỚI HỘ KINH DOANH VÀ DOANH NGHIỆP TRÊN ĐỊA BÀN TỈNH HÀ TĨNH</w:t>
      </w:r>
    </w:p>
    <w:p>
      <w:r>
        <w:t>Căn cứ Luật Tổ chức chính quyền địa phương ngày 16 tháng 6 năm 2025;</w:t>
      </w:r>
    </w:p>
    <w:p>
      <w:r>
        <w:t>Căn cứ Luật Ban hành văn bản quy phạm pháp luật ngày 19 tháng 2 năm 2025; Luật sửa đổi ,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389/TTr-UBND ngày 18 tháng 7 năm 2025 của Ủy ban nhân dân tỉnh về bãi bỏ Nghị quyết số 87/2018/NQ-HĐND ngày 18 tháng 7 năm 2018 và Nghị quyết số 105/2023/NQ-HĐND ngày 14 tháng 7 năm 2023 của Hội đồng nhân dân tỉnh quy định một số chính sách hỗ trợ thành lập mới hộ kinh doanh và doanh nghiệp trên địa bàn tỉnh Hà Tĩnh; Báo cáo thẩm tra số 325/BC-HĐND ngày 22 tháng 7 năm 2025 của Ban Kinh tế - Ngân sách Hội đồng nhân dân tỉnh và ý kiến thảo luận của đại biểu Hội đồng nhân dân tỉnh tại Kỳ họp .</w:t>
      </w:r>
    </w:p>
    <w:p>
      <w:r>
        <w:t>Hội đồng nhân dân tỉnh ban hành Nghị quyết bãi bỏ Nghị quyết số 87/2018/NQ-HĐND ngày 18 tháng 7 năm 2018 và Nghị quyết số 105/2023/NQ- HĐND ngày 14 tháng 7 năm 2023 của Hội đồng nhân dân tỉnh quy định một số chính sách hỗ trợ thành lập mới hộ kinh doanh và doanh nghiệp trên địa bàn tỉnh Hà Tĩnh.</w:t>
      </w:r>
    </w:p>
    <w:p>
      <w:r>
        <w:t>Điều 1. Bãi bỏ toàn bộ Nghị quyết</w:t>
      </w:r>
    </w:p>
    <w:p>
      <w:r>
        <w:t>Bãi bỏ toàn bộ Nghị quyết số 87/2018/NQ-HĐND ngày 18 tháng 7 năm 2018 và Nghị quyết số 105/2023/NQ-HĐND ngày 14 tháng 7 năm 2023 của Hội đồng nhân dân tỉnh quy định một số chính sách hỗ trợ thành lập mới hộ kinh doanh và doanh nghiệp trên địa bàn tỉnh Hà Tĩnh.</w:t>
      </w:r>
    </w:p>
    <w:p>
      <w:r>
        <w:t>Điều 2. Điều khoản thi hành</w:t>
      </w:r>
    </w:p>
    <w:p>
      <w:r>
        <w:t>Nghị quyết này có hiệu lực từ ngày 04 tháng 8 năm 2025.</w:t>
      </w:r>
    </w:p>
    <w:p>
      <w:r>
        <w:t>Nghị quyết này đã được Hội đồng nhân dân tỉnh khóa XVIII Kỳ họp thứ 30 thông qua ngày 24 tháng 7 năm 2025./.</w:t>
      </w:r>
    </w:p>
    <w:p>
      <w:r>
        <w:t>Nơi nhận:</w:t>
      </w:r>
    </w:p>
    <w:p>
      <w:r>
        <w:t>- Ủy ban Thường vụ Quốc hội;</w:t>
      </w:r>
    </w:p>
    <w:p>
      <w:r>
        <w:t>- Ủy ban Công tác đại biểu;</w:t>
      </w:r>
    </w:p>
    <w:p>
      <w:r>
        <w:t>- Bộ Tài chính;</w:t>
      </w:r>
    </w:p>
    <w:p>
      <w:r>
        <w:t>- Cục Kiểm tra văn bản và QLXLVPHC - Bộ Tư pháp;</w:t>
      </w:r>
    </w:p>
    <w:p>
      <w:r>
        <w:t>- Kiểm toán Nhà nước Khu vực II;</w:t>
      </w:r>
    </w:p>
    <w:p>
      <w:r>
        <w:t>- TTr Tỉnh ủy, TTr HĐND tỉnh;</w:t>
      </w:r>
    </w:p>
    <w:p>
      <w:r>
        <w:t>- UBND tỉnh, Ủy ban MTTQ tỉnh;</w:t>
      </w:r>
    </w:p>
    <w:p>
      <w:r>
        <w:t>- Đại biểu Quốc hội Đoàn Hà Tĩnh;</w:t>
      </w:r>
    </w:p>
    <w:p>
      <w:r>
        <w:t>- Đại biểu HĐND tỉnh khóa XVIII;</w:t>
      </w:r>
    </w:p>
    <w:p>
      <w:r>
        <w:t>- Các VP: Tỉnh ủy, Đoàn ĐBQH và HĐND, UBND tỉnh;</w:t>
      </w:r>
    </w:p>
    <w:p>
      <w:r>
        <w:t>- Các sở, ban, ngành, đoàn thể cấp tỉnh;</w:t>
      </w:r>
    </w:p>
    <w:p>
      <w:r>
        <w:t>- HĐND, UBND các xã, phường;</w:t>
      </w:r>
    </w:p>
    <w:p>
      <w:r>
        <w:t>- Trung tâm Công báo - Tin học tỉnh;</w:t>
      </w:r>
    </w:p>
    <w:p>
      <w:r>
        <w:t>- Lưu VT, HĐ 4 , TH 2 .</w:t>
      </w:r>
    </w:p>
    <w:p>
      <w:r>
        <w:t>KT. 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