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151/NQ-CP năm 2024 trình Ủy ban Thường vụ Quốc hội dự thảo Nghị quyết về tổ chức chính quyền đô thị tại thành phố Hải Phòng theo trình tự thủ tục rút gọn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151/NQ-CP</w:t>
      </w:r>
    </w:p>
    <w:p>
      <w:r>
        <w:t>Hà Nội, ngày 24 tháng 9 năm 2024</w:t>
      </w:r>
    </w:p>
    <w:p>
      <w:r>
        <w:t>NGHỊ QUYẾT</w:t>
      </w:r>
    </w:p>
    <w:p>
      <w:r>
        <w:t>VỀ VIỆC TRÌNH ỦY BAN THƯỜNG VỤ QUỐC HỘI DỰ THẢO NGHỊ QUYẾT CỦA QUỐC HỘI VỀ TỔ CHỨC CHÍNH QUYỀN ĐÔ THỊ TẠI THÀNH PHỐ HẢI PHÒNG THEO TRÌNH TỰ THỦ TỤC RÚT GỌN</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Theo đề nghị của Bộ trưởng Bộ Nội vụ tại Tờ trình số 5840/TTr-BNV ngày 20 tháng 9 năm 2024 về đề nghị bổ sung Nghị quyết của Quốc hội về tổ chức chính quyền đô thị tại thành phố Hải Phòng vào Chương trình xây dựng luật, pháp lệnh năm 2024;</w:t>
      </w:r>
    </w:p>
    <w:p>
      <w:r>
        <w:t>Trên cơ sở kết quả lấy ý kiến của các thành viên Chính phủ.</w:t>
      </w:r>
    </w:p>
    <w:p>
      <w:r>
        <w:t>QUYẾT NGHỊ:</w:t>
      </w:r>
    </w:p>
    <w:p>
      <w:r>
        <w:t>Điều 1.    Đồng ý việc trình Ủy ban Thường vụ Quốc hội về việc Chính phủ trình Quốc hội dự thảo Nghị quyết của Quốc hội về tổ chức chính quyền đô thị tại thành phố Hải Phòng để Quốc hội xem xét, thông qua theo trình tự rút gọn tại Kỳ họp thứ 8, Quốc hội khóa XV.</w:t>
      </w:r>
    </w:p>
    <w:p>
      <w:r>
        <w:t>Điều 2.    Giao Bộ trưởng Bộ Nội vụ thừa ủy quyền Thủ tướng Chính phủ, thay mặt Chính phủ ký Tờ trình của Chính phủ trình Ủy ban Thường vụ Quốc hội về đề nghị bổ sung Nghị quyết của Quốc hội về tổ chức chính quyền đô thị tại thành phố Hải Phòng vào Chương trình xây dựng luật, pháp lệnh năm 2024.</w:t>
      </w:r>
    </w:p>
    <w:p>
      <w:r>
        <w:t>Điều 3.    Bộ trưởng Bộ Nội vụ và Bộ trưởng, Thủ trưởng cơ quan ngang bộ, cơ quan có liên quan chịu trách nhiệm thi hành Nghị quyết này.</w:t>
      </w:r>
    </w:p>
    <w:p>
      <w:r>
        <w:t>Nơi nhận:</w:t>
      </w:r>
    </w:p>
    <w:p>
      <w:r>
        <w:t>- Các đồng chí thành viên Chính phủ;</w:t>
      </w:r>
    </w:p>
    <w:p>
      <w:r>
        <w:t>- Các bộ, cơ quan ngang bộ;</w:t>
      </w:r>
    </w:p>
    <w:p>
      <w:r>
        <w:t>- Ủy ban Pháp luật của Quốc hội;</w:t>
      </w:r>
    </w:p>
    <w:p>
      <w:r>
        <w:t>- Văn phòng Quốc hội;</w:t>
      </w:r>
    </w:p>
    <w:p>
      <w:r>
        <w:t>- Thành ủy, HĐND, UBND thành phố Hải Phòng;</w:t>
      </w:r>
    </w:p>
    <w:p>
      <w:r>
        <w:t>- VPCP: BTCN, các PCN, Trợ lý, Thư ký của TTg và</w:t>
      </w:r>
    </w:p>
    <w:p>
      <w:r>
        <w:t>các PTTg, các Vụ, Cục: KTTH, CN, NN, NC,</w:t>
      </w:r>
    </w:p>
    <w:p>
      <w:r>
        <w:t>KGVX, PL, TH, KSTT, TGĐ Cổng TTĐT;</w:t>
      </w:r>
    </w:p>
    <w:p>
      <w:r>
        <w:t>- Lưu: VT, TCCV (2)</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