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về thông qua quy định hệ số điều chỉnh giá đất trên địa bàn tỉnh Bình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15/NQ-HĐND</w:t>
      </w:r>
    </w:p>
    <w:p>
      <w:r>
        <w:t>Bình Thuận, ngày 09 tháng 5 năm 2023</w:t>
      </w:r>
    </w:p>
    <w:p>
      <w:r>
        <w:t>NGHỊ QUYẾT</w:t>
      </w:r>
    </w:p>
    <w:p>
      <w:r>
        <w:t>VỀ THÔNG QUA VIỆC BAN HÀNH HỆ SỐ ĐIỀU CHỈNH GIÁ ĐẤT TRÊN ĐỊA BÀN TỈNH NĂM 2023</w:t>
      </w:r>
    </w:p>
    <w:p>
      <w:r>
        <w:t>HỘI ĐỒNG NHÂN DÂN TỈNH BÌNH THUẬN</w:t>
      </w:r>
    </w:p>
    <w:p>
      <w:r>
        <w:t>KHÓA XI, KỲ HỌP THỨ 14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Xét Tờ trình số 1519/TTr-UBND ngày 04 tháng 5 năm 2023 của Ủy ban nhân dân tỉnh về thông qua việc ban hành hệ số điều chỉnh giá đất trên địa bàn tỉnh năm 2023; Báo cáo thẩm tra số 30/BC-HDND ngày 05 tháng 5 năm 2023 của Ban Kinh tế - Ngân sách Hội đồng nhân dân tỉnh; ý kiến thảo luận của đại biểu Hội đồng nhân dân tỉnh tại kỳ họp.</w:t>
      </w:r>
    </w:p>
    <w:p>
      <w:r>
        <w:t>QUYẾT NGHỊ:</w:t>
      </w:r>
    </w:p>
    <w:p>
      <w:r>
        <w:t>Điều 1.  Nhất trí việc ban hành hệ số điều chỉnh giá đất trên địa bàn tỉnh năm 2023 theo đề nghị của Ủy ban nhân dân tỉnh tại Tờ trình số 1519/TTr-UBND ngày 04 tháng 5 năm 2023 về thông qua việc ban hành hệ số điều chỉnh giá đất trên địa bàn tỉnh năm 2023.</w:t>
      </w:r>
    </w:p>
    <w:p>
      <w:r>
        <w:t>Điều 2. Tổ chức thực hiện</w:t>
      </w:r>
    </w:p>
    <w:p>
      <w:r>
        <w:t>1. Giao Ủy ban nhân dân tỉnh ban hành quy định cụ thể hệ số điều chỉnh giá đất trên địa bàn tỉnh năm 2023 và tổ chức thực hiện theo đúng quy định của pháp luật.</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14 (chuyên đề) thông qua ngày 09 tháng 5 năm 2023 và có hiệu lực kể từ ngày thông qua./.</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