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sửa đổi Nghị quyết 55/NQ-HĐND "về việc thông qua phương án phân bổ ngân sách cấp tỉnh năm 2025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BẠC LIÊU</w:t>
      </w:r>
    </w:p>
    <w:p>
      <w:r>
        <w:t>-------</w:t>
      </w:r>
    </w:p>
    <w:p>
      <w:r>
        <w:t>CỘNG HÒA XÃ HỘI CHỦ NGHĨA VIỆT NAM</w:t>
      </w:r>
    </w:p>
    <w:p>
      <w:r>
        <w:t>Độc lập - Tự do - Hạnh phúc</w:t>
      </w:r>
    </w:p>
    <w:p>
      <w:r>
        <w:t>---------------</w:t>
      </w:r>
    </w:p>
    <w:p>
      <w:r>
        <w:t>Số:  15 /NQ-HĐND</w:t>
      </w:r>
    </w:p>
    <w:p>
      <w:r>
        <w:t>Bạc Liêu, ngày  28  tháng  4  năm 202 5</w:t>
      </w:r>
    </w:p>
    <w:p>
      <w:r>
        <w:t>NGHỊ QUYẾT</w:t>
      </w:r>
    </w:p>
    <w:p>
      <w:r>
        <w:t>VỀ VIỆC SỬA ĐỔI, BỔ SUNG NGHỊ QUYẾT SỐ 55/NQ-HĐND NGÀY 10 THÁNG 12 NĂM 2024 CỦA HỘI ĐỒNG NHÂN DÂN TỈNH “VỀ VIỆC THÔNG QUA PHƯƠNG ÁN PHÂN BỔ NGÂN SÁCH CẤP TỈNH NĂM 2025 TỈNH BẠC LIÊU”</w:t>
      </w:r>
    </w:p>
    <w:p>
      <w:r>
        <w:t>HỘI ĐỒNG NHÂN DÂN TỈNH BẠC LIÊU</w:t>
      </w:r>
    </w:p>
    <w:p>
      <w:r>
        <w:t>KHÓA X, KỲ HỌP THỨ 25</w:t>
      </w:r>
    </w:p>
    <w:p>
      <w:r>
        <w:t>Căn cứ Luật Tổ chức chính quyền địa phương ngày 19 tháng 02 năm 2025;</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Căn cứ Nghị quyết số 55/NQ-HĐND ngày 10 tháng 12 năm 2024 của Hội đồng nhân dân tỉnh “về việc thông qua phương án phân bổ ngân sách cấp tỉnh năm 2025 tỉnh Bạc Liêu”;</w:t>
      </w:r>
    </w:p>
    <w:p>
      <w:r>
        <w:t>Xét Tờ trình số 92/TTr-UBND ngày 24 tháng 4 năm 2025 của Ủy ban nhân dân tỉnh “về việc xem xét, sửa đổi, bổ sung Nghị quyết số 55/NQ-HĐND ngày 10 tháng 12 năm 2024 của Hội đồng nhân dân tỉnh về việc thông qua phương án phân bổ ngân sách cấp tỉnh năm 2025 tỉnh Bạc Liêu”; báo cáo thẩm tra của Ban kinh tế - ngân sách của Hội đồng nhân dân tỉnh; ý kiến thảo luận của đại biểu Hội đồng nhân dân tại kỳ họp;</w:t>
      </w:r>
    </w:p>
    <w:p>
      <w:r>
        <w:t>QUYẾT NGHỊ:</w:t>
      </w:r>
    </w:p>
    <w:p>
      <w:r>
        <w:t>Điều 1. Sửa đổi, bổ sung Khoản 2 Điều 1 Nghị quyết số 55/NQ-HĐND ngày 10 tháng 12 năm 2024 của Hội đồng nhân dân tỉnh  “về việc thông qua phương án phân bổ ngân sách cấp tỉnh năm 2025 tỉnh Bạc Liêu” , như sau:</w:t>
      </w:r>
    </w:p>
    <w:p>
      <w:r>
        <w:t>Tổng chi ngân sách cấp tỉnh  (sau khi loại trừ số chi bổ sung cho ngân sách huyện, thị xã, thành phố 3.270.983 triệu đồng)  là   5.838.877 triệu đồng  , chiếm 57% trong tổng số chi ngân sách địa phương; tổng chi ngân sách các huyện, thị xã, thành phố là   4.378.741 triệu đồng  , chiếm 43% trong tổng số chi ngân sách địa phương.</w:t>
      </w:r>
    </w:p>
    <w:p>
      <w:r>
        <w:t>(Chi tiết theo Phụ biểu từ số 01 đến số 16 đính kèm)</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25 thông qua ngày 28 tháng 4 năm 2025 và có hiệu lực thi hành. Các nội dung khác không nêu tại Nghị quyết này thực hiện theo Nghị quyết số 55/NQ-HĐND ngày 10 tháng 12 năm 2024 của Hội đồng nhân dân tỉnh  “về việc thông qua phương án phân bổ ngân sách cấp tỉnh năm 2025 tỉnh Bạc Liêu”.</w:t>
      </w:r>
    </w:p>
    <w:p>
      <w:r>
        <w:t>Nơi nhận:</w:t>
      </w:r>
    </w:p>
    <w:p>
      <w:r>
        <w:t>- UBTVQH (báo cáo);</w:t>
      </w:r>
    </w:p>
    <w:p>
      <w:r>
        <w:t>- Chính phủ (báo cáo);</w:t>
      </w:r>
    </w:p>
    <w:p>
      <w:r>
        <w:t>- Bộ Tài chính (báo cáo);</w:t>
      </w:r>
    </w:p>
    <w:p>
      <w:r>
        <w:t>- Tổng Kiểm toán Nhà nước;</w:t>
      </w:r>
    </w:p>
    <w:p>
      <w:r>
        <w:t>- Thường trực Tỉnh ủy (báo cáo);</w:t>
      </w:r>
    </w:p>
    <w:p>
      <w:r>
        <w:t>- UBND, UBMTTQVN tỉnh;</w:t>
      </w:r>
    </w:p>
    <w:p>
      <w:r>
        <w:t>- Đại biểu HĐND tỉnh;</w:t>
      </w:r>
    </w:p>
    <w:p>
      <w:r>
        <w:t>- Sở Tài chính;</w:t>
      </w:r>
    </w:p>
    <w:p>
      <w:r>
        <w:t>- Lưu (NH).</w:t>
      </w:r>
    </w:p>
    <w:p>
      <w:r>
        <w:t>CHỦ TỊCH</w:t>
      </w:r>
    </w:p>
    <w:p>
      <w:r>
        <w:t>Lữ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