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phân bổ chi tiết kế hoạch vốn đầu tư công nguồn ngân sách nhà nước năm 2024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15/NQ-HĐND</w:t>
      </w:r>
    </w:p>
    <w:p>
      <w:r>
        <w:t>Lai Châu, ngày 17 tháng 7 năm 2024</w:t>
      </w:r>
    </w:p>
    <w:p>
      <w:r>
        <w:t>NGHỊ QUYẾT</w:t>
      </w:r>
    </w:p>
    <w:p>
      <w:r>
        <w:t>PHÂN BỔ CHI TIẾT KẾ HOẠCH VỐN ĐẦU TƯ CÔNG NGUỒN NGÂN SÁCH NHÀ NƯỚC NĂM 2024</w:t>
      </w:r>
    </w:p>
    <w:p>
      <w:r>
        <w:t>HỘI ĐỒNG NHÂN DÂN TỈNH LAI CHÂU</w:t>
      </w:r>
    </w:p>
    <w:p>
      <w:r>
        <w:t>KHÓA XV,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các Quyết định của Thủ tướng Chính phủ: Số 1221/QĐ-TTg ngày 22 tháng 10 năm 2023 về giao bổ sung dự toán chi đầu tư phát triển, kế hoạch vốn đầu tư vốn ngân sách trung ương và giao mục tiêu, nhiệm vụ năm 2023 của 03 Chương trình mục tiêu quốc gia cho các bộ, cơ quan trung ương và địa phương; số 1603/QĐ-TTg ngày 11 tháng 12 năm 2023 về việc giao kế hoạch đầu tư công vốn ngân sách nhà nước năm 2024;</w:t>
      </w:r>
    </w:p>
    <w:p>
      <w:r>
        <w:t>Căn cứ Nghị quyết số 66/NQ-HĐND ngày 08 tháng 12 năm 2023 của Hội đồng nhân dân tỉnh về dự toán thu ngân sách nhà nước trên địa bàn; thu, chi ngân sách địa phương và phân bổ ngân sách địa phương năm 2024;</w:t>
      </w:r>
    </w:p>
    <w:p>
      <w:r>
        <w:t>Xét Tờ trình số 2522/TTr-UBND ngày 01 tháng 7 năm 2024 của Ủy ban nhân dân tỉnh về đề nghị ban hành Nghị quyết phân bổ chi tiết kế hoạch vốn đầu tư công nguồn ngân sách nhà nước năm 2024; Báo cáo thẩm tra số 294/BC-HĐND ngày 11 tháng 7 năm 2024 của Ban Kinh tế - Ngân sách Hội đồng nhân dân tỉnh; ý kiến thảo luận của đại biểu HĐND tỉnh tại kỳ họp.</w:t>
      </w:r>
    </w:p>
    <w:p>
      <w:r>
        <w:t>QUYẾT NGHỊ:</w:t>
      </w:r>
    </w:p>
    <w:p>
      <w:r>
        <w:t>Điều 1.  Phân bổ chi tiết kế hoạch vốn đầu tư công nguồn ngân sách nhà nước năm 2024 với tổng nguồn vốn 90.720 triệu đồng, bao gồm:</w:t>
      </w:r>
    </w:p>
    <w:p>
      <w:r>
        <w:t>1. Vốn ngân sách địa phương 31.437 triệu đồng, cụ thể:</w:t>
      </w:r>
    </w:p>
    <w:p>
      <w:r>
        <w:t>- Phân bổ số kinh phí 3.697 triệu đồng cho 01 dự án đầu tư đã phê duyệt quyết toán  (chi tiết có biểu số 01 kèm theo).</w:t>
      </w:r>
    </w:p>
    <w:p>
      <w:r>
        <w:t>- Phân bổ số kinh phí 21.540 triệu đồng cho 06 dự án khởi công mới năm 2024  (chi tiết có biểu số 02 kèm theo).</w:t>
      </w:r>
    </w:p>
    <w:p>
      <w:r>
        <w:t>- Phân bổ số kinh phí 6.200 triệu đồng để đối ứng thực hiện Chương trình đầu tư phát triển mạng lưới y tế cơ sở vùng khó khăn  (chi tiết có biểu số 03 kèm theo).</w:t>
      </w:r>
    </w:p>
    <w:p>
      <w:r>
        <w:t>2. Vốn ngân sách trung ương: Phân bổ 4.218 triệu đồng cho dự án Hỗ trợ đầu tư bảo tồn làng, bản văn hóa truyền thống tiêu biểu của các dân tộc thiểu số  (Dân tộc Si La bản Seo Hai, xã Can Hồ, huyện Mường Tè)  thuộc Dự án 6: Bảo tồn, phát huy giá trị văn hóa truyền thống tốt đẹp của các dân tộc thiểu số gắn với phát triển du lịch, Chương trình mục tiêu quốc gia phát triển kinh tế - xã hội vùng đồng bào dân tộc thiểu số và miền núi  (chi tiết có biểu số 04 kèm theo).</w:t>
      </w:r>
    </w:p>
    <w:p>
      <w:r>
        <w:t>3. Vốn nước ngoài: Phân bổ 55.065 triệu đồng  (kế hoạch năm 2024: 24.473 triệu đồng; kế hoạch năm 2023: 30.592 triệu đồng)  để thực hiện Chương trình đầu tư phát triển mạng lưới y tế cơ sở vùng khó khăn  (chi tiết có biểu số 03 kèm theo).</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hai mươi mốt thông qua ngày 17 tháng 7 năm 2024 và có hiệu lực từ ngày thông qua./.</w:t>
      </w:r>
    </w:p>
    <w:p>
      <w:r>
        <w:t>Nơi nhận:</w:t>
      </w:r>
    </w:p>
    <w:p>
      <w:r>
        <w:t>- Ủy ban Thường vụ Quốc hội, Chính phủ;</w:t>
      </w:r>
    </w:p>
    <w:p>
      <w:r>
        <w:t>- Văn phòng Quốc hội, Văn phòng Chính phủ;</w:t>
      </w:r>
    </w:p>
    <w:p>
      <w:r>
        <w:t>- Các Bộ: Kế hoạch và Đầu tư, Tài chính;</w:t>
      </w:r>
    </w:p>
    <w:p>
      <w:r>
        <w:t>- Thường trực Tỉnh ủy;</w:t>
      </w:r>
    </w:p>
    <w:p>
      <w:r>
        <w:t>- Đoàn đại biểu Quốc hội tỉnh;</w:t>
      </w:r>
    </w:p>
    <w:p>
      <w:r>
        <w:t>- Thường trực HĐND, UBND, UBMTTQ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Biểu số 01</w:t>
      </w:r>
    </w:p>
    <w:p>
      <w:r>
        <w:t>PHÂN BỔ CHI TIẾT KẾ HOẠCH VỐN ĐẦU TƯ CÔNG NGUỒN NGÂN SÁCH ĐỊA PHƯƠNG NĂM 2024 CHO DỰ ÁN ĐÃ PHÊ DUYỆT QUYẾT TOÁN</w:t>
      </w:r>
    </w:p>
    <w:p>
      <w:r>
        <w:t>(Kèm theo Nghị quyết số 15/NQ-HĐND ngày 17 tháng 7 năm 2024 của Hội đồng nhân dân tỉnh)</w:t>
      </w:r>
    </w:p>
    <w:p>
      <w:r>
        <w:t>Đơn vị: Triệu đồng</w:t>
      </w:r>
    </w:p>
    <w:p>
      <w:r>
        <w:t>STT</w:t>
      </w:r>
    </w:p>
    <w:p>
      <w:r>
        <w:t>Danh mục dự án</w:t>
      </w:r>
    </w:p>
    <w:p>
      <w:r>
        <w:t>Thời gian KC-HT</w:t>
      </w:r>
    </w:p>
    <w:p>
      <w:r>
        <w:t>Quyết định đầu hr</w:t>
      </w:r>
    </w:p>
    <w:p>
      <w:r>
        <w:t>Kế hoạch vốn năm 2024</w:t>
      </w:r>
    </w:p>
    <w:p>
      <w:r>
        <w:t>Chủ đầu tư</w:t>
      </w:r>
    </w:p>
    <w:p>
      <w:r>
        <w:t>Ghi chú</w:t>
      </w:r>
    </w:p>
    <w:p>
      <w:r>
        <w:t>Số quyết định; ngày, tháng, năm ban hành</w:t>
      </w:r>
    </w:p>
    <w:p>
      <w:r>
        <w:t>Số quyết định phê duyệt quyết toán</w:t>
      </w:r>
    </w:p>
    <w:p>
      <w:r>
        <w:t>Tổng mức đầu tư</w:t>
      </w:r>
    </w:p>
    <w:p>
      <w:r>
        <w:t>Tổng số</w:t>
      </w:r>
    </w:p>
    <w:p>
      <w:r>
        <w:t>3.697</w:t>
      </w:r>
    </w:p>
    <w:p>
      <w:r>
        <w:t>1</w:t>
      </w:r>
    </w:p>
    <w:p>
      <w:r>
        <w:t>Đường Ma Lù Thàng-Chợ Sì Choang (đoạn Lùng Than-Chợ Sì Choang) huyện Phong Thổ</w:t>
      </w:r>
    </w:p>
    <w:p>
      <w:r>
        <w:t>2014-2018</w:t>
      </w:r>
    </w:p>
    <w:p>
      <w:r>
        <w:t>1325/30.10.2013</w:t>
      </w:r>
    </w:p>
    <w:p>
      <w:r>
        <w:t>2413/29.12.2023</w:t>
      </w:r>
    </w:p>
    <w:p>
      <w:r>
        <w:t>60.000</w:t>
      </w:r>
    </w:p>
    <w:p>
      <w:r>
        <w:t>3.697</w:t>
      </w:r>
    </w:p>
    <w:p>
      <w:r>
        <w:t>Bộ Chỉ huy Bộ đội Biên phòng tỉnh</w:t>
      </w:r>
    </w:p>
    <w:p>
      <w:r>
        <w:t>Biểu số 02</w:t>
      </w:r>
    </w:p>
    <w:p>
      <w:r>
        <w:t>PHÂN BỔ CHI TIẾT KẾ HOẠCH VỐN ĐẦU TƯ CÔNG NGUỒN NGÂN SÁCH ĐỊA PHƯƠNG NĂM 2024 CHO CÁC DỰ ÁN KHỞI CÔNG MỚI NĂM 2024</w:t>
      </w:r>
    </w:p>
    <w:p>
      <w:r>
        <w:t>(Kèm theo Nghị quyết số 15/NQ-HĐND ngày 17 tháng 7 năm 2024 của Hội đồng nhân dân tỉnh)</w:t>
      </w:r>
    </w:p>
    <w:p>
      <w:r>
        <w:t>ĐVT: Triệu đồng</w:t>
      </w:r>
    </w:p>
    <w:p>
      <w:r>
        <w:t>STT</w:t>
      </w:r>
    </w:p>
    <w:p>
      <w:r>
        <w:t>Danh mục</w:t>
      </w:r>
    </w:p>
    <w:p>
      <w:r>
        <w:t>Địa điểm Xây dựng</w:t>
      </w:r>
    </w:p>
    <w:p>
      <w:r>
        <w:t>Thời gian KC-HT</w:t>
      </w:r>
    </w:p>
    <w:p>
      <w:r>
        <w:t>Quyết định đầu tư</w:t>
      </w:r>
    </w:p>
    <w:p>
      <w:r>
        <w:t>Kế hoạch đầu tư công trung hạn GĐ 2021- 2025</w:t>
      </w:r>
    </w:p>
    <w:p>
      <w:r>
        <w:t>Giao kế hoạch vốn năm 2024</w:t>
      </w:r>
    </w:p>
    <w:p>
      <w:r>
        <w:t>Chủ Đầu tư</w:t>
      </w:r>
    </w:p>
    <w:p>
      <w:r>
        <w:t>Ghi chú</w:t>
      </w:r>
    </w:p>
    <w:p>
      <w:r>
        <w:t>Số Quyết định (ngày tháng năm ban hành)</w:t>
      </w:r>
    </w:p>
    <w:p>
      <w:r>
        <w:t>Tổng mức đầu tư</w:t>
      </w:r>
    </w:p>
    <w:p>
      <w:r>
        <w:t>TỔNG SỐ</w:t>
      </w:r>
    </w:p>
    <w:p>
      <w:r>
        <w:t>210.400</w:t>
      </w:r>
    </w:p>
    <w:p>
      <w:r>
        <w:t>210.400</w:t>
      </w:r>
    </w:p>
    <w:p>
      <w:r>
        <w:t>21.540</w:t>
      </w:r>
    </w:p>
    <w:p>
      <w:r>
        <w:t>1</w:t>
      </w:r>
    </w:p>
    <w:p>
      <w:r>
        <w:t>Nâng cấp tuyến đường Nậm Sỏ - Ui Dạo - Ui Thái - Khau Hỏm - Nà Ui xã Nậm Sỏ</w:t>
      </w:r>
    </w:p>
    <w:p>
      <w:r>
        <w:t>Huyện Tân Uyên</w:t>
      </w:r>
    </w:p>
    <w:p>
      <w:r>
        <w:t>2024-2025</w:t>
      </w:r>
    </w:p>
    <w:p>
      <w:r>
        <w:t>826/06.6.2024</w:t>
      </w:r>
    </w:p>
    <w:p>
      <w:r>
        <w:t>55.000</w:t>
      </w:r>
    </w:p>
    <w:p>
      <w:r>
        <w:t>55.000</w:t>
      </w:r>
    </w:p>
    <w:p>
      <w:r>
        <w:t>5.689</w:t>
      </w:r>
    </w:p>
    <w:p>
      <w:r>
        <w:t>Ban QLDA xây dựng cơ bản và Hỗ trợ bồi thường di dân Tái định cư huyện Tân Uyên</w:t>
      </w:r>
    </w:p>
    <w:p>
      <w:r>
        <w:t>2</w:t>
      </w:r>
    </w:p>
    <w:p>
      <w:r>
        <w:t>Đường quảng trường trung tâm huyện Nậm Nhùn (giai đoạn 3)</w:t>
      </w:r>
    </w:p>
    <w:p>
      <w:r>
        <w:t>Huyện Nậm Nhùn</w:t>
      </w:r>
    </w:p>
    <w:p>
      <w:r>
        <w:t>2024-2025</w:t>
      </w:r>
    </w:p>
    <w:p>
      <w:r>
        <w:t>209/07.3.2024</w:t>
      </w:r>
    </w:p>
    <w:p>
      <w:r>
        <w:t>25.000</w:t>
      </w:r>
    </w:p>
    <w:p>
      <w:r>
        <w:t>25.000</w:t>
      </w:r>
    </w:p>
    <w:p>
      <w:r>
        <w:t>2.550</w:t>
      </w:r>
    </w:p>
    <w:p>
      <w:r>
        <w:t>Ban QLDA các công trình xây dựng cơ bản huyện Nậm Nhùn</w:t>
      </w:r>
    </w:p>
    <w:p>
      <w:r>
        <w:t>3</w:t>
      </w:r>
    </w:p>
    <w:p>
      <w:r>
        <w:t>Nâng cấp, mở rộng Trường Chính trị tỉnh Lai Châu</w:t>
      </w:r>
    </w:p>
    <w:p>
      <w:r>
        <w:t>Thành phố Lai Châu</w:t>
      </w:r>
    </w:p>
    <w:p>
      <w:r>
        <w:t>2024-2025</w:t>
      </w:r>
    </w:p>
    <w:p>
      <w:r>
        <w:t>229/13.3.2024</w:t>
      </w:r>
    </w:p>
    <w:p>
      <w:r>
        <w:t>32.400</w:t>
      </w:r>
    </w:p>
    <w:p>
      <w:r>
        <w:t>32.400</w:t>
      </w:r>
    </w:p>
    <w:p>
      <w:r>
        <w:t>3.305</w:t>
      </w:r>
    </w:p>
    <w:p>
      <w:r>
        <w:t>Ban QLDA đầu tư xây dựng các công trình Dân dụng và Công nghiệp</w:t>
      </w:r>
    </w:p>
    <w:p>
      <w:r>
        <w:t>4</w:t>
      </w:r>
    </w:p>
    <w:p>
      <w:r>
        <w:t>Xây dựng cơ sở vật chất Trường Phổ thông Dân tộc nội trú Trung học phổ thông huyện Tam Đường</w:t>
      </w:r>
    </w:p>
    <w:p>
      <w:r>
        <w:t>Huyện Tam Đường</w:t>
      </w:r>
    </w:p>
    <w:p>
      <w:r>
        <w:t>2024-2025</w:t>
      </w:r>
    </w:p>
    <w:p>
      <w:r>
        <w:t>242/15.3.2024</w:t>
      </w:r>
    </w:p>
    <w:p>
      <w:r>
        <w:t>43.000</w:t>
      </w:r>
    </w:p>
    <w:p>
      <w:r>
        <w:t>43.000</w:t>
      </w:r>
    </w:p>
    <w:p>
      <w:r>
        <w:t>4.386</w:t>
      </w:r>
    </w:p>
    <w:p>
      <w:r>
        <w:t>Ban QLDA đầu tư xây dựng các công trình Dân dụng và Công nghiệp</w:t>
      </w:r>
    </w:p>
    <w:p>
      <w:r>
        <w:t>5</w:t>
      </w:r>
    </w:p>
    <w:p>
      <w:r>
        <w:t>Trụ sở làm việc Công an các xã: Phúc Khoa huyện Tân Uyên; Ma Quai, Phin Hồ, Tả Phìn huyện Sìn Hồ; Bản Hon huyện Tam Đường</w:t>
      </w:r>
    </w:p>
    <w:p>
      <w:r>
        <w:t>Các huyện: Tân Uyên, Sìn Hồ, Tam Đường</w:t>
      </w:r>
    </w:p>
    <w:p>
      <w:r>
        <w:t>2024-2025</w:t>
      </w:r>
    </w:p>
    <w:p>
      <w:r>
        <w:t>873/18.6.2024</w:t>
      </w:r>
    </w:p>
    <w:p>
      <w:r>
        <w:t>20.000</w:t>
      </w:r>
    </w:p>
    <w:p>
      <w:r>
        <w:t>20.000</w:t>
      </w:r>
    </w:p>
    <w:p>
      <w:r>
        <w:t>2.040</w:t>
      </w:r>
    </w:p>
    <w:p>
      <w:r>
        <w:t>Công an tỉnh</w:t>
      </w:r>
    </w:p>
    <w:p>
      <w:r>
        <w:t>6</w:t>
      </w:r>
    </w:p>
    <w:p>
      <w:r>
        <w:t>Hạ tầng một số điểm du lịch, văn hóa huyện Tam Đường, Phong Thổ</w:t>
      </w:r>
    </w:p>
    <w:p>
      <w:r>
        <w:t>Các huyện: Tam Đường, Phong Thổ</w:t>
      </w:r>
    </w:p>
    <w:p>
      <w:r>
        <w:t>2024-2025</w:t>
      </w:r>
    </w:p>
    <w:p>
      <w:r>
        <w:t>978/01.7.2024</w:t>
      </w:r>
    </w:p>
    <w:p>
      <w:r>
        <w:t>35.000</w:t>
      </w:r>
    </w:p>
    <w:p>
      <w:r>
        <w:t>35.000</w:t>
      </w:r>
    </w:p>
    <w:p>
      <w:r>
        <w:t>3.570</w:t>
      </w:r>
    </w:p>
    <w:p>
      <w:r>
        <w:t>Ban QLDA đầu tư xây dựng các công trình Dân dụng và Công nghiệp</w:t>
      </w:r>
    </w:p>
    <w:p>
      <w:r>
        <w:t>Biểu số 03</w:t>
      </w:r>
    </w:p>
    <w:p>
      <w:r>
        <w:t>PHÂN BỔ CHI TIẾT KẾ HOẠCH VỐN ĐẦU TƯ CÔNG VỐN ĐỐI ỨNG TỪ NGÂN SÁCH ĐỊA PHƯƠNG NĂM 2024 VÀ NGUỒN VỐN NƯỚC NGOÀI ĐỂ THỰC HIỆN CHƯƠNG TRÌNH ĐẦU TƯ PHÁT TRIỂN MẠNG LƯỚI Y TẾ CƠ SỞ VÙNG KHÓ KHĂN</w:t>
      </w:r>
    </w:p>
    <w:p>
      <w:r>
        <w:t>(Kèm theo Nghị quyết số 15/NQ-HĐND ngày 17 tháng 7 năm 2024 của Hội đồng nhân dân tỉnh)</w:t>
      </w:r>
    </w:p>
    <w:p>
      <w:r>
        <w:t>STT</w:t>
      </w:r>
    </w:p>
    <w:p>
      <w:r>
        <w:t>Danh mục dự án</w:t>
      </w:r>
    </w:p>
    <w:p>
      <w:r>
        <w:t>Địa điểm XD</w:t>
      </w:r>
    </w:p>
    <w:p>
      <w:r>
        <w:t>Thời gian KC-HT</w:t>
      </w:r>
    </w:p>
    <w:p>
      <w:r>
        <w:t>Quyết định đầu tư ban đầu hoặc Quyết định đầu tư điều chỉnh của cấp có thẩm quyền</w:t>
      </w:r>
    </w:p>
    <w:p>
      <w:r>
        <w:t>Kế hoạch vốn đầu tư trung hạn giai đoạn 2021-2025</w:t>
      </w:r>
    </w:p>
    <w:p>
      <w:r>
        <w:t>Tổng số vốn phân bổ</w:t>
      </w:r>
    </w:p>
    <w:p>
      <w:r>
        <w:t>Chủ đầu tư</w:t>
      </w:r>
    </w:p>
    <w:p>
      <w:r>
        <w:t>Ghi chú</w:t>
      </w:r>
    </w:p>
    <w:p>
      <w:r>
        <w:t>Số quyết định; ngày, tháng, năm ban hành</w:t>
      </w:r>
    </w:p>
    <w:p>
      <w:r>
        <w:t>Tổng mức đầu tư</w:t>
      </w:r>
    </w:p>
    <w:p>
      <w:r>
        <w:t>Tổng mức đầu tư</w:t>
      </w:r>
    </w:p>
    <w:p>
      <w:r>
        <w:t>Tổng số</w:t>
      </w:r>
    </w:p>
    <w:p>
      <w:r>
        <w:t>Trong đó</w:t>
      </w:r>
    </w:p>
    <w:p>
      <w:r>
        <w:t>Tổng số</w:t>
      </w:r>
    </w:p>
    <w:p>
      <w:r>
        <w:t>Trong đó</w:t>
      </w:r>
    </w:p>
    <w:p>
      <w:r>
        <w:t>Tổng số</w:t>
      </w:r>
    </w:p>
    <w:p>
      <w:r>
        <w:t>Trong đó</w:t>
      </w:r>
    </w:p>
    <w:p>
      <w:r>
        <w:t>Kế hoạch vốn nước ngoài năm 2023 kéo dài sang năm 2024</w:t>
      </w:r>
    </w:p>
    <w:p>
      <w:r>
        <w:t>Kế hoạch vốn nước ngoài năm 2024</w:t>
      </w:r>
    </w:p>
    <w:p>
      <w:r>
        <w:t>Vốn đối ứng NSĐP năm 2024</w:t>
      </w:r>
    </w:p>
    <w:p>
      <w:r>
        <w:t>Vốn NSTW</w:t>
      </w:r>
    </w:p>
    <w:p>
      <w:r>
        <w:t>Vốn NSĐP</w:t>
      </w:r>
    </w:p>
    <w:p>
      <w:r>
        <w:t>Vốn NSTW</w:t>
      </w:r>
    </w:p>
    <w:p>
      <w:r>
        <w:t>Vốn NSĐP</w:t>
      </w:r>
    </w:p>
    <w:p>
      <w:r>
        <w:t>TỔNG SỐ</w:t>
      </w:r>
    </w:p>
    <w:p>
      <w:r>
        <w:t>79.000</w:t>
      </w:r>
    </w:p>
    <w:p>
      <w:r>
        <w:t>61.183</w:t>
      </w:r>
    </w:p>
    <w:p>
      <w:r>
        <w:t>17.817</w:t>
      </w:r>
    </w:p>
    <w:p>
      <w:r>
        <w:t>79.000</w:t>
      </w:r>
    </w:p>
    <w:p>
      <w:r>
        <w:t>61.183</w:t>
      </w:r>
    </w:p>
    <w:p>
      <w:r>
        <w:t>61.265</w:t>
      </w:r>
    </w:p>
    <w:p>
      <w:r>
        <w:t>30.592</w:t>
      </w:r>
    </w:p>
    <w:p>
      <w:r>
        <w:t>24.473</w:t>
      </w:r>
    </w:p>
    <w:p>
      <w:r>
        <w:t>6.200</w:t>
      </w:r>
    </w:p>
    <w:p>
      <w:r>
        <w:t>1</w:t>
      </w:r>
    </w:p>
    <w:p>
      <w:r>
        <w:t>Chương trình đầu tư phát triển mạng lưới y tế cơ sở vùng khó khăn</w:t>
      </w:r>
    </w:p>
    <w:p>
      <w:r>
        <w:t>Các huyện: Tam Đường; Mường Tè; Phong Thổ; Sìn Hồ; Nậm Nhùn</w:t>
      </w:r>
    </w:p>
    <w:p>
      <w:r>
        <w:t>2024- 2025</w:t>
      </w:r>
    </w:p>
    <w:p>
      <w:r>
        <w:t>830/07.6.2024</w:t>
      </w:r>
    </w:p>
    <w:p>
      <w:r>
        <w:t>79.000</w:t>
      </w:r>
    </w:p>
    <w:p>
      <w:r>
        <w:t>61.183</w:t>
      </w:r>
    </w:p>
    <w:p>
      <w:r>
        <w:t>17.817</w:t>
      </w:r>
    </w:p>
    <w:p>
      <w:r>
        <w:t>79.000</w:t>
      </w:r>
    </w:p>
    <w:p>
      <w:r>
        <w:t>61.183</w:t>
      </w:r>
    </w:p>
    <w:p>
      <w:r>
        <w:t>17.817</w:t>
      </w:r>
    </w:p>
    <w:p>
      <w:r>
        <w:t>61.265</w:t>
      </w:r>
    </w:p>
    <w:p>
      <w:r>
        <w:t>30.592</w:t>
      </w:r>
    </w:p>
    <w:p>
      <w:r>
        <w:t>24.473</w:t>
      </w:r>
    </w:p>
    <w:p>
      <w:r>
        <w:t>6.200</w:t>
      </w:r>
    </w:p>
    <w:p>
      <w:r>
        <w:t>Ban QLDA đầu tư xây dựng các công trình Dân dụng và Công nghiệp</w:t>
      </w:r>
    </w:p>
    <w:p>
      <w:r>
        <w:t>Biểu số 04</w:t>
      </w:r>
    </w:p>
    <w:p>
      <w:r>
        <w:t>PHÂN BỔ CHI TIẾT KẾ HOẠCH VỐN ĐẦU TƯ CÔNG NGUỒN NGÂN SÁCH TRUNG ƯƠNG ĐỂ THỰC HIỆN CHƯƠNG TRÌNH MỤC TIÊU QUỐC GIA PHÁT TRIỂN KINH TẾ - XÃ HỘI VÙNG ĐỒNG BÀO DÂN TỘC THIỂU SỐ VÀ MIỀN NÚI</w:t>
      </w:r>
    </w:p>
    <w:p>
      <w:r>
        <w:t>(Kèm theo Nghị quyết số 15/NQ-HĐND ngày 17 tháng 7 năm 2024 của Hội đồng nhân dân tỉnh)</w:t>
      </w:r>
    </w:p>
    <w:p>
      <w:r>
        <w:t>ĐVT: Triệu đồng</w:t>
      </w:r>
    </w:p>
    <w:p>
      <w:r>
        <w:t>STT</w:t>
      </w:r>
    </w:p>
    <w:p>
      <w:r>
        <w:t>Danh mục dự án</w:t>
      </w:r>
    </w:p>
    <w:p>
      <w:r>
        <w:t>Địa điểm XD</w:t>
      </w:r>
    </w:p>
    <w:p>
      <w:r>
        <w:t>Thời gian KC-HT</w:t>
      </w:r>
    </w:p>
    <w:p>
      <w:r>
        <w:t>Quyết định đầu tư ban đầu hoặc Quyết định đầu tư điều chỉnh của cấp có thẩm quyền</w:t>
      </w:r>
    </w:p>
    <w:p>
      <w:r>
        <w:t>Kế hoạch vốn đầu tư trung hạn giai đoạn 2021-2025</w:t>
      </w:r>
    </w:p>
    <w:p>
      <w:r>
        <w:t>Kế hoạch vốn đầu tư công nguồn NSTW năm 2024</w:t>
      </w:r>
    </w:p>
    <w:p>
      <w:r>
        <w:t>Chủ đầu tư</w:t>
      </w:r>
    </w:p>
    <w:p>
      <w:r>
        <w:t>Ghi chú</w:t>
      </w:r>
    </w:p>
    <w:p>
      <w:r>
        <w:t>Số quyết định; ngày, tháng, năm ban hành</w:t>
      </w:r>
    </w:p>
    <w:p>
      <w:r>
        <w:t>Tổng mức đầu tư</w:t>
      </w:r>
    </w:p>
    <w:p>
      <w:r>
        <w:t>Tổng số</w:t>
      </w:r>
    </w:p>
    <w:p>
      <w:r>
        <w:t>Trong đó NSTW</w:t>
      </w:r>
    </w:p>
    <w:p>
      <w:r>
        <w:t>Tổng số</w:t>
      </w:r>
    </w:p>
    <w:p>
      <w:r>
        <w:t>Trong đó:</w:t>
      </w:r>
    </w:p>
    <w:p>
      <w:r>
        <w:t>Vốn NSTW</w:t>
      </w:r>
    </w:p>
    <w:p>
      <w:r>
        <w:t>Vốn NSĐP</w:t>
      </w:r>
    </w:p>
    <w:p>
      <w:r>
        <w:t>Dự án 6: Bảo tồn, phát huy giá trị văn hóa truyền thống tốt đẹp của các dân tộc thiểu số gắn với phát triển du lịch</w:t>
      </w:r>
    </w:p>
    <w:p>
      <w:r>
        <w:t>8.190</w:t>
      </w:r>
    </w:p>
    <w:p>
      <w:r>
        <w:t>8.190</w:t>
      </w:r>
    </w:p>
    <w:p>
      <w:r>
        <w:t>0</w:t>
      </w:r>
    </w:p>
    <w:p>
      <w:r>
        <w:t>8.190</w:t>
      </w:r>
    </w:p>
    <w:p>
      <w:r>
        <w:t>8.190</w:t>
      </w:r>
    </w:p>
    <w:p>
      <w:r>
        <w:t>4.218</w:t>
      </w:r>
    </w:p>
    <w:p>
      <w:r>
        <w:t>Bổ sung ngân sách huyện</w:t>
      </w:r>
    </w:p>
    <w:p>
      <w:r>
        <w:t>1</w:t>
      </w:r>
    </w:p>
    <w:p>
      <w:r>
        <w:t>Hỗ trợ đầu tư bảo tồn làng, bản văn hóa truyền thống tiêu biểu của các dân tộc thiểu số (Dân tộc Si La Bản Seo Hai, xã Can Hồ, huyện Mường Tè)</w:t>
      </w:r>
    </w:p>
    <w:p>
      <w:r>
        <w:t>Xã Can Hồ</w:t>
      </w:r>
    </w:p>
    <w:p>
      <w:r>
        <w:t>2024-2025</w:t>
      </w:r>
    </w:p>
    <w:p>
      <w:r>
        <w:t>1991/</w:t>
      </w:r>
    </w:p>
    <w:p>
      <w:r>
        <w:t>19.6.2024</w:t>
      </w:r>
    </w:p>
    <w:p>
      <w:r>
        <w:t>8.190</w:t>
      </w:r>
    </w:p>
    <w:p>
      <w:r>
        <w:t>8.190</w:t>
      </w:r>
    </w:p>
    <w:p>
      <w:r>
        <w:t>8.190</w:t>
      </w:r>
    </w:p>
    <w:p>
      <w:r>
        <w:t>8.190</w:t>
      </w:r>
    </w:p>
    <w:p>
      <w:r>
        <w:t>4.218</w:t>
      </w:r>
    </w:p>
    <w:p>
      <w:r>
        <w:t>Phòng Văn hóa và Thông tin huyện Mường Tè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