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về nhiệm vụ Quy hoạch chung xây dựng Khu du lịch Măng Đen, huyện Kon Plông, tỉnh Kon Tum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15/NQ-HĐND</w:t>
      </w:r>
    </w:p>
    <w:p>
      <w:r>
        <w:t>Kon Tum, ngày 25 tháng 4 năm 2023</w:t>
      </w:r>
    </w:p>
    <w:p>
      <w:r>
        <w:t>NGHỊ QUYẾT</w:t>
      </w:r>
    </w:p>
    <w:p>
      <w:r>
        <w:t>NHIỆM VỤ QUY HOẠCH CHUNG XÂY DỰNG KHU DU LỊCH MĂNG ĐEN, HUYỆN KON PLÔNG, TỈNH KON TUM ĐẾN NĂM 2045</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Căn cứ Nghị định số 44/2015/NĐ-CP ngày 06 tháng 5 năm 2015 quy định chi tiết một số nội dung về quy hoạch xây dựng;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27/TTr-UBND ngày 14 tháng 4 năm 2023 của Ủy ban nhân dân tỉnh về việc đề nghị thông qua Nhiệm vụ Quy hoạch chung xây dựng Khu du lịch Măng Đen, huyện Kon Plông, tỉnh Kon Tum đến năm 2045; Báo cáo thẩm tra của Ban Kinh tế - Ngân sách Hội đồng nhân dân tỉnh; Báo cáo số 119/BC-UBND ngày 24 tháng 4 năm 2023 của Ủy ban nhân dân tỉnh Kon Tum về tiếp thu, giải trình ý kiến thẩm tra của các Ban Hội đồng nhân dân tỉnh; ý kiến thảo luận của đại biểu Hội đồng nhân dân tại kỳ họp.</w:t>
      </w:r>
    </w:p>
    <w:p>
      <w:r>
        <w:t>QUYẾT NGHỊ:</w:t>
      </w:r>
    </w:p>
    <w:p>
      <w:r>
        <w:t>Điều 1. Nhiệm vụ Quy hoạch chung xây dựng Khu du lịch Măng Đen, huyện Kon Plông, tỉnh Kon Tum đến năm 2045</w:t>
      </w:r>
    </w:p>
    <w:p>
      <w:r>
        <w:t>1. Tên nhiệm vụ quy hoạch: Nhiệm vụ Quy hoạch chung xây dựng Khu du lịch Măng Đen, huyện Kon Plông, tỉnh Kon Tum đến năm 2045.</w:t>
      </w:r>
    </w:p>
    <w:p>
      <w:r>
        <w:t>2. Phạm vi nghiên cứu, diện tích lập quy hoạch Khu du lịch Măng Đen</w:t>
      </w:r>
    </w:p>
    <w:p>
      <w:r>
        <w:t>- Phạm vi ranh giới: Bao gồm tổng diện tích tự nhiên của thị trấn Măng Đen và 05 xã: Măng Bút, Đăk Tăng, Măng Cành, Hiếu và Pờ Ê, huyện Kon Plông, cụ thể:</w:t>
      </w:r>
    </w:p>
    <w:p>
      <w:r>
        <w:t>+ Phía Bắc giáp các xã: Đăk Nên, Đăk Ring, Ngọc Tem;</w:t>
      </w:r>
    </w:p>
    <w:p>
      <w:r>
        <w:t>+ Phía Nam giáp huyện Kon Rẫy và huyện KBang tỉnh Gia Lai;</w:t>
      </w:r>
    </w:p>
    <w:p>
      <w:r>
        <w:t>+ Phía Đông giáp tỉnh Quảng Ngãi;</w:t>
      </w:r>
    </w:p>
    <w:p>
      <w:r>
        <w:t>+ Phía Tây giáp huyện Tu Mơ Rông, huyện Kon Rẫy.</w:t>
      </w:r>
    </w:p>
    <w:p>
      <w:r>
        <w:t>- Diện tích nghiên cứu lập quy hoạch khoảng 90.152ha, trong đó:</w:t>
      </w:r>
    </w:p>
    <w:p>
      <w:r>
        <w:t>+ Đối với phần diện tích không có rừng tự nhiên  (khoảng 19.148ha) : Nghiên cứu thiết kế quy hoạch các khu dân dụng, ngoài dân dụng  (có tính đến xây dựng công trình tập trung) . Đây là diện tích các vùng, tiểu vùng du lịch theo định hướng quy hoạch được Thủ tướng Chính phủ phê duyệt tại Quyết định số 298/QĐ-TTg ngày 05 tháng 02 năm 2013 trừ đi phần diện tích rừng tự nhiên.</w:t>
      </w:r>
    </w:p>
    <w:p>
      <w:r>
        <w:t>+ Đối với phần diện tích rừng tự nhiên  (khoảng 71.004 ha) : Định hướng quy hoạch khai thác hoạt động du lịch, tổ chức hệ thống hạ tầng kết nối phải đảm bảo phù hợp với quy định của Luật Lâm nghiệp và các quy định của pháp luật liên quan.</w:t>
      </w:r>
    </w:p>
    <w:p>
      <w:r>
        <w:t>(Sau khi có kết quả kiểm kê, công bố hiện trạng rừng gần nhất, vị trí, diện tích cụ thể sẽ được xác định trong quá trình lập đồ án quy hoạch, đảm bảo quy định của Luật Lâm nghiệp).</w:t>
      </w:r>
    </w:p>
    <w:p>
      <w:r>
        <w:t>3. Thời hạn quy hoạch: Đến năm 2045.</w:t>
      </w:r>
    </w:p>
    <w:p>
      <w:r>
        <w:t>4. Quan điểm</w:t>
      </w:r>
    </w:p>
    <w:p>
      <w:r>
        <w:t>- Phù hợp với Quy hoạch tổng thể phát triển du lịch quốc gia; Quy hoạch tỉnh Kon Tum thời kỳ 2021 - 2030, tầm nhìn đến năm 2050 và các quy hoạch chuyên ngành khác có liên quan.</w:t>
      </w:r>
    </w:p>
    <w:p>
      <w:r>
        <w:t>- Phát triển Khu du lịch Măng Đen trở thành khu du lịch sinh thái mang tầm cỡ quốc gia, trở thành điểm đến hấp dẫn, có thương hiệu của khu vực Tây Nguyên, trong nước và quốc tế. Phát triển ngành du lịch trở thành ngành kinh tế chuyên nghiệp, giàu bản sắc, có sức cạnh tranh cao, kết nối và thúc đẩy các ngành, lĩnh vực khác cùng phát triển, có đóng góp quan trọng vào sự phát triển kinh tế - xã hội của huyện Kon Plông nói riêng và của tỉnh Kon Tum nói chung.</w:t>
      </w:r>
    </w:p>
    <w:p>
      <w:r>
        <w:t>- Phát triển Khu du lịch Măng Đen nhằm thúc đẩy khai thác các lợi thế độc đáo về điều kiện khí hậu, cảnh quan tự nhiên và nét văn hóa truyền thống mang đậm bản sắc của địa phương; đảm bảo phát triển bền vững, đồng bộ hệ thống hạ tầng xã hội, hạ tầng kỹ thuật, bảo vệ môi trường sinh thái, cảnh quan, ứng phó hiệu quả với biến đổi khí hậu, phòng, chống thiên tai.</w:t>
      </w:r>
    </w:p>
    <w:p>
      <w:r>
        <w:t>5. Mục tiêu</w:t>
      </w:r>
    </w:p>
    <w:p>
      <w:r>
        <w:t>- Nghiên cứu đề xuất đồng bộ các giải pháp quy hoạch xây dựng Khu du lịch Măng Đen đến năm 2045 nhằm khai thác các giá trị và tiềm năng tổng thể để phát triển du lịch và kinh tế - xã hội của huyện Kon Plông.</w:t>
      </w:r>
    </w:p>
    <w:p>
      <w:r>
        <w:t>- Xác định các kế hoạch, chương trình đầu tư và cơ chế quản lý phù hợp với việc khai thác các cảnh quan thiên nhiên để phát triển du lịch và các ngành kinh tế khác gắn với việc phát triển cộng đồng dân cư, bảo vệ môi trường và văn hóa của địa phương.</w:t>
      </w:r>
    </w:p>
    <w:p>
      <w:r>
        <w:t>- Là cơ sở pháp lý về quy hoạch để quản lý, thu hút đầu tư phát triển Khu du lịch Măng Đen trở thành một trong các khu du lịch trọng điểm quốc gia, là điểm đến hấp dẫn, khác biệt, có sức cạnh tranh cao.</w:t>
      </w:r>
    </w:p>
    <w:p>
      <w:r>
        <w:t>6. Tính chất, chức năng vai trò chủ yếu</w:t>
      </w:r>
    </w:p>
    <w:p>
      <w:r>
        <w:t>Là khu du lịch nằm trong Quy hoạch tổng thể phát triển du lịch quốc gia, với trọng tâm là các hoạt động kinh tế du lịch khai thác các lợi thế độc đáo về điều kiện khí hậu, cảnh quan tự nhiên và nét văn hóa truyền thống mang đậm bản sắc văn hóa dân tộc của địa phương, có vai trò quan trọng trong việc thúc đẩy phát triển kinh tế - xã hội.</w:t>
      </w:r>
    </w:p>
    <w:p>
      <w:r>
        <w:t>7. Sơ bộ dự báo phát triển</w:t>
      </w:r>
    </w:p>
    <w:p>
      <w:r>
        <w:t>a) Dự báo quy mô dân số, khách du lịch: Đảm bảo phù hợp với Quy hoạch tỉnh; quy mô dân số, khách du lịch được xác định cụ thể trong quá trình lập đồ án quy hoạch.</w:t>
      </w:r>
    </w:p>
    <w:p>
      <w:r>
        <w:t>b) Các chỉ tiêu kinh tế - kỹ thuật cơ bản: Áp dụng chỉ tiêu kinh tế - kỹ thuật tương ứng với từng loại đô thị theo định hướng Quy hoạch tỉnh Kon Tum thời kỳ 2021 - 2030, tầm nhìn đến năm 2050; tiêu chí xây dựng nông thôn mới; tiêu chuẩn khu du lịch cấp quốc gia theo pháp luật du lịch và chuẩn kỹ thuật quốc gia về quy hoạch xây dựng hiện hành. Các chỉ tiêu kinh tế - kỹ thuật cơ bản được xác định cụ thể trong quá trình lập đồ án quy hoạch.</w:t>
      </w:r>
    </w:p>
    <w:p>
      <w:r>
        <w:t>8. Các nội dung chủ yếu cần nghiên cứu trong quá trình lập đồ án quy hoạch</w:t>
      </w:r>
    </w:p>
    <w:p>
      <w:r>
        <w:t>- Phân tích vị trí, đánh giá điều kiện tự nhiên; hiện trạng dân số, chức năng sử dụng đất, kiến trúc cảnh quan, hạ tầng xã hội, hạ tầng kỹ thuật và môi trường.</w:t>
      </w:r>
    </w:p>
    <w:p>
      <w:r>
        <w:t>- Xác định mục tiêu, động lực phát triển của khu du lịch; xác định các chỉ tiêu kinh tế - kỹ thuật đối với từng khu vực trong khu chức năng.</w:t>
      </w:r>
    </w:p>
    <w:p>
      <w:r>
        <w:t>- Dự báo các chỉ tiêu phát triển về quy mô dân số, lao động, đất đai, hạ tầng xã hội, hạ tầng kỹ thuật cho toàn khu, các khu vực phát triển đô thị, nông thôn và từng khu vực chức năng.</w:t>
      </w:r>
    </w:p>
    <w:p>
      <w:r>
        <w:t>- Đề xuất, lựa chọn cấu trúc phát triển không gian khu chức năng; xác định các định hướng, nguyên tắc phát triển đối với khu vực phát triển dân cư đô thị, nông thôn, các khu vực khác trong khu chức năng  (công nghiệp, du lịch, dịch vụ, sinh thái, bảo tồn,...)  và tổ chức hệ thống trung tâm.</w:t>
      </w:r>
    </w:p>
    <w:p>
      <w:r>
        <w:t>- Định hướng và nguyên tắc phát triển đối với từng khu vực chức năng của khu quy hoạch, hệ thống quảng trường, khu vực cửa ngõ, công trình điểm nhấn, khu vực trọng điểm, khu vực dự kiến xây dựng công trình ngầm trong khu chức năng.</w:t>
      </w:r>
    </w:p>
    <w:p>
      <w:r>
        <w:t>- Định hướng phát triển hệ thống hạ tầng kỹ thuật khu chức năng gồm giao thông  (đến cấp đường chính khu vực) , chuẩn bị kỹ thuật, cung cấp năng lượng, viễn thông, cấp nước, quản lý chất thải và nghĩa trang.</w:t>
      </w:r>
    </w:p>
    <w:p>
      <w:r>
        <w:t>- Luận cứ xác định danh mục các quy hoạch, chương trình, dự án ưu tiên đầu tư theo các giai đoạn; đề xuất, kiến nghị nguồn lực thực hiện.</w:t>
      </w:r>
    </w:p>
    <w:p>
      <w:r>
        <w:t>9. Hồ sơ sản phẩm: Thực hiện theo Nghị định số 44/2015/NĐ-CP và Thông tư số 04/2022/TT-BXD.</w:t>
      </w:r>
    </w:p>
    <w:p>
      <w:r>
        <w:t>10. Tiến độ thực hiện: Thời gian lập Đồ án quy hoạch không quá 12 tháng kể từ ngày Nhiệm vụ quy hoạch được Thủ tướng Chính phủ phê duyệt.</w:t>
      </w:r>
    </w:p>
    <w:p>
      <w:r>
        <w:t>Điều 2. Tổ chức thực hiện</w:t>
      </w:r>
    </w:p>
    <w:p>
      <w:r>
        <w:t>1. Giao Ủy ban nhân dân tỉnh hoàn chỉnh hồ sơ, thủ tục trình Thủ tướng Chính phủ, Bộ Xây dựng thẩm định, phê duyệt Nhiệm vụ Quy hoạch chung xây dựng Khu du lịch Măng Đen, huyện Kon Plông, tỉnh Kon Tum đến năm 2045 theo quy định; chỉ đạo thực hiện việc lập Đồ án quy hoạch sau khi Nhiệm vụ quy hoạch được Thủ tướng Chính phủ phê duyệt.</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25 tháng 4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Xây dựng;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Các sở, ban ngành đoàn thể của tỉnh;</w:t>
      </w:r>
    </w:p>
    <w:p>
      <w:r>
        <w:t>- HĐND, UBND huyện Kon Plông;</w:t>
      </w:r>
    </w:p>
    <w:p>
      <w:r>
        <w:t>- Báo Kon Tum;</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