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15/NQ-HĐND giao biên chế công chức trong các cơ quan quản lý hành chính nhà nước tỉnh Kiên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29/04/2024</w:t>
            </w:r>
          </w:p>
        </w:tc>
      </w:tr>
      <w:tr>
        <w:tc>
          <w:tcPr>
            <w:tcW w:type="dxa" w:w="4320"/>
          </w:tcPr>
          <w:p>
            <w:r>
              <w:t>Ngày hiệu lực</w:t>
            </w:r>
          </w:p>
        </w:tc>
        <w:tc>
          <w:tcPr>
            <w:tcW w:type="dxa" w:w="4320"/>
          </w:tcPr>
          <w:p>
            <w:r>
              <w:t>29/04/2024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15/NQ-HĐND</w:t>
      </w:r>
    </w:p>
    <w:p>
      <w:r>
        <w:t>Kiên Giang, ngày 29 tháng 4 năm 2024</w:t>
      </w:r>
    </w:p>
    <w:p>
      <w:r>
        <w:t>NGHỊ QUYẾT</w:t>
      </w:r>
    </w:p>
    <w:p>
      <w:r>
        <w:t>VỀ VIỆC GIAO BIÊN CHẾ CÔNG CHỨC TRONG CÁC CƠ QUAN QUẢN LÝ HÀNH CHÍNH NHÀ NƯỚC TỈNH KIÊN GIANG NĂM 2024</w:t>
      </w:r>
    </w:p>
    <w:p>
      <w:r>
        <w:t>HỘI ĐỒNG NHÂN DÂN TỈNH KIÊN GIANG</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Quyết định số 1359-QĐ/TU ngày 08 tháng 01 năm 2024 của Ban Thường vụ Tỉnh ủy về tổng biên chế trong hệ thống chính trị của tỉnh năm 2024;</w:t>
      </w:r>
    </w:p>
    <w:p>
      <w:r>
        <w:t>Xét Tờ trình số 55/TTr-UBND ngày 10 tháng 4 năm 2024 của Ủy ban nhân dân tỉnh về việc giao biên chế công chức các cơ quan quản lý hành chính nhà nước tỉnh Kiên Giang năm 2024; Báo cáo thẩm tra số 14/BC-HĐND ngày 22 tháng 4 năm 2024 của Ban Pháp chế Hội đồng nhân dân tỉnh, ý kiến của đại biểu Hội đồng nhân dân tại kỳ họp.</w:t>
      </w:r>
    </w:p>
    <w:p>
      <w:r>
        <w:t>QUYẾT NGHỊ:</w:t>
      </w:r>
    </w:p>
    <w:p>
      <w:r>
        <w:t>Điều 1. Giao biên chế công chức trong các cơ quan quản lý hành chính nhà nước tỉnh Kiên Giang năm 2024 là 2.436 biên chế, trong đó:</w:t>
      </w:r>
    </w:p>
    <w:p>
      <w:r>
        <w:t>1. Biên chế công chức cấp tỉnh: 1.188 biên chế;</w:t>
      </w:r>
    </w:p>
    <w:p>
      <w:r>
        <w:t>2. Biên chế công chức cấp huyện: 1.248 biên chế.</w:t>
      </w:r>
    </w:p>
    <w:p>
      <w:r>
        <w:t>(Phụ lục chi tiết kèm theo)</w:t>
      </w:r>
    </w:p>
    <w:p>
      <w:r>
        <w:t>Điều 2. Tổ chức thực hiện</w:t>
      </w:r>
    </w:p>
    <w:p>
      <w:r>
        <w:t>1. Giao Ủy ban nhân dân tỉnh triển khai thực hiện Nghị quyết này.</w:t>
      </w:r>
    </w:p>
    <w:p>
      <w:r>
        <w:t>2. Thường trực Hội đồng nhân dân, các Ban Hội đồng nhân dân, các Tổ đại biểu và đại biểu Hội đồng nhân dân tỉnh giám sát việc thực hiện Nghị quyết này.</w:t>
      </w:r>
    </w:p>
    <w:p>
      <w:r>
        <w:t>3. Nghị quyết này đã được Hội đồng nhân dân tỉnh Kiên Giang khóa X, Kỳ họp thứ Hai mươi mốt thông qua ngày 26 tháng 4 năm 2024 và có hiệu lực kể từ ngày ký./.</w:t>
      </w:r>
    </w:p>
    <w:p>
      <w:r>
        <w:t>CHỦ TỊCH</w:t>
      </w:r>
    </w:p>
    <w:p>
      <w:r>
        <w:t>(Đã ký)</w:t>
      </w:r>
    </w:p>
    <w:p>
      <w:r>
        <w:t>Mai Văn Huỳnh</w:t>
      </w:r>
    </w:p>
    <w:p>
      <w:r>
        <w:t>PHỤ LỤC</w:t>
      </w:r>
    </w:p>
    <w:p>
      <w:r>
        <w:t>GIAO BIÊN CHẾ CÔNG CHỨC TRONG CÁC CƠ QUAN QUẢN LÝ HÀNH CHÍNH NHÀ NƯỚC TỈNH KIÊN GIANG NĂM 2024</w:t>
      </w:r>
    </w:p>
    <w:p>
      <w:r>
        <w:t>(Ban hành kèm theo Nghị quyết số 15/NQ-HĐND ngày 29 tháng 4 năm 2024 của Hội đồng nhân dân tỉnh Kiên Giang)</w:t>
      </w:r>
    </w:p>
    <w:p>
      <w:r>
        <w:t>STT</w:t>
      </w:r>
    </w:p>
    <w:p>
      <w:r>
        <w:t>Cơ quan, đơn vị</w:t>
      </w:r>
    </w:p>
    <w:p>
      <w:r>
        <w:t>Biên chế giao năm   2024</w:t>
      </w:r>
    </w:p>
    <w:p>
      <w:r>
        <w:t>Ghi chú</w:t>
      </w:r>
    </w:p>
    <w:p>
      <w:r>
        <w:t>TỔNG</w:t>
      </w:r>
    </w:p>
    <w:p>
      <w:r>
        <w:t>2.436</w:t>
      </w:r>
    </w:p>
    <w:p>
      <w:r>
        <w:t>A</w:t>
      </w:r>
    </w:p>
    <w:p>
      <w:r>
        <w:t>CẤP TỈNH</w:t>
      </w:r>
    </w:p>
    <w:p>
      <w:r>
        <w:t>1.188</w:t>
      </w:r>
    </w:p>
    <w:p>
      <w:r>
        <w:t>1</w:t>
      </w:r>
    </w:p>
    <w:p>
      <w:r>
        <w:t>Văn phòng Đoàn ĐBQH và HĐND tỉnh</w:t>
      </w:r>
    </w:p>
    <w:p>
      <w:r>
        <w:t>34</w:t>
      </w:r>
    </w:p>
    <w:p>
      <w:r>
        <w:t>2</w:t>
      </w:r>
    </w:p>
    <w:p>
      <w:r>
        <w:t>Văn phòng Ủy ban nhân dân tỉnh</w:t>
      </w:r>
    </w:p>
    <w:p>
      <w:r>
        <w:t>62</w:t>
      </w:r>
    </w:p>
    <w:p>
      <w:r>
        <w:t>Tăng 02 so với năm 2023</w:t>
      </w:r>
    </w:p>
    <w:p>
      <w:r>
        <w:t>3</w:t>
      </w:r>
    </w:p>
    <w:p>
      <w:r>
        <w:t>Thanh tra tỉnh</w:t>
      </w:r>
    </w:p>
    <w:p>
      <w:r>
        <w:t>38</w:t>
      </w:r>
    </w:p>
    <w:p>
      <w:r>
        <w:t>Giảm 01 so với năm 2023</w:t>
      </w:r>
    </w:p>
    <w:p>
      <w:r>
        <w:t>4</w:t>
      </w:r>
    </w:p>
    <w:p>
      <w:r>
        <w:t>Sở Nội vụ</w:t>
      </w:r>
    </w:p>
    <w:p>
      <w:r>
        <w:t>60</w:t>
      </w:r>
    </w:p>
    <w:p>
      <w:r>
        <w:t>Giảm 02 so với năm 2023</w:t>
      </w:r>
    </w:p>
    <w:p>
      <w:r>
        <w:t>5</w:t>
      </w:r>
    </w:p>
    <w:p>
      <w:r>
        <w:t>Sở Tư pháp</w:t>
      </w:r>
    </w:p>
    <w:p>
      <w:r>
        <w:t>38</w:t>
      </w:r>
    </w:p>
    <w:p>
      <w:r>
        <w:t>Giảm 01 so với năm 2023</w:t>
      </w:r>
    </w:p>
    <w:p>
      <w:r>
        <w:t>6</w:t>
      </w:r>
    </w:p>
    <w:p>
      <w:r>
        <w:t>Sở Tài chính</w:t>
      </w:r>
    </w:p>
    <w:p>
      <w:r>
        <w:t>68</w:t>
      </w:r>
    </w:p>
    <w:p>
      <w:r>
        <w:t>Giảm 02 so với năm 2023</w:t>
      </w:r>
    </w:p>
    <w:p>
      <w:r>
        <w:t>7</w:t>
      </w:r>
    </w:p>
    <w:p>
      <w:r>
        <w:t>Sở Tài nguyên và Môi trường</w:t>
      </w:r>
    </w:p>
    <w:p>
      <w:r>
        <w:t>63</w:t>
      </w:r>
    </w:p>
    <w:p>
      <w:r>
        <w:t>Giảm 01 so với năm 2023</w:t>
      </w:r>
    </w:p>
    <w:p>
      <w:r>
        <w:t>8</w:t>
      </w:r>
    </w:p>
    <w:p>
      <w:r>
        <w:t>Sở Kế hoạch và Đầu tư</w:t>
      </w:r>
    </w:p>
    <w:p>
      <w:r>
        <w:t>46</w:t>
      </w:r>
    </w:p>
    <w:p>
      <w:r>
        <w:t>9</w:t>
      </w:r>
    </w:p>
    <w:p>
      <w:r>
        <w:t>Sở Lao động - Thương binh và Xã hội</w:t>
      </w:r>
    </w:p>
    <w:p>
      <w:r>
        <w:t>46</w:t>
      </w:r>
    </w:p>
    <w:p>
      <w:r>
        <w:t>10</w:t>
      </w:r>
    </w:p>
    <w:p>
      <w:r>
        <w:t>Sở Khoa học và Công nghệ</w:t>
      </w:r>
    </w:p>
    <w:p>
      <w:r>
        <w:t>28</w:t>
      </w:r>
    </w:p>
    <w:p>
      <w:r>
        <w:t>11</w:t>
      </w:r>
    </w:p>
    <w:p>
      <w:r>
        <w:t>Sở Xây dựng</w:t>
      </w:r>
    </w:p>
    <w:p>
      <w:r>
        <w:t>42</w:t>
      </w:r>
    </w:p>
    <w:p>
      <w:r>
        <w:t>12</w:t>
      </w:r>
    </w:p>
    <w:p>
      <w:r>
        <w:t>Sở Du lịch</w:t>
      </w:r>
    </w:p>
    <w:p>
      <w:r>
        <w:t>25</w:t>
      </w:r>
    </w:p>
    <w:p>
      <w:r>
        <w:t>13</w:t>
      </w:r>
    </w:p>
    <w:p>
      <w:r>
        <w:t>Sở Văn hóa - Thể thao</w:t>
      </w:r>
    </w:p>
    <w:p>
      <w:r>
        <w:t>37</w:t>
      </w:r>
    </w:p>
    <w:p>
      <w:r>
        <w:t>Giảm 01 so với năm 2023</w:t>
      </w:r>
    </w:p>
    <w:p>
      <w:r>
        <w:t>14</w:t>
      </w:r>
    </w:p>
    <w:p>
      <w:r>
        <w:t>Sở Nông nghiệp và Phát triển nông thôn</w:t>
      </w:r>
    </w:p>
    <w:p>
      <w:r>
        <w:t>235</w:t>
      </w:r>
    </w:p>
    <w:p>
      <w:r>
        <w:t>Giảm 05 so với năm 2023</w:t>
      </w:r>
    </w:p>
    <w:p>
      <w:r>
        <w:t>15</w:t>
      </w:r>
    </w:p>
    <w:p>
      <w:r>
        <w:t>Sở Giao thông vận tải</w:t>
      </w:r>
    </w:p>
    <w:p>
      <w:r>
        <w:t>88</w:t>
      </w:r>
    </w:p>
    <w:p>
      <w:r>
        <w:t>Giảm 01 so với năm 2023</w:t>
      </w:r>
    </w:p>
    <w:p>
      <w:r>
        <w:t>16</w:t>
      </w:r>
    </w:p>
    <w:p>
      <w:r>
        <w:t>Sở Thông tin và Truyền thông</w:t>
      </w:r>
    </w:p>
    <w:p>
      <w:r>
        <w:t>25</w:t>
      </w:r>
    </w:p>
    <w:p>
      <w:r>
        <w:t>17</w:t>
      </w:r>
    </w:p>
    <w:p>
      <w:r>
        <w:t>Sở Công Thương</w:t>
      </w:r>
    </w:p>
    <w:p>
      <w:r>
        <w:t>41</w:t>
      </w:r>
    </w:p>
    <w:p>
      <w:r>
        <w:t>18</w:t>
      </w:r>
    </w:p>
    <w:p>
      <w:r>
        <w:t>Sở Y tế</w:t>
      </w:r>
    </w:p>
    <w:p>
      <w:r>
        <w:t>58</w:t>
      </w:r>
    </w:p>
    <w:p>
      <w:r>
        <w:t>Giảm 01 so với năm 2023</w:t>
      </w:r>
    </w:p>
    <w:p>
      <w:r>
        <w:t>19</w:t>
      </w:r>
    </w:p>
    <w:p>
      <w:r>
        <w:t>Sở Giáo dục và Đào tạo</w:t>
      </w:r>
    </w:p>
    <w:p>
      <w:r>
        <w:t>52</w:t>
      </w:r>
    </w:p>
    <w:p>
      <w:r>
        <w:t>20</w:t>
      </w:r>
    </w:p>
    <w:p>
      <w:r>
        <w:t>Sở Ngoại vụ</w:t>
      </w:r>
    </w:p>
    <w:p>
      <w:r>
        <w:t>22</w:t>
      </w:r>
    </w:p>
    <w:p>
      <w:r>
        <w:t>21</w:t>
      </w:r>
    </w:p>
    <w:p>
      <w:r>
        <w:t>Ban Dân tộc tỉnh</w:t>
      </w:r>
    </w:p>
    <w:p>
      <w:r>
        <w:t>16</w:t>
      </w:r>
    </w:p>
    <w:p>
      <w:r>
        <w:t>22</w:t>
      </w:r>
    </w:p>
    <w:p>
      <w:r>
        <w:t>Ban Quản lý Khu Kinh tế tỉnh</w:t>
      </w:r>
    </w:p>
    <w:p>
      <w:r>
        <w:t>24</w:t>
      </w:r>
    </w:p>
    <w:p>
      <w:r>
        <w:t>23</w:t>
      </w:r>
    </w:p>
    <w:p>
      <w:r>
        <w:t>Ban Quản lý Khu Kinh tế Phú Quốc</w:t>
      </w:r>
    </w:p>
    <w:p>
      <w:r>
        <w:t>29</w:t>
      </w:r>
    </w:p>
    <w:p>
      <w:r>
        <w:t>24</w:t>
      </w:r>
    </w:p>
    <w:p>
      <w:r>
        <w:t>Văn phòng Ban An toàn giao thông tỉnh</w:t>
      </w:r>
    </w:p>
    <w:p>
      <w:r>
        <w:t>4</w:t>
      </w:r>
    </w:p>
    <w:p>
      <w:r>
        <w:t>25</w:t>
      </w:r>
    </w:p>
    <w:p>
      <w:r>
        <w:t>Văn phòng Điều phối nông thôn mới tỉnh</w:t>
      </w:r>
    </w:p>
    <w:p>
      <w:r>
        <w:t>7</w:t>
      </w:r>
    </w:p>
    <w:p>
      <w:r>
        <w:t>B</w:t>
      </w:r>
    </w:p>
    <w:p>
      <w:r>
        <w:t>CẤP HUYỆN</w:t>
      </w:r>
    </w:p>
    <w:p>
      <w:r>
        <w:t>1.248</w:t>
      </w:r>
    </w:p>
    <w:p>
      <w:r>
        <w:t>1</w:t>
      </w:r>
    </w:p>
    <w:p>
      <w:r>
        <w:t>Thành phố Rạch Giá</w:t>
      </w:r>
    </w:p>
    <w:p>
      <w:r>
        <w:t>94</w:t>
      </w:r>
    </w:p>
    <w:p>
      <w:r>
        <w:t>Giảm 01 so với năm 2023</w:t>
      </w:r>
    </w:p>
    <w:p>
      <w:r>
        <w:t>2</w:t>
      </w:r>
    </w:p>
    <w:p>
      <w:r>
        <w:t>Thành phố Hà Tiên</w:t>
      </w:r>
    </w:p>
    <w:p>
      <w:r>
        <w:t>82</w:t>
      </w:r>
    </w:p>
    <w:p>
      <w:r>
        <w:t>Giảm 01 so với năm 2023</w:t>
      </w:r>
    </w:p>
    <w:p>
      <w:r>
        <w:t>3</w:t>
      </w:r>
    </w:p>
    <w:p>
      <w:r>
        <w:t>Thành phố Phú Quốc</w:t>
      </w:r>
    </w:p>
    <w:p>
      <w:r>
        <w:t>104</w:t>
      </w:r>
    </w:p>
    <w:p>
      <w:r>
        <w:t>4</w:t>
      </w:r>
    </w:p>
    <w:p>
      <w:r>
        <w:t>Huyện An Biên</w:t>
      </w:r>
    </w:p>
    <w:p>
      <w:r>
        <w:t>82</w:t>
      </w:r>
    </w:p>
    <w:p>
      <w:r>
        <w:t>Giảm 01 so với năm 2023</w:t>
      </w:r>
    </w:p>
    <w:p>
      <w:r>
        <w:t>5</w:t>
      </w:r>
    </w:p>
    <w:p>
      <w:r>
        <w:t>Huyện An Minh</w:t>
      </w:r>
    </w:p>
    <w:p>
      <w:r>
        <w:t>80</w:t>
      </w:r>
    </w:p>
    <w:p>
      <w:r>
        <w:t>Giảm 01 so với năm 2023</w:t>
      </w:r>
    </w:p>
    <w:p>
      <w:r>
        <w:t>6</w:t>
      </w:r>
    </w:p>
    <w:p>
      <w:r>
        <w:t>Huyện Châu Thành</w:t>
      </w:r>
    </w:p>
    <w:p>
      <w:r>
        <w:t>83</w:t>
      </w:r>
    </w:p>
    <w:p>
      <w:r>
        <w:t>Giảm 01 so với năm 2023</w:t>
      </w:r>
    </w:p>
    <w:p>
      <w:r>
        <w:t>7</w:t>
      </w:r>
    </w:p>
    <w:p>
      <w:r>
        <w:t>Huyện Giang Thành</w:t>
      </w:r>
    </w:p>
    <w:p>
      <w:r>
        <w:t>78</w:t>
      </w:r>
    </w:p>
    <w:p>
      <w:r>
        <w:t>Giảm 01 so với năm 2023</w:t>
      </w:r>
    </w:p>
    <w:p>
      <w:r>
        <w:t>8</w:t>
      </w:r>
    </w:p>
    <w:p>
      <w:r>
        <w:t>Huyện Giồng Riềng</w:t>
      </w:r>
    </w:p>
    <w:p>
      <w:r>
        <w:t>88</w:t>
      </w:r>
    </w:p>
    <w:p>
      <w:r>
        <w:t>Giảm 01 so với năm 2023</w:t>
      </w:r>
    </w:p>
    <w:p>
      <w:r>
        <w:t>9</w:t>
      </w:r>
    </w:p>
    <w:p>
      <w:r>
        <w:t>Huyện Gò Quao</w:t>
      </w:r>
    </w:p>
    <w:p>
      <w:r>
        <w:t>82</w:t>
      </w:r>
    </w:p>
    <w:p>
      <w:r>
        <w:t>Giảm 01 so với năm 2023</w:t>
      </w:r>
    </w:p>
    <w:p>
      <w:r>
        <w:t>10</w:t>
      </w:r>
    </w:p>
    <w:p>
      <w:r>
        <w:t>Huyện Hòn Đất</w:t>
      </w:r>
    </w:p>
    <w:p>
      <w:r>
        <w:t>88</w:t>
      </w:r>
    </w:p>
    <w:p>
      <w:r>
        <w:t>Giảm 01 so với năm 2023</w:t>
      </w:r>
    </w:p>
    <w:p>
      <w:r>
        <w:t>11</w:t>
      </w:r>
    </w:p>
    <w:p>
      <w:r>
        <w:t>Huyện Kiên Hải</w:t>
      </w:r>
    </w:p>
    <w:p>
      <w:r>
        <w:t>58</w:t>
      </w:r>
    </w:p>
    <w:p>
      <w:r>
        <w:t>Giảm 01 so với năm 2023</w:t>
      </w:r>
    </w:p>
    <w:p>
      <w:r>
        <w:t>12</w:t>
      </w:r>
    </w:p>
    <w:p>
      <w:r>
        <w:t>Huyện Kiên Lương</w:t>
      </w:r>
    </w:p>
    <w:p>
      <w:r>
        <w:t>83</w:t>
      </w:r>
    </w:p>
    <w:p>
      <w:r>
        <w:t>Giảm 01 so với năm 2023</w:t>
      </w:r>
    </w:p>
    <w:p>
      <w:r>
        <w:t>13</w:t>
      </w:r>
    </w:p>
    <w:p>
      <w:r>
        <w:t>Huyện Tân Hiệp</w:t>
      </w:r>
    </w:p>
    <w:p>
      <w:r>
        <w:t>82</w:t>
      </w:r>
    </w:p>
    <w:p>
      <w:r>
        <w:t>Giảm 01 so với năm 2023</w:t>
      </w:r>
    </w:p>
    <w:p>
      <w:r>
        <w:t>14</w:t>
      </w:r>
    </w:p>
    <w:p>
      <w:r>
        <w:t>Huyện U Minh Thượng</w:t>
      </w:r>
    </w:p>
    <w:p>
      <w:r>
        <w:t>82</w:t>
      </w:r>
    </w:p>
    <w:p>
      <w:r>
        <w:t>Giảm 01 so với năm 2023</w:t>
      </w:r>
    </w:p>
    <w:p>
      <w:r>
        <w:t>15</w:t>
      </w:r>
    </w:p>
    <w:p>
      <w:r>
        <w:t>Huyện Vĩnh Thuận</w:t>
      </w:r>
    </w:p>
    <w:p>
      <w:r>
        <w:t>82</w:t>
      </w:r>
    </w:p>
    <w:p>
      <w:r>
        <w:t>Giảm 01 so với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