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chế độ công tác phí, chế độ hội nghị của các cơ quan, đơn vị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15/2025/NQ-HĐND</w:t>
      </w:r>
    </w:p>
    <w:p>
      <w:r>
        <w:t>Điện Biên, ngày 14 tháng 11 năm 2025</w:t>
      </w:r>
    </w:p>
    <w:p>
      <w:r>
        <w:t>NGHỊ QUYẾT</w:t>
      </w:r>
    </w:p>
    <w:p>
      <w:r>
        <w:t>QUY ĐỊNH CHẾ ĐỘ CÔNG TÁC PHÍ, CHẾ ĐỘ HỘI NGHỊ CỦA CÁC CƠ QUAN, ĐƠN VỊ TRÊN ĐỊA BÀN TỈNH ĐIỆN BIÊN</w:t>
      </w:r>
    </w:p>
    <w:p>
      <w:r>
        <w:t>Căn cứ Luật Tổ chức chính quyền địa phương số 72/2025/QH15;</w:t>
      </w:r>
    </w:p>
    <w:p>
      <w:r>
        <w:t>Căn cứ Luật Ngân sách nhà nước số 83/2015/QH13 được sửa đổi, bổ sung bởi Luật số 56/2024/QH15;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40/2017/TT-BTC ngày 28 tháng 4 năm 2017 của Bộ trưởng Bộ Tài chính quy định chế độ công tác phí, chế độ chi hội nghị; Thông tư số 12/2025/TT-BTC ngày 19 tháng 3 năm 2025 của Bộ trưởng Bộ Tài chính sửa đổi, bổ sung một số điều của Thông tư số 40/2017/TT-BTC ngày 28 tháng 4 năm 2017 của Bộ trưởng Bộ Tài chính quy định chế độ công tác phí, chế độ chi hội nghị;</w:t>
      </w:r>
    </w:p>
    <w:p>
      <w:r>
        <w:t>Xét Tờ trình số 6018/TTr-UBND ngày 30 tháng 10 năm 2025 của Ủy ban nhân dân tỉnh về việc đề nghị ban hành Nghị quyết quy định chế độ công tác phí, chế độ hội nghị của các cơ quan, đơn vị trên địa bàn tỉnh Điện Biên; Báo cáo thẩm tra của Ban Kinh tế - Ngân sách Hội đồng nhân dân tỉnh số 102/BC-BKTNS ngày 13 tháng 11 năm 2025; ý kiến thảo luận của đại biểu Hội đồng nhân dân tại kỳ họp;</w:t>
      </w:r>
    </w:p>
    <w:p>
      <w:r>
        <w:t>Hội đồng nhân dân ban hành Nghị quyết quy định chế độ công tác phí, chế độ hội nghị của các cơ quan, đơn vị trên địa bàn tỉnh Điện Biên.</w:t>
      </w:r>
    </w:p>
    <w:p>
      <w:r>
        <w:t>Điều 1. Phạm vi điều chỉnh</w:t>
      </w:r>
    </w:p>
    <w:p>
      <w:r>
        <w:t>1. Nghị quyết này quy định chế độ công tác phí, chế độ hội nghị của các cơ quan nhà nước, đơn vị sự nghiệp công lập, tổ chức chính trị, Ủy ban Mặt trận Tổ quốc Việt Nam (bao gồm các tổ chức chính trị - xã hội; các hội quần chúng do Đảng, Nhà nước giao nhiệm vụ) (sau đây gọi là cơ quan, tổ chức, đơn vị).</w:t>
      </w:r>
    </w:p>
    <w:p>
      <w:r>
        <w:t>2. Các nội dung không quy định tại Nghị quyết này thực hiện theo quy định tại Thông tư số 40/2017/TT-BTC quy định chế độ công tác phí, chế độ chi hội nghị được sửa đổi, bổ sung bởi Thông tư số 12/2025/TT-BTC.</w:t>
      </w:r>
    </w:p>
    <w:p>
      <w:r>
        <w:t>Điều 2. Đối tượng áp dụng</w:t>
      </w:r>
    </w:p>
    <w:p>
      <w:r>
        <w:t>1. Đối với chế độ công tác phí:</w:t>
      </w:r>
    </w:p>
    <w:p>
      <w:r>
        <w:t>Cán bộ, công chức, viên chức, lao động hợp đồng theo quy định của pháp luật làm việc tại các cơ quan, tổ chức, đơn vị trên địa bàn tỉnh; đại biểu Hội đồng nhân dân các cấp khi tham gia hoạt động của Hội đồng nhân dân.</w:t>
      </w:r>
    </w:p>
    <w:p>
      <w:r>
        <w:t>2. Đối với chế độ chi hội nghị:</w:t>
      </w:r>
    </w:p>
    <w:p>
      <w:r>
        <w:t>Các cơ quan, tổ chức, cá nhân liên quan đến việc tổ chức:</w:t>
      </w:r>
    </w:p>
    <w:p>
      <w:r>
        <w:t>a) Các hội nghị chuyên môn, hội nghị sơ kết và tổng kết chuyên đề; hội nghị tổng kết năm; hội nghị tập huấn triển khai nhiệm vụ công tác của các cơ quan hành chính nhà nước được quy định tại Quyết định số 45/2018/QĐ-TTg quy định chế độ họp trong hoạt động quản lý, điều hành của cơ quan thuộc hệ thống hành chính nhà nước; kỳ họp của Hội đồng nhân dân, phiên họp của Thường trực Hội đồng nhân dân và cuộc họp các Ban của Hội đồng nhân dân.</w:t>
      </w:r>
    </w:p>
    <w:p>
      <w:r>
        <w:t>b) Các hội nghị chuyên môn, hội nghị sơ kết và tổng kết chuyên đề, hội nghị tổng kết năm, hội nghị tập huấn triển khai nhiệm vụ của các đơn vị sự nghiệp công lập.</w:t>
      </w:r>
    </w:p>
    <w:p>
      <w:r>
        <w:t>c) Các hội nghị chuyên môn, hội nghị tập huấn triển khai nhiệm vụ hoặc các hội nghị được tổ chức theo quy định trong điều lệ của Ủy ban Mặt trận Tổ quốc Việt Nam (bao gồm các tổ chức chính trị - xã hội; các hội quần chúng do Đảng, Nhà nước giao nhiệm vụ).</w:t>
      </w:r>
    </w:p>
    <w:p>
      <w:r>
        <w:t>d) Riêng Đại hội đại biểu Đảng bộ các cấp không áp dụng theo quy định của Nghị quyết này.</w:t>
      </w:r>
    </w:p>
    <w:p>
      <w:r>
        <w:t>Điều 3. Chế độ công tác phí</w:t>
      </w:r>
    </w:p>
    <w:p>
      <w:r>
        <w:t>1. Tiêu chuẩn thanh toán vé máy bay đi công tác trong nước:</w:t>
      </w:r>
    </w:p>
    <w:p>
      <w:r>
        <w:t>a) Cán bộ Lãnh đạo có hệ số phụ cấp chức vụ từ 1,3 trở lên, được thanh toán vé máy bay theo hạng ghế thương gia.</w:t>
      </w:r>
    </w:p>
    <w:p>
      <w:r>
        <w:t>b) Cán bộ Lãnh đạo có hệ số phụ cấp chức vụ từ 0,8 đến 1,25 được thanh toán vé máy bay theo hạng ghế phổ thông đặc biệt, linh hoạt. Trường hợp do yêu cầu công tác đột xuất nhưng không mua được các hạng vé phổ thông, các cán bộ lãnh đạo được hưởng hệ số phụ cấp chức vụ theo chức danh lãnh đạo từ 0,8 đến 1,25 được mua vé máy bay hạng thương gia.</w:t>
      </w:r>
    </w:p>
    <w:p>
      <w:r>
        <w:t>c) Cán bộ lãnh đạo có hệ số phụ cấp chức vụ từ 0,5 đến dưới 0,8 được thanh toán vé máy bay theo hạng ghế phổ thông.</w:t>
      </w:r>
    </w:p>
    <w:p>
      <w:r>
        <w:t>d) Đối với các đối tượng còn lại: do yêu cầu công tác Thủ trưởng đơn vị căn cứ vào khả năng ngân sách có thể quyết định cho đi và được thanh toán tiền vé máy bay theo hạng ghế phổ thông.</w:t>
      </w:r>
    </w:p>
    <w:p>
      <w:r>
        <w:t>đ) Người đi công tác không thuộc các trường hợp quy định tại các điểm a, b, c, d khoản này, nếu đi bằng phương tiện máy bay thì chỉ được thanh toán theo giá cước vận tải ô tô hành khách công cộng thông thường (khi có vé máy bay).</w:t>
      </w:r>
    </w:p>
    <w:p>
      <w:r>
        <w:t>2. Phụ cấp lưu trú</w:t>
      </w:r>
    </w:p>
    <w:p>
      <w:r>
        <w:t>a) Mức phụ cấp lưu trú: 300.000 đồng/ngày.</w:t>
      </w:r>
    </w:p>
    <w:p>
      <w:r>
        <w:t>b) Mức phụ cấp lưu trú trường hợp đi công tác trong ngày (đi và về trong ngày); 200.000 đồng/ngày.</w:t>
      </w:r>
    </w:p>
    <w:p>
      <w:r>
        <w:t>c) Cán bộ, công chức, viên chức và người lao động ở đất liền được cử đi công tác làm nhiệm vụ trên biển, đảo thì được hưởng mức phụ cấp lưu trú: 400.000 đồng/người/ngày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r>
        <w:t>3. Thanh toán tiền thuê phòng nghỉ tại nơi đến công tác</w:t>
      </w:r>
    </w:p>
    <w:p>
      <w:r>
        <w:t>a) Thanh toán theo hình thức khoán</w:t>
      </w:r>
    </w:p>
    <w:p>
      <w:r>
        <w:t>Bí thư Tỉnh ủy và các cán bộ lãnh đạo được hưởng hệ số phụ cấp chức vụ theo chức danh lãnh đạo đó từ 1,25 trở lên: 1.600.000 đồng/ngày/người, không phân biệt nơi đến công tác;</w:t>
      </w:r>
    </w:p>
    <w:p>
      <w:r>
        <w:t>Cán bộ lãnh đạo được hưởng hệ số phụ cấp chức vụ theo chức danh lãnh đạo đó từ 0,8 đến 1,20: Đi công tác tại các thành phố trực thuộc trung ương: 800.000 đồng/ngày/người; Đi công tác tại các tỉnh (nội tỉnh, ngoại tỉnh): 600.000 đồng/ngày/người.</w:t>
      </w:r>
    </w:p>
    <w:p>
      <w:r>
        <w:t>Các đối tượng cán bộ, công chức, viên chức và người lao động còn lại: Đi công tác tại các thành phố trực thuộc trung ương: 600.000 đồng/ngày/người; Đi công tác tại các tỉnh (nội tỉnh, ngoại tỉnh): 500.000 đồng/ngày/người.</w:t>
      </w:r>
    </w:p>
    <w:p>
      <w:r>
        <w:t>b) Thanh toán theo hóa đơn thực tế:</w:t>
      </w:r>
    </w:p>
    <w:p>
      <w:r>
        <w:t>Bí thư Tỉnh ủy: 4.000.000 đồng/ngày/phòng theo tiêu chuẩn một người/một phòng, không phân biệt nơi đến công tác;</w:t>
      </w:r>
    </w:p>
    <w:p>
      <w:r>
        <w:t>Cán bộ lãnh đạo được hưởng hệ số phụ cấp chức vụ theo chức danh lãnh đạo đó từ 1,25 đến 1,30: Đi công tác tại các thành phố trực thuộc trung ương: 2.000.000 đồng/ngày/phòng theo tiêu chuẩn một người/một phòng; Đi công tác tại các tỉnh (nội tỉnh, ngoại tỉnh): 1.800.000 đồng/ngày/phòng theo tiêu chuẩn một người/một phòng.</w:t>
      </w:r>
    </w:p>
    <w:p>
      <w:r>
        <w:t>Cán bộ lãnh đạo được hưởng hệ số phụ cấp chức vụ theo chức danh lãnh đạo đó từ 0,8 đến 1,20: Đi công tác tại các thành phố trực thuộc trung ương: 1.200.000 đồng/ngày/phòng theo tiêu chuẩn một người/một phòng; Đi công tác tại các tỉnh (nội tỉnh, ngoại tỉnh): 800.000 đồng/ngày/phòng theo tiêu chuẩn một người/một phòng.</w:t>
      </w:r>
    </w:p>
    <w:p>
      <w:r>
        <w:t>Các đối tượng cán bộ, công chức, viên chức và người lao động còn lại: Đi công tác tại các thành phố trực thuộc trung ương: 1.400.000 đồng/ngày/phòng theo tiêu chuẩn hai người/một phòng; Đi công tác tại các tỉnh (nội tỉnh, ngoại tỉnh): 1.100.000 đồng/ngày/phòng theo tiêu chuẩn hai người/một phòng.</w:t>
      </w:r>
    </w:p>
    <w:p>
      <w:r>
        <w:t>4. Thanh toán khoán tiền công tác phí theo tháng</w:t>
      </w:r>
    </w:p>
    <w:p>
      <w:r>
        <w:t>Đối với 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tiền gửi xe, xăng xe theo mức tối đa 500.000 đồng/người/tháng và phải được quy định trong quy chế chi tiêu nội bộ của đơn vị.</w:t>
      </w:r>
    </w:p>
    <w:p>
      <w:r>
        <w:t>5. Mức chi quy định tại các khoản 1, 2, 3, 4 Điều này là mức chi tối đa. Thủ trưởng các cơ quan, đơn vị quy định mức chi cụ thể trong quy chế chi tiêu nội bộ của đơn vị để thực hiện cho phù hợp trong phạm vi dự toán được giao và các nguồn kinh phí hợp pháp khác.</w:t>
      </w:r>
    </w:p>
    <w:p>
      <w:r>
        <w:t>Điều 4. Chế độ chi hội nghị</w:t>
      </w:r>
    </w:p>
    <w:p>
      <w:r>
        <w:t>1. Mức chi tổ chức hội nghị</w:t>
      </w:r>
    </w:p>
    <w:p>
      <w:r>
        <w:t>a) Chi thù lao cho giảng viên, chi bồi dưỡng báo cáo viên; người có báo cáo tham luận trình bày tại hội nghị: Thực hiện theo mức chi thù lao quy định đối với giảng viên, báo cáo viên tại Nghị quyết số 25/2020/NQ-HĐND quy định mức chi cho công tác đào tạo, bồi dưỡng cán bộ, công chức, viên chức trên địa bàn tỉnh Điện Biên được sửa đổi, bổ sung bởi Nghị quyết số 21/2024/NQ-HĐND.</w:t>
      </w:r>
    </w:p>
    <w:p>
      <w:r>
        <w:t>b) Các khoản chi công tác phí cho giảng viên, báo cáo viên do cơ quan, đơn vị chủ trì tổ chức hội nghị chi theo quy định đối với cán bộ, công chức, viên chức và người lao động của cơ quan, đơn vị mình và ghi rõ trong giấy mời giảng viên, báo cáo viên.</w:t>
      </w:r>
    </w:p>
    <w:p>
      <w:r>
        <w:t>c) Chi giải khát giữa giờ: 35.000 đồng/1 buổi (nửa ngày)/đại biểu.</w:t>
      </w:r>
    </w:p>
    <w:p>
      <w:r>
        <w:t>d) Chi hỗ trợ tiền ăn cho đại biểu là khách mời không trong danh sách trả lương của cơ quan nhà nước, đơn vị sự nghiệp công lập và doanh nghiệp theo mức khoán như sau:</w:t>
      </w:r>
    </w:p>
    <w:p>
      <w:r>
        <w:t>Cuộc họp tổ chức tại các thành phố trực thuộc trung ương: 300.000 đồng/ngày/người (nếu có).</w:t>
      </w:r>
    </w:p>
    <w:p>
      <w:r>
        <w:t>Cuộc họp do cơ quan cấp tỉnh tổ chức tại các tỉnh (nội tỉnh, ngoại tỉnh): 200.000 đồng/ngày/người;</w:t>
      </w:r>
    </w:p>
    <w:p>
      <w:r>
        <w:t>Riêng cuộc họp do xã, phường tổ chức (không phân biệt địa điểm tổ chức): 150.000 đồng/ngày/người.</w:t>
      </w:r>
    </w:p>
    <w:p>
      <w:r>
        <w:t>đ) Chi hỗ trợ tiền thuê phòng nghỉ cho đại biểu là khách mời không trong danh sách trả lương của cơ quan nhà nước, đơn vị sự nghiệp công lập và doanh nghiệp: Thực hiện thanh toán theo quy định tại điểm a khoản 3 Điều 3 Nghị quyết này.</w:t>
      </w:r>
    </w:p>
    <w:p>
      <w:r>
        <w:t>e) Chi hỗ trợ tiền phương tiện đi lại cho đại biểu là khách mời không trong danh sách trả lương của cơ quan nhà nước, đơn vị sự nghiệp công lập và doanh nghiệp: Thực hiện theo quy định tại Điều 5 Thông tư số 40/2017/TT-BTC được sửa đổi, bổ sung bởi khoản 1, 2 Điều 1 Thông tư số 12/2025/TT-BTC.</w:t>
      </w:r>
    </w:p>
    <w:p>
      <w:r>
        <w:t>2. Mức chi quy định tại khoản 1 Điều này là mức chi tối đa. Thủ trưởng các cơ quan, đơn vị quy định mức chi cụ thể trong quy chế chi tiêu nội bộ của đơn vị để thực hiện cho phù hợp trong phạm vi dự toán được giao và các nguồn kinh phí hợp pháp khác.</w:t>
      </w:r>
    </w:p>
    <w:p>
      <w:r>
        <w:t>Điều 5. Nguồn kinh phí</w:t>
      </w:r>
    </w:p>
    <w:p>
      <w:r>
        <w:t>Từ nguồn ngân sách nhà nước theo phân cấp ngân sách hiện hành và các nguồn kinh phí hợp pháp khác của các đơn vị.</w:t>
      </w:r>
    </w:p>
    <w:p>
      <w:r>
        <w:t>Điều 6. Tổ chức thực hiện</w:t>
      </w:r>
    </w:p>
    <w:p>
      <w:r>
        <w:t>1. Giao Ủy ban nhân dân tỉnh có trách nhiệm tổ chức triển khai thực hiện Nghị quyết theo quy định của pháp luật.</w:t>
      </w:r>
    </w:p>
    <w:p>
      <w:r>
        <w:t>2. Giao Thường trực Hội đồng nhân dân tỉnh, các Ban của Hội đồng nhân dân tỉnh, Tổ đại biểu Hội đồng nhân dân tỉnh và các đại biểu Hội đồng nhân dân tỉnh giám sát việc thực hiện Nghị quyết.</w:t>
      </w:r>
    </w:p>
    <w:p>
      <w:r>
        <w:t>Điều 7. Điều khoản thi hành</w:t>
      </w:r>
    </w:p>
    <w:p>
      <w:r>
        <w:t>1. Quy định này có hiệu lực kể từ ngày 25 tháng 11 năm 2025.</w:t>
      </w:r>
    </w:p>
    <w:p>
      <w:r>
        <w:t>2. Nghị quyết này thay thế Nghị quyết số 83/2017/NQ-HĐND ngày 09 tháng 12 năm 2017 của Hội đồng nhân dân tỉnh ban hành quy định chế độ công tác phí, chế độ chi hội nghị đối với các cơ quan nhà nước, đơn vị trên địa bàn tỉnh Điện Biên.</w:t>
      </w:r>
    </w:p>
    <w:p>
      <w:r>
        <w:t>3. Trường hợp văn bản dẫn chiếu tại Nghị quyết này được sửa đổi, bổ sung hoặc thay thế bằng văn bản mới thì được áp dụng theo các văn bản sửa đổi, bổ sung hoặc thay thế.</w:t>
      </w:r>
    </w:p>
    <w:p>
      <w:r>
        <w:t>Nghị quyết này đã được Hội đồng nhân dân tỉnh Điện Biên khóa XV, kỳ họp thứ Hai mươi hai thông qua ngày 14 tháng 11 năm 2025.</w:t>
      </w:r>
    </w:p>
    <w:p>
      <w:r>
        <w:t>Nơi nhận:</w:t>
      </w:r>
    </w:p>
    <w:p>
      <w:r>
        <w:t>- Ủy ban Thường vụ Quốc hội;</w:t>
      </w:r>
    </w:p>
    <w:p>
      <w:r>
        <w:t>- Chính phủ;</w:t>
      </w:r>
    </w:p>
    <w:p>
      <w:r>
        <w:t>- Văn phòng Chính phủ;</w:t>
      </w:r>
    </w:p>
    <w:p>
      <w:r>
        <w:t>- Vụ Pháp chế Bộ Tài chính;</w:t>
      </w:r>
    </w:p>
    <w:p>
      <w:r>
        <w:t>- Cục Kiểm tra Văn bản và QLXLVPHC - Bộ Tư pháp;</w:t>
      </w:r>
    </w:p>
    <w:p>
      <w:r>
        <w:t>- TT Tỉnh ủy; TT HĐND tỉnh; UBND tỉnh;</w:t>
      </w:r>
    </w:p>
    <w:p>
      <w:r>
        <w:t>- Ủy ban MTTQ Việt Nam tỉnh;</w:t>
      </w:r>
    </w:p>
    <w:p>
      <w:r>
        <w:t>- Đại biểu Quốc hội tỉnh; Đại biểu HĐND tỉnh;</w:t>
      </w:r>
    </w:p>
    <w:p>
      <w:r>
        <w:t>- Các Sở, ban, ngành tỉnh;</w:t>
      </w:r>
    </w:p>
    <w:p>
      <w:r>
        <w:t>- Lãnh đạo, CV VP Đoàn ĐBQH và HĐND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