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sửa đổi Nghị quyết 27/2019/NQ-HĐND về hỗ trợ tiền đóng bảo hiểm y tế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15/2024/NQ-HĐND</w:t>
      </w:r>
    </w:p>
    <w:p>
      <w:r>
        <w:t>Quảng Ngãi, ngày 18 tháng 6 năm 2024</w:t>
      </w:r>
    </w:p>
    <w:p>
      <w:r>
        <w:t>NGHỊ QUYẾT</w:t>
      </w:r>
    </w:p>
    <w:p>
      <w:r>
        <w:t>SỬA ĐỔI, BỔ SUNG MỘT SỐ ĐIỀU CỦA NGHỊ QUYẾT SỐ 27/2019/NQ-HĐND NGÀY 11 THÁNG 12 NĂM 2019 CỦA HỘI ĐỒNG NHÂN DÂN TỈNH VỀ HỖ TRỢ TIỀN ĐÓNG BẢO HIỂM Y TẾ TRÊN ĐỊA BÀN TỈNH QUẢNG NGÃI</w:t>
      </w:r>
    </w:p>
    <w:p>
      <w:r>
        <w:t>HỘI ĐỒNG NHÂN DÂN TỈNH QUẢNG NGÃI</w:t>
      </w:r>
    </w:p>
    <w:p>
      <w:r>
        <w:t>KHÓA XIII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hiểm y tế ngày 14 tháng 11 năm 2008; Luật sửa đổi, bổ sung một số điều của Luật Bảo hiểm y tế ngày 13 tháng 6 năm 2014;</w:t>
      </w:r>
    </w:p>
    <w:p>
      <w:r>
        <w:t>Căn cứ Luật Ngân sách nhà nước ngày 25 tháng 6 năm 2015;</w:t>
      </w:r>
    </w:p>
    <w:p>
      <w:r>
        <w:t>Căn cứ Luật Cư trú ngày 13 tháng 11 năm 2020;</w:t>
      </w:r>
    </w:p>
    <w:p>
      <w:r>
        <w:t>Căn cứ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Căn cứ Thông tư số 27/2018/TT-BYT ngày 26 tháng 10 năm 2018 của Bộ trưởng Bộ Y tế Hướng dẫn thực hiện bảo hiểm y tế và khám bệnh, chữa bệnh bảo hiểm y tế liên quan đến HIV/AIDS;</w:t>
      </w:r>
    </w:p>
    <w:p>
      <w:r>
        <w:t>Xét Tờ trình số 83/TTr-UBND ngày 04 tháng 6 năm 2024 của Ủy ban nhân dân tỉnh về việc trình Hội đồng nhân dân tỉnh thông qua Nghị quyết sửa đổi, bổ sung một số điều của Nghị quyết số 27/2019/NQ-HĐND ngày 11 tháng 12 năm 2019 của Hội đồng nhân dân tỉnh về hỗ trợ tiền đóng bảo hiểm y tế trên địa bàn tỉnh Quảng Ngãi; Báo cáo thẩm tra của Ban Văn hóa - Xã hội Hội đồng nhân dân tỉnh; ý kiến thảo luận của đại biểu Hội đồng nhân dân tại kỳ họp.</w:t>
      </w:r>
    </w:p>
    <w:p>
      <w:r>
        <w:t>QUYẾT NGHỊ:</w:t>
      </w:r>
    </w:p>
    <w:p>
      <w:r>
        <w:t>Điều 1. Sửa đổi, bổ sung một số điều của Nghị quyết số 27/2019/NQ- HĐND ngày 11 tháng 12 năm 2019 của Hội đồng nhân dân tỉnh về hỗ trợ tiền đóng bảo hiểm y tế trên địa bàn tỉnh Quảng Ngãi</w:t>
      </w:r>
    </w:p>
    <w:p>
      <w:r>
        <w:t>1. Sửa đổi, bổ sung Điều 1 như sau:</w:t>
      </w:r>
    </w:p>
    <w:p>
      <w:r>
        <w:t>“Điều 1. Phạm vi điều chỉnh, đối tượng áp dụng</w:t>
      </w:r>
    </w:p>
    <w:p>
      <w:r>
        <w:t>1. Phạm vi điều chỉnh</w:t>
      </w:r>
    </w:p>
    <w:p>
      <w:r>
        <w:t>Nghị quyết này quy định về hỗ trợ tiền đóng bảo hiểm y tế trên địa bàn tỉnh Quảng Ngãi cho các đối tượng quy định tại Điều 4 Nghị định số 146/2018/NĐ- CP ngày 17 tháng 10 năm 2018 của Chính phủ Quy định chi tiết và hướng dẫn biện pháp thi hành một số điều của Luật Bảo hiểm y tế được sửa đổi, bổ sung tại khoản 2 Điều 1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 và điểm d khoản 1 Điều 5 Thông tư số 27/2018/TT-BYT ngày 26 tháng 10 năm 2018 của Bộ trưởng Bộ Y tế Hướng dẫn thực hiện bảo hiểm y tế và khám bệnh, chữa bệnh bảo hiểm y tế liên quan đến HIV/AIDS.</w:t>
      </w:r>
    </w:p>
    <w:p>
      <w:r>
        <w:t>2. Đối tượng áp dụng</w:t>
      </w:r>
    </w:p>
    <w:p>
      <w:r>
        <w:t>a) Người thuộc hộ gia đình nghèo đa chiều thiếu hụt các dịch vụ xã hội cơ bản khác (không thiếu hụt bảo hiểm y tế); người thuộc hộ gia đình cận nghèo; người thuộc hộ gia đình làm nông nghiệp, lâm nghiệp, ngư nghiệp và diêm nghiệp có mức sống trung bình; học sinh, sinh viên là con thương binh, bệnh binh, người hoạt động kháng chiến bị nhiễm chất độc hóa học suy giảm khả năng lao động từ 60% trở xuống; học sinh, sinh viên là con gia đình đông con và gặp nhiều khó khăn về kinh tế; người được cơ quan có thẩm quyền xác nhận nhiễm HIV/AIDS chưa có thẻ bảo hiểm y tế có đăng ký thường trú hoặc đăng ký tạm trú từ 6 tháng trở lên trên địa bàn tỉnh;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w:t>
      </w:r>
    </w:p>
    <w:p>
      <w:r>
        <w:t>b) Các cơ quan, tổ chức, cá nhân khác có liên quan.”</w:t>
      </w:r>
    </w:p>
    <w:p>
      <w:r>
        <w:t>2. Bổ sung điểm g vào sau điểm e khoản 1 Điều 2 như sau:</w:t>
      </w:r>
    </w:p>
    <w:p>
      <w:r>
        <w:t>“g) Hỗ trợ 30% tiền đóng bảo hiểm y tế cho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w:t>
      </w:r>
    </w:p>
    <w:p>
      <w:r>
        <w:t>Điều 2. Tổ chức thực hiện</w:t>
      </w:r>
    </w:p>
    <w:p>
      <w:r>
        <w:t>1. Ủy ban nhân dân tỉnh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1. Nghị quyết này đã được Hội đồng nhân dân tỉnh Quảng Ngãi Khóa XIII Kỳ họp thứ 24 thông qua ngày 18 tháng 6 năm 2024 và có hiệu lực từ ngày 28 tháng 6 năm 2024.</w:t>
      </w:r>
    </w:p>
    <w:p>
      <w:r>
        <w:t>2. Quy định tại khoản 2 Điều 1 Nghị quyết này được thực hiện kể từ ngày Nghị quyết có hiệu lực đến ngày 31 tháng 10 năm 2026.</w:t>
      </w:r>
    </w:p>
    <w:p>
      <w:r>
        <w:t>3. Những nội dung khác của Nghị quyết số 27/2019/NQ-HĐND ngày 11 tháng 12 năm 2019 của Hội đồng nhân dân tỉnh về hỗ trợ tiền đóng bảo hiểm y tế trên địa bàn tỉnh Quảng Ngãi không sửa đổi, bổ sung tại Nghị quyết này vẫn giữ nguyên hiệu lực thi hành./.</w:t>
      </w:r>
    </w:p>
    <w:p>
      <w:r>
        <w:t>Nơi nhận:</w:t>
      </w:r>
    </w:p>
    <w:p>
      <w:r>
        <w:t>- Ủy ban Thường vụ Quốc hội, Chính phủ;</w:t>
      </w:r>
    </w:p>
    <w:p>
      <w:r>
        <w:t>- Các Bộ: Lao động - Thương binh và Xã hội, Tài chính;</w:t>
      </w:r>
    </w:p>
    <w:p>
      <w:r>
        <w:t>- Vụ Pháp chế - Bộ Lao động - Thương binh và Xã hội;</w:t>
      </w:r>
    </w:p>
    <w:p>
      <w:r>
        <w:t>- Cục Kiểm tra văn bản QPPL - Bộ Tư pháp;</w:t>
      </w:r>
    </w:p>
    <w:p>
      <w:r>
        <w:t>- TTTU, TTHĐND, UBND, UBMTTQ Việt Nam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VHXH.</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